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fcb6" w14:textId="6dff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чрезвычайным ситуациям Министерства внутренних дел Республики Казахстан от 17 октября 2018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 о ведомствах и территориальных органах Министерства внутренних дел Республики Казахстан", зарегистрированным в Реестре государственной регистрации нормативных правовых актов за № 9792,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актов за № 9885)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Положение об Управлении по чрезвычайным ситуациям района "Байконыр" Департамента по чрезвычайным ситуациям города Астана Комитета по чрезвычайным ситуациям Министерства внутренних дел Республики Казахстан согласно приложению 5-1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Положение об Управлении по чрезвычайным ситуациям Сайрамского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15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Положение об Управлении по чрезвычайным ситуациям города Туркестана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21 к настоящему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56-1) следующего содержания: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Положение об Отделе по чрезвычайным ситуациям Кегенского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 приложению 56-1) к настоящему приказу;";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Положение об Отделе по чрезвычайным ситуациям Райымбекского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согласно приложению 60) к настоящему приказу;";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"171) Положение об Отделе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 приложению 171 к настоящему приказу;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Положение об Отделе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 согласно приложению 172 к настоящему приказу;";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"190) Положение об Отделе по чрезвычайным ситуациям Арысского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190 к настоящему приказу;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Положение об Отделе по чрезвычайным ситуациям Байдибекского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191 к настоящему приказу;";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191-1 следующего содержания: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"191-1) Положение об Отделе по чрезвычайным ситуациям Жетысайского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191-1 к настоящему приказу;";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"192) Положение об Отделе по чрезвычайным ситуациям Казыгуртского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192 к настоящему приказу;";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192-1 следующего содержания: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"192-1) Положение об Отделе по чрезвычайным ситуациям Келесского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192-1 к настоящему приказу;";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"193) Положение об Отделе по чрезвычайным ситуациям города Кентау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193 к настоящему приказу;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Положение об Отделе по чрезвычайным ситуациям Мактааральского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194 к настоящему приказу;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Положение об Отделе по чрезвычайным ситуациям Ордабасинского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195 к настоящему приказу;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Положение об Отделе по чрезвычайным ситуациям Отрарского района Департамента по чрезвычайным ситуациям Туркестанской области Комитета  по чрезвычайным ситуациям Министерства внутренних дел Республики Казахстан согласно приложению 196 к настоящему приказу;";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196-1 следующего содержания: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"196-1) Положение об Отделе по чрезвычайным ситуациям Сарыагашского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196-1 к настоящему приказу;";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"197) Положение об Отделе по чрезвычайным ситуациям Созакского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197 к настоящему приказу;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Положение об Отделе по чрезвычайным ситуациям Толебийского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198 к настоящему приказу;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Положение об Отделе по чрезвычайным ситуациям Тюлькубасского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199 к настоящему приказу;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Положение об Отделе по чрезвычайным ситуациям Шардаринского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согласно приложению 200 к настоящему приказу;";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209), 210), 211) и 212) следующего содержания: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"209) Положение об Отделе по чрезвычайным ситуациям Абайского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 согласно приложению 209 к настоящему приказу;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Положение об Отделе по чрезвычайным ситуациям Аль-Фарабийского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 согласно приложению 210 к настоящему приказу;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Положение об Отделе по чрезвычайным ситуациям Енбекшинского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 согласно приложению 211 к настоящему приказу;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Положение об Отделе по чрезвычайным ситуациям района "Каратау" Департамента по чрезвычайным ситуациям города Шымкент Комитета по чрезвычайным ситуациям Министерства внутренних дел Республики Казахстан согласно приложению 212 к настоящему приказу.";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5-1) согласно приложению 1 к настоящему приказу;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10 к указанному приказу: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140000, Республика Казахстан, Павлодарская область, город Павлодар, улица Мира, 14.";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Сайрамского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Сайрамского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Управление)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160806, Туркестанская область, село Карасу, улица Толеби, дом б/н.";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- республиканское государственное учреждение "Управление по чрезвычайным ситуациям Сайрамского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города Туркестан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города Туркестан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Управление)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 по чрезвычайным ситуациям Туркестанской области Комитета (далее - Департамент).";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161200, Туркестанская область, город Туркестан, улица К.Искабекова, дом 3.";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- республиканское государственное учреждение "Управление по чрезвычайным ситуациям города Туркестан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56-1)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Отдела по чрезвычайным ситуациям Райымбекского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Райымбекского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Алматинской области Комитета (далее – Департамент).";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041419, Республика Казахстан, Алматинская область, Райымбекский район, село Нарынкол, улица Толе би, № 26.";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– республиканское государственное учреждение "Отдел по чрезвычайным ситуациям Райымбекского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Казахстан".";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Райымбекского района;";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091000, Западно-Казахстанская область, Таскалинский район, село Таскала, улица  К. Рыскулбекова, дом 4.";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091100, Западно-Казахстанская область, Теректинский район, село Федоровка, улица Бейбитшилик, дом 162.";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110200, Республика Казахстан, Костанайская область, Амангельдинский район, село Амангельды, улица Валиханова, 3.";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110500, Республика Казахстан, Костанайская область, Денисовский район, село Денисовка, улица Калинина, 4.";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Павлодарской области Комитета (далее – Департамент).";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Казахстан".";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Тереңкөл;";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Павлодарской области Комитета (далее – Департамент).";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Казахстан".";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Аққулы;";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151300, Республика Казахстан, Северо-Казахстанская область, район Шал акына, город Сергеевка, улица Есима Шайкина, 39.";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Арысского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Арысского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160100, Туркестанская область, город Арыс, улица Кенжеханова, дом б/н.";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– республиканское государственное учреждение "Отдел по чрезвычайным ситуациям Арысского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142"/>
    <w:bookmarkStart w:name="z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1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44"/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Байдибекского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Байдибекского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160200, Туркестанская область, Байдибекский район, село Шаян, улица Т.Рыскулова, дом 11.";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– республиканское государственное учреждение "Отдел по чрезвычайным ситуациям Байдибекского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191-1 согласно приложению 3 к настоящему приказу;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Казыгуртского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Казыгуртского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160300, Туркестанская область, Казыгуртский район, село Казыгурт, улица Ш. Уалиханова, дом б/н.";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– республиканское государственное учреждение "Отдел по чрезвычайным ситуациям Казыгуртского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192-1 согласно приложению 4 к настоящему приказу;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города Кентау Департамента по чрезвычайным ситуациям Туркестанской области Комитета  по чрезвычайным ситуациям Министерства внутренних дел Республики Казахстан";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города Кентау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160400, Туркестанская область, город Кентау, улица Дулатова, дом б/н.";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– республиканское государственное учреждение "Отдел по чрезвычайным ситуациям города Кентау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Мактааральского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Мактааральского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160500, Туркестанская область, Мактааральский район, поселок Мырзакент, улица Тайганова дом б/н";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– республиканское государственное учреждение "Отдел по чрезвычайным ситуациям Мактааральского района Департамента по чрезвычайным ситуациям Туркестанской области Комитета  по чрезвычайным ситуациям Министерства внутренних дел Республики Казахстан".";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Ордабасинского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Ордабасинского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160600, Туркестанская область, Ордабасинский район, село Темирлан, улица Абасова, дом б/н.";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Ордабасинского района Департамента по чрезвычайным ситуациям Туркестанской области Комитета о чрезвычайным ситуациям Министерства внутренних дел Республики Казахстан".";</w:t>
      </w:r>
    </w:p>
    <w:bookmarkEnd w:id="179"/>
    <w:bookmarkStart w:name="z2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"/>
    <w:bookmarkStart w:name="z2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81"/>
    <w:bookmarkStart w:name="z2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Отрарского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Отрарского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160702, Туркестанская область, Отрарский район, село Шаульдер, улица М.Кенжебекова, дом б/н.";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Отрарского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186"/>
    <w:bookmarkStart w:name="z2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bookmarkStart w:name="z2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88"/>
    <w:bookmarkStart w:name="z2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196-1) согласно приложению 5 к настоящему приказу;</w:t>
      </w:r>
    </w:p>
    <w:bookmarkEnd w:id="189"/>
    <w:bookmarkStart w:name="z2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Созакского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Созакского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161000, Туркестанская область, Созакский район, село Шолаккорган, улица Терискей, дом 1.";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Созакского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194"/>
    <w:bookmarkStart w:name="z26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5"/>
    <w:bookmarkStart w:name="z26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196"/>
    <w:bookmarkStart w:name="z26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Толебийского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Толебийского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161100, Туркестанская область, Толебийский район, город Ленгер, улица Комсомольская, дом 101.";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Толебийского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201"/>
    <w:bookmarkStart w:name="z27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bookmarkStart w:name="z2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203"/>
    <w:bookmarkStart w:name="z2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Тюлькубасского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Тюлькубасского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161300, Туркестанская область, Тюлькубасский район, село Т.Рыскулова, улица Т.Рыскулова, дом б/н.";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Тюлькубасского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208"/>
    <w:bookmarkStart w:name="z2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9"/>
    <w:bookmarkStart w:name="z2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210"/>
    <w:bookmarkStart w:name="z2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Шардаринского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Шардаринского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161400, Туркестанская область, город Шардара, улица Толе би, дом б/н.";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Шардаринского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Казахстан".";</w:t>
      </w:r>
    </w:p>
    <w:bookmarkEnd w:id="215"/>
    <w:bookmarkStart w:name="z29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"/>
    <w:bookmarkStart w:name="z29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217"/>
    <w:bookmarkStart w:name="z30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Юридический адрес Отдела: Республика Казахстан, город Алматы, </w:t>
      </w:r>
    </w:p>
    <w:bookmarkEnd w:id="219"/>
    <w:bookmarkStart w:name="z30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р-н Алатауский, мкр. Акбулак, ул. Чуланова, д. 105";</w:t>
      </w:r>
    </w:p>
    <w:bookmarkEnd w:id="220"/>
    <w:bookmarkStart w:name="z30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1"/>
    <w:bookmarkStart w:name="z30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222"/>
    <w:bookmarkStart w:name="z30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3"/>
    <w:bookmarkStart w:name="z30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пункте14:</w:t>
      </w:r>
    </w:p>
    <w:bookmarkEnd w:id="224"/>
    <w:bookmarkStart w:name="z30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исключить;</w:t>
      </w:r>
    </w:p>
    <w:bookmarkEnd w:id="225"/>
    <w:bookmarkStart w:name="z30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209, 210, 211 и 212 согласно приложениям 6, 7, 8 и 9 к настоящему приказу;</w:t>
      </w:r>
    </w:p>
    <w:bookmarkEnd w:id="226"/>
    <w:bookmarkStart w:name="z31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по чрезвычайным ситуациям областей, городов Астана, Алматы и Шымкент Комитета по чрезвычайным ситуациям Министерства внутренних дел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227"/>
    <w:bookmarkStart w:name="z31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по чрезвычайным ситуациям Министерства внутренних дел Республики Казахстан (Жуматов С.М.) в установленном законодательством порядке обеспечить:</w:t>
      </w:r>
    </w:p>
    <w:bookmarkEnd w:id="228"/>
    <w:bookmarkStart w:name="z31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9"/>
    <w:bookmarkStart w:name="z31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чрезвычайным ситуациям Министерства внутренних дел Республики Казахстан.</w:t>
      </w:r>
    </w:p>
    <w:bookmarkEnd w:id="230"/>
    <w:bookmarkStart w:name="z31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31"/>
    <w:bookmarkStart w:name="z31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Беккер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2014 года № 38</w:t>
            </w:r>
          </w:p>
        </w:tc>
      </w:tr>
    </w:tbl>
    <w:bookmarkStart w:name="z31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по чрезвычайным ситуациям района "Байконыр" Департамента по чрезвычайным ситуациям города Астана Комитета по чрезвычайным ситуациям Министерства внутренних дел Республики Казахстан</w:t>
      </w:r>
    </w:p>
    <w:bookmarkEnd w:id="233"/>
    <w:bookmarkStart w:name="z32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4"/>
    <w:bookmarkStart w:name="z3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чрезвычайным ситуациям района "Байконыр" Департамента по чрезвычайным ситуациям города Астана Комитета по чрезвычайным ситуациям Министерства внутренних дел Республики Казахстан (далее – Управление)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Астана (далее - Департамент).</w:t>
      </w:r>
    </w:p>
    <w:bookmarkEnd w:id="235"/>
    <w:bookmarkStart w:name="z32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</w:p>
    <w:bookmarkEnd w:id="236"/>
    <w:bookmarkStart w:name="z3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37"/>
    <w:bookmarkStart w:name="z3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38"/>
    <w:bookmarkStart w:name="z3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9"/>
    <w:bookmarkStart w:name="z3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компетенции, в установленном законодательством порядке, принимает решения, оформляемые приказами начальника Управления.</w:t>
      </w:r>
    </w:p>
    <w:bookmarkEnd w:id="240"/>
    <w:bookmarkStart w:name="z3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Управления утверждаются в соответствии с действующим законодательством. </w:t>
      </w:r>
    </w:p>
    <w:bookmarkEnd w:id="241"/>
    <w:bookmarkStart w:name="z3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010000, город Астана, район "Сарыарка", улица Бейбитшилик, дом 22.</w:t>
      </w:r>
    </w:p>
    <w:bookmarkEnd w:id="242"/>
    <w:bookmarkStart w:name="z3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- республиканское государственное учреждение "Управление по чрезвычайным ситуациям района "Байконыр" Департамента по чрезвычайным ситуациям города Астана Комитета по чрезвычайным ситуациям Министерства внутренних дел Республики Казахстан".</w:t>
      </w:r>
    </w:p>
    <w:bookmarkEnd w:id="243"/>
    <w:bookmarkStart w:name="z33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44"/>
    <w:bookmarkStart w:name="z33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Управления осуществляется из республиканского и местного бюджета в составе Департамента.</w:t>
      </w:r>
    </w:p>
    <w:bookmarkEnd w:id="245"/>
    <w:bookmarkStart w:name="z33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46"/>
    <w:bookmarkStart w:name="z33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7"/>
    <w:bookmarkStart w:name="z33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Управления</w:t>
      </w:r>
    </w:p>
    <w:bookmarkEnd w:id="248"/>
    <w:bookmarkStart w:name="z33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249"/>
    <w:bookmarkStart w:name="z33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50"/>
    <w:bookmarkStart w:name="z3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51"/>
    <w:bookmarkStart w:name="z3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252"/>
    <w:bookmarkStart w:name="z33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253"/>
    <w:bookmarkStart w:name="z34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254"/>
    <w:bookmarkStart w:name="z34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функционирования и дальнейшего развития государственной системы гражданской защиты на соответствующей территории; </w:t>
      </w:r>
    </w:p>
    <w:bookmarkEnd w:id="255"/>
    <w:bookmarkStart w:name="z34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56"/>
    <w:bookmarkStart w:name="z34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57"/>
    <w:bookmarkStart w:name="z34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58"/>
    <w:bookmarkStart w:name="z34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59"/>
    <w:bookmarkStart w:name="z34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60"/>
    <w:bookmarkStart w:name="z34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61"/>
    <w:bookmarkStart w:name="z34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62"/>
    <w:bookmarkStart w:name="z34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63"/>
    <w:bookmarkStart w:name="z35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64"/>
    <w:bookmarkStart w:name="z3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65"/>
    <w:bookmarkStart w:name="z3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планов действий по ликвидации чрезвычайных ситуаций на соответствующей территории; </w:t>
      </w:r>
    </w:p>
    <w:bookmarkEnd w:id="266"/>
    <w:bookmarkStart w:name="z3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 </w:t>
      </w:r>
    </w:p>
    <w:bookmarkEnd w:id="267"/>
    <w:bookmarkStart w:name="z35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внесение предложений в Департамент по объемам и содержанию инженерно-технических мероприятий гражданской обороны; </w:t>
      </w:r>
    </w:p>
    <w:bookmarkEnd w:id="268"/>
    <w:bookmarkStart w:name="z35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охраны от пожаров территорий населенных пунктов и особо важных объектов государственной собственности; </w:t>
      </w:r>
    </w:p>
    <w:bookmarkEnd w:id="269"/>
    <w:bookmarkStart w:name="z3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разработка планов по предупреждению чрезвычайных ситуаций на соответствующей территории; </w:t>
      </w:r>
    </w:p>
    <w:bookmarkEnd w:id="270"/>
    <w:bookmarkStart w:name="z35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разработка паспортов безопасности и каталогов угроз чрезвычайных ситуаций природного и техногенного характера; </w:t>
      </w:r>
    </w:p>
    <w:bookmarkEnd w:id="271"/>
    <w:bookmarkStart w:name="z3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проведения аварийно-спасательных и неотложных работ при чрезвычайных ситуациях; </w:t>
      </w:r>
    </w:p>
    <w:bookmarkEnd w:id="272"/>
    <w:bookmarkStart w:name="z3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координация деятельности противопожарных и аварийно-спасательных служб и формирований на соответствующей территории; </w:t>
      </w:r>
    </w:p>
    <w:bookmarkEnd w:id="273"/>
    <w:bookmarkStart w:name="z3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 </w:t>
      </w:r>
    </w:p>
    <w:bookmarkEnd w:id="274"/>
    <w:bookmarkStart w:name="z3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осуществление и пропаганда знаний, обучения населения и специалистов в сфере гражданской защиты; </w:t>
      </w:r>
    </w:p>
    <w:bookmarkEnd w:id="275"/>
    <w:bookmarkStart w:name="z3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 </w:t>
      </w:r>
    </w:p>
    <w:bookmarkEnd w:id="276"/>
    <w:bookmarkStart w:name="z3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государственного контроля в области пожарной безопасности; </w:t>
      </w:r>
    </w:p>
    <w:bookmarkEnd w:id="277"/>
    <w:bookmarkStart w:name="z3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государственного контроля в области гражданской обороны; </w:t>
      </w:r>
    </w:p>
    <w:bookmarkEnd w:id="278"/>
    <w:bookmarkStart w:name="z3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контроля за готовностью пожарных подразделений в населенных пунктах и на объектах к борьбе с пожарами; </w:t>
      </w:r>
    </w:p>
    <w:bookmarkEnd w:id="279"/>
    <w:bookmarkStart w:name="z3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производства дел об административных правонарушениях в области пожарной безопасности, гражданской обороны; </w:t>
      </w:r>
    </w:p>
    <w:bookmarkEnd w:id="280"/>
    <w:bookmarkStart w:name="z3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 </w:t>
      </w:r>
    </w:p>
    <w:bookmarkEnd w:id="281"/>
    <w:bookmarkStart w:name="z3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 </w:t>
      </w:r>
    </w:p>
    <w:bookmarkEnd w:id="282"/>
    <w:bookmarkStart w:name="z3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 </w:t>
      </w:r>
    </w:p>
    <w:bookmarkEnd w:id="283"/>
    <w:bookmarkStart w:name="z3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 </w:t>
      </w:r>
    </w:p>
    <w:bookmarkEnd w:id="284"/>
    <w:bookmarkStart w:name="z3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участие, в пределах своей компетенции, в работе районного штаба по борьбе с терроризмом; </w:t>
      </w:r>
    </w:p>
    <w:bookmarkEnd w:id="285"/>
    <w:bookmarkStart w:name="z3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участие, в пределах своей компетенции, в работе районной Антитеррористической комиссии; </w:t>
      </w:r>
    </w:p>
    <w:bookmarkEnd w:id="286"/>
    <w:bookmarkStart w:name="z3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 </w:t>
      </w:r>
    </w:p>
    <w:bookmarkEnd w:id="287"/>
    <w:bookmarkStart w:name="z3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 </w:t>
      </w:r>
    </w:p>
    <w:bookmarkEnd w:id="288"/>
    <w:bookmarkStart w:name="z3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89"/>
    <w:bookmarkStart w:name="z3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90"/>
    <w:bookmarkStart w:name="z3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91"/>
    <w:bookmarkStart w:name="z3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92"/>
    <w:bookmarkStart w:name="z3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293"/>
    <w:bookmarkStart w:name="z38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94"/>
    <w:bookmarkStart w:name="z3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функций. </w:t>
      </w:r>
    </w:p>
    <w:bookmarkEnd w:id="295"/>
    <w:bookmarkStart w:name="z38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начальником Департамента.</w:t>
      </w:r>
    </w:p>
    <w:bookmarkEnd w:id="296"/>
    <w:bookmarkStart w:name="z3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Управления:</w:t>
      </w:r>
    </w:p>
    <w:bookmarkEnd w:id="297"/>
    <w:bookmarkStart w:name="z38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298"/>
    <w:bookmarkStart w:name="z38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Управления в Департаменте, государственных органах и иных организациях;</w:t>
      </w:r>
    </w:p>
    <w:bookmarkEnd w:id="299"/>
    <w:bookmarkStart w:name="z3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</w:p>
    <w:bookmarkEnd w:id="300"/>
    <w:bookmarkStart w:name="z38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</w:p>
    <w:bookmarkEnd w:id="301"/>
    <w:bookmarkStart w:name="z3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Управления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302"/>
    <w:bookmarkStart w:name="z3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Управления;</w:t>
      </w:r>
    </w:p>
    <w:bookmarkEnd w:id="303"/>
    <w:bookmarkStart w:name="z39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Управления;</w:t>
      </w:r>
    </w:p>
    <w:bookmarkEnd w:id="304"/>
    <w:bookmarkStart w:name="z3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Управления;</w:t>
      </w:r>
    </w:p>
    <w:bookmarkEnd w:id="305"/>
    <w:bookmarkStart w:name="z3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Управления;</w:t>
      </w:r>
    </w:p>
    <w:bookmarkEnd w:id="306"/>
    <w:bookmarkStart w:name="z3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Управления;</w:t>
      </w:r>
    </w:p>
    <w:bookmarkEnd w:id="307"/>
    <w:bookmarkStart w:name="z3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308"/>
    <w:bookmarkStart w:name="z3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Управления;</w:t>
      </w:r>
    </w:p>
    <w:bookmarkEnd w:id="309"/>
    <w:bookmarkStart w:name="z3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310"/>
    <w:bookmarkStart w:name="z3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311"/>
    <w:bookmarkStart w:name="z3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района "Байконыр" города Астана;</w:t>
      </w:r>
    </w:p>
    <w:bookmarkEnd w:id="312"/>
    <w:bookmarkStart w:name="z3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состоянием морально- 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313"/>
    <w:bookmarkStart w:name="z4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314"/>
    <w:bookmarkStart w:name="z40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5"/>
    <w:bookmarkStart w:name="z40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имеет на праве оперативного управления обособленное имущество в случаях, предусмотренных законодательством. </w:t>
      </w:r>
    </w:p>
    <w:bookmarkEnd w:id="316"/>
    <w:bookmarkStart w:name="z4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317"/>
    <w:bookmarkStart w:name="z40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республиканской и коммунальной собственности.</w:t>
      </w:r>
    </w:p>
    <w:bookmarkEnd w:id="318"/>
    <w:bookmarkStart w:name="z4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9"/>
    <w:bookmarkStart w:name="z40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20"/>
    <w:bookmarkStart w:name="z40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Управления осуществляются в соответствии с законодательством Республики Казахстан.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2014 года № 38</w:t>
            </w:r>
          </w:p>
        </w:tc>
      </w:tr>
    </w:tbl>
    <w:bookmarkStart w:name="z41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Кегенского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</w:t>
      </w:r>
    </w:p>
    <w:bookmarkEnd w:id="322"/>
    <w:bookmarkStart w:name="z41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3"/>
    <w:bookmarkStart w:name="z41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Кегенского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Алматинской области (далее - Департамент).</w:t>
      </w:r>
    </w:p>
    <w:bookmarkEnd w:id="324"/>
    <w:bookmarkStart w:name="z41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</w:p>
    <w:bookmarkEnd w:id="325"/>
    <w:bookmarkStart w:name="z41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326"/>
    <w:bookmarkStart w:name="z41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327"/>
    <w:bookmarkStart w:name="z41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28"/>
    <w:bookmarkStart w:name="z41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329"/>
    <w:bookmarkStart w:name="z4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Отдела утверждаются в соответствии с действующим законодательством. </w:t>
      </w:r>
    </w:p>
    <w:bookmarkEnd w:id="330"/>
    <w:bookmarkStart w:name="z41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Республика Казахстан, индекс 041400 Алматинская область, Кегенский район, село Кеген, улица Мыкитанұлы №24.</w:t>
      </w:r>
    </w:p>
    <w:bookmarkEnd w:id="331"/>
    <w:bookmarkStart w:name="z42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- республиканское государственное учреждение "Отдел по чрезвычайным ситуациям Кегенского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Казахстан".</w:t>
      </w:r>
    </w:p>
    <w:bookmarkEnd w:id="332"/>
    <w:bookmarkStart w:name="z42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333"/>
    <w:bookmarkStart w:name="z42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334"/>
    <w:bookmarkStart w:name="z42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335"/>
    <w:bookmarkStart w:name="z42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6"/>
    <w:bookmarkStart w:name="z42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337"/>
    <w:bookmarkStart w:name="z42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Отдела: </w:t>
      </w:r>
    </w:p>
    <w:bookmarkEnd w:id="338"/>
    <w:bookmarkStart w:name="z42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39"/>
    <w:bookmarkStart w:name="z42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340"/>
    <w:bookmarkStart w:name="z42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341"/>
    <w:bookmarkStart w:name="z43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342"/>
    <w:bookmarkStart w:name="z43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343"/>
    <w:bookmarkStart w:name="z43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44"/>
    <w:bookmarkStart w:name="z43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деятельности сил гражданской защиты; </w:t>
      </w:r>
    </w:p>
    <w:bookmarkEnd w:id="345"/>
    <w:bookmarkStart w:name="z43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46"/>
    <w:bookmarkStart w:name="z43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47"/>
    <w:bookmarkStart w:name="z43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48"/>
    <w:bookmarkStart w:name="z43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49"/>
    <w:bookmarkStart w:name="z43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50"/>
    <w:bookmarkStart w:name="z43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51"/>
    <w:bookmarkStart w:name="z44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52"/>
    <w:bookmarkStart w:name="z44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53"/>
    <w:bookmarkStart w:name="z44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54"/>
    <w:bookmarkStart w:name="z44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55"/>
    <w:bookmarkStart w:name="z44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</w:p>
    <w:bookmarkEnd w:id="356"/>
    <w:bookmarkStart w:name="z44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</w:p>
    <w:bookmarkEnd w:id="357"/>
    <w:bookmarkStart w:name="z44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</w:p>
    <w:bookmarkEnd w:id="358"/>
    <w:bookmarkStart w:name="z44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</w:p>
    <w:bookmarkEnd w:id="359"/>
    <w:bookmarkStart w:name="z44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</w:p>
    <w:bookmarkEnd w:id="360"/>
    <w:bookmarkStart w:name="z44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проведения аварийно-спасательных и неотложных работ при чрезвычайных ситуациях; </w:t>
      </w:r>
    </w:p>
    <w:bookmarkEnd w:id="361"/>
    <w:bookmarkStart w:name="z45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</w:p>
    <w:bookmarkEnd w:id="362"/>
    <w:bookmarkStart w:name="z45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63"/>
    <w:bookmarkStart w:name="z45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364"/>
    <w:bookmarkStart w:name="z45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65"/>
    <w:bookmarkStart w:name="z45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государственного контроля в области пожарной безопасности; </w:t>
      </w:r>
    </w:p>
    <w:bookmarkEnd w:id="366"/>
    <w:bookmarkStart w:name="z45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367"/>
    <w:bookmarkStart w:name="z45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368"/>
    <w:bookmarkStart w:name="z45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369"/>
    <w:bookmarkStart w:name="z45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370"/>
    <w:bookmarkStart w:name="z45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371"/>
    <w:bookmarkStart w:name="z46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72"/>
    <w:bookmarkStart w:name="z46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73"/>
    <w:bookmarkStart w:name="z46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районного штаба по борьбе с терроризмом;</w:t>
      </w:r>
    </w:p>
    <w:bookmarkEnd w:id="374"/>
    <w:bookmarkStart w:name="z46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районной Антитеррористической комиссии;</w:t>
      </w:r>
    </w:p>
    <w:bookmarkEnd w:id="375"/>
    <w:bookmarkStart w:name="z46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76"/>
    <w:bookmarkStart w:name="z46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77"/>
    <w:bookmarkStart w:name="z46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78"/>
    <w:bookmarkStart w:name="z46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79"/>
    <w:bookmarkStart w:name="z46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80"/>
    <w:bookmarkStart w:name="z46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81"/>
    <w:bookmarkStart w:name="z47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382"/>
    <w:bookmarkStart w:name="z47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83"/>
    <w:bookmarkStart w:name="z47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 </w:t>
      </w:r>
    </w:p>
    <w:bookmarkEnd w:id="384"/>
    <w:bookmarkStart w:name="z47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Департамента.</w:t>
      </w:r>
    </w:p>
    <w:bookmarkEnd w:id="385"/>
    <w:bookmarkStart w:name="z47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</w:p>
    <w:bookmarkEnd w:id="386"/>
    <w:bookmarkStart w:name="z47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387"/>
    <w:bookmarkStart w:name="z47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388"/>
    <w:bookmarkStart w:name="z47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</w:p>
    <w:bookmarkEnd w:id="389"/>
    <w:bookmarkStart w:name="z47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</w:p>
    <w:bookmarkEnd w:id="390"/>
    <w:bookmarkStart w:name="z4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391"/>
    <w:bookmarkStart w:name="z48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392"/>
    <w:bookmarkStart w:name="z48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393"/>
    <w:bookmarkStart w:name="z48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394"/>
    <w:bookmarkStart w:name="z4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395"/>
    <w:bookmarkStart w:name="z48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396"/>
    <w:bookmarkStart w:name="z48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397"/>
    <w:bookmarkStart w:name="z4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398"/>
    <w:bookmarkStart w:name="z48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399"/>
    <w:bookmarkStart w:name="z48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правонарушения.</w:t>
      </w:r>
    </w:p>
    <w:bookmarkEnd w:id="400"/>
    <w:bookmarkStart w:name="z48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является старшим оперативным начальником в отношении противопожарных служб, расположенных на территории Кегенского района;</w:t>
      </w:r>
    </w:p>
    <w:bookmarkEnd w:id="401"/>
    <w:bookmarkStart w:name="z49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противопожарной службы;</w:t>
      </w:r>
    </w:p>
    <w:bookmarkEnd w:id="402"/>
    <w:bookmarkStart w:name="z49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403"/>
    <w:bookmarkStart w:name="z49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 в соответствии с законодательством Республики Казахстан.</w:t>
      </w:r>
    </w:p>
    <w:bookmarkEnd w:id="404"/>
    <w:bookmarkStart w:name="z49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05"/>
    <w:bookmarkStart w:name="z49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 имеет на праве оперативного управления обособленное имущество в случаях, предусмотренных законодательством. </w:t>
      </w:r>
    </w:p>
    <w:bookmarkEnd w:id="406"/>
    <w:bookmarkStart w:name="z49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407"/>
    <w:bookmarkStart w:name="z49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408"/>
    <w:bookmarkStart w:name="z49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9"/>
    <w:bookmarkStart w:name="z49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10"/>
    <w:bookmarkStart w:name="z49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2014 года № 38</w:t>
            </w:r>
          </w:p>
        </w:tc>
      </w:tr>
    </w:tbl>
    <w:bookmarkStart w:name="z50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Жетысайского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</w:t>
      </w:r>
    </w:p>
    <w:bookmarkEnd w:id="412"/>
    <w:bookmarkStart w:name="z50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3"/>
    <w:bookmarkStart w:name="z50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Жетысайского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</w:t>
      </w:r>
    </w:p>
    <w:bookmarkEnd w:id="414"/>
    <w:bookmarkStart w:name="z50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</w:p>
    <w:bookmarkEnd w:id="415"/>
    <w:bookmarkStart w:name="z50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416"/>
    <w:bookmarkStart w:name="z50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417"/>
    <w:bookmarkStart w:name="z50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18"/>
    <w:bookmarkStart w:name="z50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419"/>
    <w:bookmarkStart w:name="z51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420"/>
    <w:bookmarkStart w:name="z51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Республика Казахстан, индекс 160500, Туркестанская область, Жетысайский район, г.Жетысай, улица М.Ауезова, строение 114.</w:t>
      </w:r>
    </w:p>
    <w:bookmarkEnd w:id="421"/>
    <w:bookmarkStart w:name="z51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Жетысайского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</w:t>
      </w:r>
    </w:p>
    <w:bookmarkEnd w:id="422"/>
    <w:bookmarkStart w:name="z51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423"/>
    <w:bookmarkStart w:name="z5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424"/>
    <w:bookmarkStart w:name="z51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425"/>
    <w:bookmarkStart w:name="z51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6"/>
    <w:bookmarkStart w:name="z51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427"/>
    <w:bookmarkStart w:name="z51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428"/>
    <w:bookmarkStart w:name="z51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429"/>
    <w:bookmarkStart w:name="z52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430"/>
    <w:bookmarkStart w:name="z52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431"/>
    <w:bookmarkStart w:name="z52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432"/>
    <w:bookmarkStart w:name="z52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433"/>
    <w:bookmarkStart w:name="z52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34"/>
    <w:bookmarkStart w:name="z52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35"/>
    <w:bookmarkStart w:name="z52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36"/>
    <w:bookmarkStart w:name="z52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37"/>
    <w:bookmarkStart w:name="z52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38"/>
    <w:bookmarkStart w:name="z52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39"/>
    <w:bookmarkStart w:name="z53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40"/>
    <w:bookmarkStart w:name="z53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41"/>
    <w:bookmarkStart w:name="z53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42"/>
    <w:bookmarkStart w:name="z53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43"/>
    <w:bookmarkStart w:name="z53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44"/>
    <w:bookmarkStart w:name="z53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45"/>
    <w:bookmarkStart w:name="z53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</w:p>
    <w:bookmarkEnd w:id="446"/>
    <w:bookmarkStart w:name="z53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</w:p>
    <w:bookmarkEnd w:id="447"/>
    <w:bookmarkStart w:name="z53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</w:p>
    <w:bookmarkEnd w:id="448"/>
    <w:bookmarkStart w:name="z53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</w:p>
    <w:bookmarkEnd w:id="449"/>
    <w:bookmarkStart w:name="z54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</w:p>
    <w:bookmarkEnd w:id="450"/>
    <w:bookmarkStart w:name="z54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аварийно-спасательных и неотложных работ при чрезвычайных ситуациях;</w:t>
      </w:r>
    </w:p>
    <w:bookmarkEnd w:id="451"/>
    <w:bookmarkStart w:name="z54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</w:p>
    <w:bookmarkEnd w:id="452"/>
    <w:bookmarkStart w:name="z54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53"/>
    <w:bookmarkStart w:name="z54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454"/>
    <w:bookmarkStart w:name="z54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55"/>
    <w:bookmarkStart w:name="z54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456"/>
    <w:bookmarkStart w:name="z54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457"/>
    <w:bookmarkStart w:name="z54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458"/>
    <w:bookmarkStart w:name="z54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459"/>
    <w:bookmarkStart w:name="z55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460"/>
    <w:bookmarkStart w:name="z55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461"/>
    <w:bookmarkStart w:name="z55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62"/>
    <w:bookmarkStart w:name="z55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63"/>
    <w:bookmarkStart w:name="z55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районного штаба по борьбе с терроризмом;</w:t>
      </w:r>
    </w:p>
    <w:bookmarkEnd w:id="464"/>
    <w:bookmarkStart w:name="z5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районной Антитеррористической комиссии;</w:t>
      </w:r>
    </w:p>
    <w:bookmarkEnd w:id="465"/>
    <w:bookmarkStart w:name="z5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66"/>
    <w:bookmarkStart w:name="z55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467"/>
    <w:bookmarkStart w:name="z5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68"/>
    <w:bookmarkStart w:name="z5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69"/>
    <w:bookmarkStart w:name="z5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70"/>
    <w:bookmarkStart w:name="z5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71"/>
    <w:bookmarkStart w:name="z56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472"/>
    <w:bookmarkStart w:name="z56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473"/>
    <w:bookmarkStart w:name="z56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</w:t>
      </w:r>
    </w:p>
    <w:bookmarkEnd w:id="474"/>
    <w:bookmarkStart w:name="z56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Департамента.</w:t>
      </w:r>
    </w:p>
    <w:bookmarkEnd w:id="475"/>
    <w:bookmarkStart w:name="z56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</w:p>
    <w:bookmarkEnd w:id="476"/>
    <w:bookmarkStart w:name="z56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477"/>
    <w:bookmarkStart w:name="z56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478"/>
    <w:bookmarkStart w:name="z56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</w:p>
    <w:bookmarkEnd w:id="479"/>
    <w:bookmarkStart w:name="z57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</w:p>
    <w:bookmarkEnd w:id="480"/>
    <w:bookmarkStart w:name="z57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481"/>
    <w:bookmarkStart w:name="z57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482"/>
    <w:bookmarkStart w:name="z57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483"/>
    <w:bookmarkStart w:name="z57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484"/>
    <w:bookmarkStart w:name="z57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485"/>
    <w:bookmarkStart w:name="z57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486"/>
    <w:bookmarkStart w:name="z57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487"/>
    <w:bookmarkStart w:name="z57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488"/>
    <w:bookmarkStart w:name="z57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489"/>
    <w:bookmarkStart w:name="z58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490"/>
    <w:bookmarkStart w:name="z58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Жетысайского района;</w:t>
      </w:r>
    </w:p>
    <w:bookmarkEnd w:id="491"/>
    <w:bookmarkStart w:name="z58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492"/>
    <w:bookmarkStart w:name="z58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493"/>
    <w:bookmarkStart w:name="z58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494"/>
    <w:bookmarkStart w:name="z58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95"/>
    <w:bookmarkStart w:name="z58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имеет на праве оперативного управления обособленное имущество в случаях, предусмотренных законодательством.</w:t>
      </w:r>
    </w:p>
    <w:bookmarkEnd w:id="496"/>
    <w:bookmarkStart w:name="z58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7"/>
    <w:bookmarkStart w:name="z58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498"/>
    <w:bookmarkStart w:name="z58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9"/>
    <w:bookmarkStart w:name="z59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00"/>
    <w:bookmarkStart w:name="z59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2014 года № 38</w:t>
            </w:r>
          </w:p>
        </w:tc>
      </w:tr>
    </w:tbl>
    <w:bookmarkStart w:name="z59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Келесского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</w:t>
      </w:r>
    </w:p>
    <w:bookmarkEnd w:id="502"/>
    <w:bookmarkStart w:name="z59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3"/>
    <w:bookmarkStart w:name="z59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Келесского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</w:t>
      </w:r>
    </w:p>
    <w:bookmarkEnd w:id="504"/>
    <w:bookmarkStart w:name="z59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</w:p>
    <w:bookmarkEnd w:id="505"/>
    <w:bookmarkStart w:name="z59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506"/>
    <w:bookmarkStart w:name="z59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507"/>
    <w:bookmarkStart w:name="z60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08"/>
    <w:bookmarkStart w:name="z60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509"/>
    <w:bookmarkStart w:name="z60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510"/>
    <w:bookmarkStart w:name="z60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Республика Казахстан, индекс 160905, Туркестанская область, Келесский район, с.Абай, ул.Т.Рыскулова, дом № 8.</w:t>
      </w:r>
    </w:p>
    <w:bookmarkEnd w:id="511"/>
    <w:bookmarkStart w:name="z60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Келесского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</w:t>
      </w:r>
    </w:p>
    <w:bookmarkEnd w:id="512"/>
    <w:bookmarkStart w:name="z60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513"/>
    <w:bookmarkStart w:name="z60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514"/>
    <w:bookmarkStart w:name="z60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515"/>
    <w:bookmarkStart w:name="z60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6"/>
    <w:bookmarkStart w:name="z60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517"/>
    <w:bookmarkStart w:name="z61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518"/>
    <w:bookmarkStart w:name="z61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519"/>
    <w:bookmarkStart w:name="z61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520"/>
    <w:bookmarkStart w:name="z61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521"/>
    <w:bookmarkStart w:name="z61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522"/>
    <w:bookmarkStart w:name="z61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523"/>
    <w:bookmarkStart w:name="z61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24"/>
    <w:bookmarkStart w:name="z61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25"/>
    <w:bookmarkStart w:name="z61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26"/>
    <w:bookmarkStart w:name="z61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27"/>
    <w:bookmarkStart w:name="z62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28"/>
    <w:bookmarkStart w:name="z62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29"/>
    <w:bookmarkStart w:name="z62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30"/>
    <w:bookmarkStart w:name="z62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31"/>
    <w:bookmarkStart w:name="z62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32"/>
    <w:bookmarkStart w:name="z62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33"/>
    <w:bookmarkStart w:name="z62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34"/>
    <w:bookmarkStart w:name="z62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35"/>
    <w:bookmarkStart w:name="z62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</w:p>
    <w:bookmarkEnd w:id="536"/>
    <w:bookmarkStart w:name="z62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</w:p>
    <w:bookmarkEnd w:id="537"/>
    <w:bookmarkStart w:name="z63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</w:p>
    <w:bookmarkEnd w:id="538"/>
    <w:bookmarkStart w:name="z63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</w:p>
    <w:bookmarkEnd w:id="539"/>
    <w:bookmarkStart w:name="z63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</w:p>
    <w:bookmarkEnd w:id="540"/>
    <w:bookmarkStart w:name="z63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аварийно-спасательных и неотложных работ при чрезвычайных ситуациях;</w:t>
      </w:r>
    </w:p>
    <w:bookmarkEnd w:id="541"/>
    <w:bookmarkStart w:name="z63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</w:p>
    <w:bookmarkEnd w:id="542"/>
    <w:bookmarkStart w:name="z63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43"/>
    <w:bookmarkStart w:name="z63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544"/>
    <w:bookmarkStart w:name="z63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45"/>
    <w:bookmarkStart w:name="z63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546"/>
    <w:bookmarkStart w:name="z63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547"/>
    <w:bookmarkStart w:name="z64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548"/>
    <w:bookmarkStart w:name="z64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549"/>
    <w:bookmarkStart w:name="z64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550"/>
    <w:bookmarkStart w:name="z64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551"/>
    <w:bookmarkStart w:name="z64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552"/>
    <w:bookmarkStart w:name="z64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53"/>
    <w:bookmarkStart w:name="z64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районного штаба по борьбе с терроризмом;</w:t>
      </w:r>
    </w:p>
    <w:bookmarkEnd w:id="554"/>
    <w:bookmarkStart w:name="z64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районной Антитеррористической комиссии;</w:t>
      </w:r>
    </w:p>
    <w:bookmarkEnd w:id="555"/>
    <w:bookmarkStart w:name="z64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56"/>
    <w:bookmarkStart w:name="z64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557"/>
    <w:bookmarkStart w:name="z65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58"/>
    <w:bookmarkStart w:name="z65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59"/>
    <w:bookmarkStart w:name="z65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60"/>
    <w:bookmarkStart w:name="z65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61"/>
    <w:bookmarkStart w:name="z65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562"/>
    <w:bookmarkStart w:name="z655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563"/>
    <w:bookmarkStart w:name="z65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</w:t>
      </w:r>
    </w:p>
    <w:bookmarkEnd w:id="564"/>
    <w:bookmarkStart w:name="z65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Департамента.</w:t>
      </w:r>
    </w:p>
    <w:bookmarkEnd w:id="565"/>
    <w:bookmarkStart w:name="z65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</w:p>
    <w:bookmarkEnd w:id="566"/>
    <w:bookmarkStart w:name="z65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567"/>
    <w:bookmarkStart w:name="z66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568"/>
    <w:bookmarkStart w:name="z66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</w:p>
    <w:bookmarkEnd w:id="569"/>
    <w:bookmarkStart w:name="z66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</w:p>
    <w:bookmarkEnd w:id="570"/>
    <w:bookmarkStart w:name="z66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571"/>
    <w:bookmarkStart w:name="z66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572"/>
    <w:bookmarkStart w:name="z66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573"/>
    <w:bookmarkStart w:name="z66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574"/>
    <w:bookmarkStart w:name="z66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575"/>
    <w:bookmarkStart w:name="z66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576"/>
    <w:bookmarkStart w:name="z66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577"/>
    <w:bookmarkStart w:name="z67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578"/>
    <w:bookmarkStart w:name="z67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579"/>
    <w:bookmarkStart w:name="z67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580"/>
    <w:bookmarkStart w:name="z67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Келесского района;</w:t>
      </w:r>
    </w:p>
    <w:bookmarkEnd w:id="581"/>
    <w:bookmarkStart w:name="z67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582"/>
    <w:bookmarkStart w:name="z67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583"/>
    <w:bookmarkStart w:name="z67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584"/>
    <w:bookmarkStart w:name="z677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585"/>
    <w:bookmarkStart w:name="z67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имеет на праве оперативного управления обособленное имущество в случаях, предусмотренных законодательством.</w:t>
      </w:r>
    </w:p>
    <w:bookmarkEnd w:id="586"/>
    <w:bookmarkStart w:name="z67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7"/>
    <w:bookmarkStart w:name="z68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588"/>
    <w:bookmarkStart w:name="z68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9"/>
    <w:bookmarkStart w:name="z682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90"/>
    <w:bookmarkStart w:name="z68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2014 года № 38</w:t>
            </w:r>
          </w:p>
        </w:tc>
      </w:tr>
    </w:tbl>
    <w:bookmarkStart w:name="z68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об Отделе по чрезвычайным ситуациям Сарыагашского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</w:t>
      </w:r>
    </w:p>
    <w:bookmarkEnd w:id="592"/>
    <w:bookmarkStart w:name="z687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3"/>
    <w:bookmarkStart w:name="z68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Сарыагашского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Туркестанской области Комитета (далее - Департамент).</w:t>
      </w:r>
    </w:p>
    <w:bookmarkEnd w:id="594"/>
    <w:bookmarkStart w:name="z68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</w:p>
    <w:bookmarkEnd w:id="595"/>
    <w:bookmarkStart w:name="z69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596"/>
    <w:bookmarkStart w:name="z69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597"/>
    <w:bookmarkStart w:name="z69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98"/>
    <w:bookmarkStart w:name="z69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599"/>
    <w:bookmarkStart w:name="z69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600"/>
    <w:bookmarkStart w:name="z69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Республика Казахстан, индекс 160900, Туркестанская область, Сарыагашский район, город Сарыагаш, улица Майлыкожа, дом б/н.</w:t>
      </w:r>
    </w:p>
    <w:bookmarkEnd w:id="601"/>
    <w:bookmarkStart w:name="z69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Сарыагашского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Казахстан".</w:t>
      </w:r>
    </w:p>
    <w:bookmarkEnd w:id="602"/>
    <w:bookmarkStart w:name="z69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603"/>
    <w:bookmarkStart w:name="z69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604"/>
    <w:bookmarkStart w:name="z69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605"/>
    <w:bookmarkStart w:name="z70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06"/>
    <w:bookmarkStart w:name="z701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607"/>
    <w:bookmarkStart w:name="z70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608"/>
    <w:bookmarkStart w:name="z70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609"/>
    <w:bookmarkStart w:name="z70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610"/>
    <w:bookmarkStart w:name="z70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611"/>
    <w:bookmarkStart w:name="z70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612"/>
    <w:bookmarkStart w:name="z70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613"/>
    <w:bookmarkStart w:name="z70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14"/>
    <w:bookmarkStart w:name="z70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15"/>
    <w:bookmarkStart w:name="z71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16"/>
    <w:bookmarkStart w:name="z71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17"/>
    <w:bookmarkStart w:name="z71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18"/>
    <w:bookmarkStart w:name="z71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19"/>
    <w:bookmarkStart w:name="z71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20"/>
    <w:bookmarkStart w:name="z71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21"/>
    <w:bookmarkStart w:name="z71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22"/>
    <w:bookmarkStart w:name="z71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23"/>
    <w:bookmarkStart w:name="z71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24"/>
    <w:bookmarkStart w:name="z71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25"/>
    <w:bookmarkStart w:name="z72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</w:p>
    <w:bookmarkEnd w:id="626"/>
    <w:bookmarkStart w:name="z72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</w:p>
    <w:bookmarkEnd w:id="627"/>
    <w:bookmarkStart w:name="z72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</w:p>
    <w:bookmarkEnd w:id="628"/>
    <w:bookmarkStart w:name="z72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</w:p>
    <w:bookmarkEnd w:id="629"/>
    <w:bookmarkStart w:name="z72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</w:p>
    <w:bookmarkEnd w:id="630"/>
    <w:bookmarkStart w:name="z72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аварийно-спасательных и неотложных работ при чрезвычайных ситуациях;</w:t>
      </w:r>
    </w:p>
    <w:bookmarkEnd w:id="631"/>
    <w:bookmarkStart w:name="z72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</w:p>
    <w:bookmarkEnd w:id="632"/>
    <w:bookmarkStart w:name="z72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33"/>
    <w:bookmarkStart w:name="z72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634"/>
    <w:bookmarkStart w:name="z72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35"/>
    <w:bookmarkStart w:name="z73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636"/>
    <w:bookmarkStart w:name="z73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637"/>
    <w:bookmarkStart w:name="z73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638"/>
    <w:bookmarkStart w:name="z73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639"/>
    <w:bookmarkStart w:name="z73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640"/>
    <w:bookmarkStart w:name="z73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641"/>
    <w:bookmarkStart w:name="z73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42"/>
    <w:bookmarkStart w:name="z73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43"/>
    <w:bookmarkStart w:name="z73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районного штаба по борьбе с терроризмом;</w:t>
      </w:r>
    </w:p>
    <w:bookmarkEnd w:id="644"/>
    <w:bookmarkStart w:name="z73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районной Антитеррористической комиссии;</w:t>
      </w:r>
    </w:p>
    <w:bookmarkEnd w:id="645"/>
    <w:bookmarkStart w:name="z74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46"/>
    <w:bookmarkStart w:name="z74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647"/>
    <w:bookmarkStart w:name="z74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48"/>
    <w:bookmarkStart w:name="z74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49"/>
    <w:bookmarkStart w:name="z74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50"/>
    <w:bookmarkStart w:name="z74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51"/>
    <w:bookmarkStart w:name="z74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652"/>
    <w:bookmarkStart w:name="z747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653"/>
    <w:bookmarkStart w:name="z74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</w:t>
      </w:r>
    </w:p>
    <w:bookmarkEnd w:id="654"/>
    <w:bookmarkStart w:name="z74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Департамента.</w:t>
      </w:r>
    </w:p>
    <w:bookmarkEnd w:id="655"/>
    <w:bookmarkStart w:name="z75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</w:p>
    <w:bookmarkEnd w:id="656"/>
    <w:bookmarkStart w:name="z75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657"/>
    <w:bookmarkStart w:name="z75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658"/>
    <w:bookmarkStart w:name="z75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</w:p>
    <w:bookmarkEnd w:id="659"/>
    <w:bookmarkStart w:name="z75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</w:p>
    <w:bookmarkEnd w:id="660"/>
    <w:bookmarkStart w:name="z75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661"/>
    <w:bookmarkStart w:name="z75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662"/>
    <w:bookmarkStart w:name="z75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663"/>
    <w:bookmarkStart w:name="z75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664"/>
    <w:bookmarkStart w:name="z75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665"/>
    <w:bookmarkStart w:name="z76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666"/>
    <w:bookmarkStart w:name="z76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667"/>
    <w:bookmarkStart w:name="z76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668"/>
    <w:bookmarkStart w:name="z76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669"/>
    <w:bookmarkStart w:name="z76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670"/>
    <w:bookmarkStart w:name="z76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Сарыагашского района;</w:t>
      </w:r>
    </w:p>
    <w:bookmarkEnd w:id="671"/>
    <w:bookmarkStart w:name="z76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672"/>
    <w:bookmarkStart w:name="z76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673"/>
    <w:bookmarkStart w:name="z76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674"/>
    <w:bookmarkStart w:name="z769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675"/>
    <w:bookmarkStart w:name="z77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имеет на праве оперативного управления обособленное имущество в случаях, предусмотренных законодательством.</w:t>
      </w:r>
    </w:p>
    <w:bookmarkEnd w:id="676"/>
    <w:bookmarkStart w:name="z77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7"/>
    <w:bookmarkStart w:name="z77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678"/>
    <w:bookmarkStart w:name="z77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9"/>
    <w:bookmarkStart w:name="z774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680"/>
    <w:bookmarkStart w:name="z77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2014 года № 38</w:t>
            </w:r>
          </w:p>
        </w:tc>
      </w:tr>
    </w:tbl>
    <w:bookmarkStart w:name="z778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Абайского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</w:t>
      </w:r>
    </w:p>
    <w:bookmarkEnd w:id="682"/>
    <w:bookmarkStart w:name="z77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3"/>
    <w:bookmarkStart w:name="z78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Абайского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Шымкент Комитета по чрезвычайным ситуациям Министерства внутренних дел Республики Казахстан (далее - Департамент).</w:t>
      </w:r>
    </w:p>
    <w:bookmarkEnd w:id="684"/>
    <w:bookmarkStart w:name="z78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</w:p>
    <w:bookmarkEnd w:id="685"/>
    <w:bookmarkStart w:name="z78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686"/>
    <w:bookmarkStart w:name="z78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687"/>
    <w:bookmarkStart w:name="z78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88"/>
    <w:bookmarkStart w:name="z78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689"/>
    <w:bookmarkStart w:name="z78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690"/>
    <w:bookmarkStart w:name="z78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160011, г. Шымкент, Енбекшинский район, ул. Сарбаздар, дом 14.</w:t>
      </w:r>
    </w:p>
    <w:bookmarkEnd w:id="691"/>
    <w:bookmarkStart w:name="z78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- республиканское государственное учреждение "Отдел по чрезвычайным ситуациям Абайского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Казахстан".</w:t>
      </w:r>
    </w:p>
    <w:bookmarkEnd w:id="692"/>
    <w:bookmarkStart w:name="z78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693"/>
    <w:bookmarkStart w:name="z79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694"/>
    <w:bookmarkStart w:name="z79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695"/>
    <w:bookmarkStart w:name="z79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6"/>
    <w:bookmarkStart w:name="z793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697"/>
    <w:bookmarkStart w:name="z79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698"/>
    <w:bookmarkStart w:name="z79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699"/>
    <w:bookmarkStart w:name="z79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700"/>
    <w:bookmarkStart w:name="z79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701"/>
    <w:bookmarkStart w:name="z79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702"/>
    <w:bookmarkStart w:name="z79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703"/>
    <w:bookmarkStart w:name="z80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04"/>
    <w:bookmarkStart w:name="z80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05"/>
    <w:bookmarkStart w:name="z80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06"/>
    <w:bookmarkStart w:name="z80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07"/>
    <w:bookmarkStart w:name="z80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08"/>
    <w:bookmarkStart w:name="z80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09"/>
    <w:bookmarkStart w:name="z80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10"/>
    <w:bookmarkStart w:name="z80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11"/>
    <w:bookmarkStart w:name="z80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12"/>
    <w:bookmarkStart w:name="z80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13"/>
    <w:bookmarkStart w:name="z81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14"/>
    <w:bookmarkStart w:name="z81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15"/>
    <w:bookmarkStart w:name="z81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</w:p>
    <w:bookmarkEnd w:id="716"/>
    <w:bookmarkStart w:name="z81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</w:p>
    <w:bookmarkEnd w:id="717"/>
    <w:bookmarkStart w:name="z81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</w:p>
    <w:bookmarkEnd w:id="718"/>
    <w:bookmarkStart w:name="z81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</w:p>
    <w:bookmarkEnd w:id="719"/>
    <w:bookmarkStart w:name="z81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</w:p>
    <w:bookmarkEnd w:id="720"/>
    <w:bookmarkStart w:name="z81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аварийно-спасательных и неотложных работ при чрезвычайных ситуациях;</w:t>
      </w:r>
    </w:p>
    <w:bookmarkEnd w:id="721"/>
    <w:bookmarkStart w:name="z81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</w:p>
    <w:bookmarkEnd w:id="722"/>
    <w:bookmarkStart w:name="z81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23"/>
    <w:bookmarkStart w:name="z82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724"/>
    <w:bookmarkStart w:name="z82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25"/>
    <w:bookmarkStart w:name="z82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726"/>
    <w:bookmarkStart w:name="z82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727"/>
    <w:bookmarkStart w:name="z82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728"/>
    <w:bookmarkStart w:name="z82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729"/>
    <w:bookmarkStart w:name="z82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730"/>
    <w:bookmarkStart w:name="z82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731"/>
    <w:bookmarkStart w:name="z82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32"/>
    <w:bookmarkStart w:name="z82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33"/>
    <w:bookmarkStart w:name="z83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районного штаба по борьбе с терроризмом;</w:t>
      </w:r>
    </w:p>
    <w:bookmarkEnd w:id="734"/>
    <w:bookmarkStart w:name="z83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районной Антитеррористической комиссии;</w:t>
      </w:r>
    </w:p>
    <w:bookmarkEnd w:id="735"/>
    <w:bookmarkStart w:name="z83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36"/>
    <w:bookmarkStart w:name="z83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737"/>
    <w:bookmarkStart w:name="z83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38"/>
    <w:bookmarkStart w:name="z83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39"/>
    <w:bookmarkStart w:name="z83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40"/>
    <w:bookmarkStart w:name="z83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41"/>
    <w:bookmarkStart w:name="z83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742"/>
    <w:bookmarkStart w:name="z839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743"/>
    <w:bookmarkStart w:name="z84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</w:t>
      </w:r>
    </w:p>
    <w:bookmarkEnd w:id="744"/>
    <w:bookmarkStart w:name="z84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Департамента.</w:t>
      </w:r>
    </w:p>
    <w:bookmarkEnd w:id="745"/>
    <w:bookmarkStart w:name="z84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</w:p>
    <w:bookmarkEnd w:id="746"/>
    <w:bookmarkStart w:name="z84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747"/>
    <w:bookmarkStart w:name="z84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748"/>
    <w:bookmarkStart w:name="z84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</w:p>
    <w:bookmarkEnd w:id="749"/>
    <w:bookmarkStart w:name="z84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</w:p>
    <w:bookmarkEnd w:id="750"/>
    <w:bookmarkStart w:name="z84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751"/>
    <w:bookmarkStart w:name="z84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752"/>
    <w:bookmarkStart w:name="z84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753"/>
    <w:bookmarkStart w:name="z85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754"/>
    <w:bookmarkStart w:name="z85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755"/>
    <w:bookmarkStart w:name="z85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756"/>
    <w:bookmarkStart w:name="z85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757"/>
    <w:bookmarkStart w:name="z85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758"/>
    <w:bookmarkStart w:name="z85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759"/>
    <w:bookmarkStart w:name="z85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760"/>
    <w:bookmarkStart w:name="z85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города Шымкент, Абайского района;</w:t>
      </w:r>
    </w:p>
    <w:bookmarkEnd w:id="761"/>
    <w:bookmarkStart w:name="z85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762"/>
    <w:bookmarkStart w:name="z85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763"/>
    <w:bookmarkStart w:name="z86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764"/>
    <w:bookmarkStart w:name="z861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765"/>
    <w:bookmarkStart w:name="z86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имеет на праве оперативного управления обособленное имущество в случаях, предусмотренных законодательством.</w:t>
      </w:r>
    </w:p>
    <w:bookmarkEnd w:id="766"/>
    <w:bookmarkStart w:name="z86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7"/>
    <w:bookmarkStart w:name="z86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768"/>
    <w:bookmarkStart w:name="z86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9"/>
    <w:bookmarkStart w:name="z866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770"/>
    <w:bookmarkStart w:name="z86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2014 года № 38</w:t>
            </w:r>
          </w:p>
        </w:tc>
      </w:tr>
    </w:tbl>
    <w:bookmarkStart w:name="z870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Аль-Фарабийского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</w:t>
      </w:r>
    </w:p>
    <w:bookmarkEnd w:id="772"/>
    <w:bookmarkStart w:name="z871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3"/>
    <w:bookmarkStart w:name="z87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Аль-Фарабийского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Шымкент Комитета по чрезвычайным ситуациям Министерства внутренних дел Республики Казахстан (далее - Департамент).</w:t>
      </w:r>
    </w:p>
    <w:bookmarkEnd w:id="774"/>
    <w:bookmarkStart w:name="z87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</w:p>
    <w:bookmarkEnd w:id="775"/>
    <w:bookmarkStart w:name="z87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776"/>
    <w:bookmarkStart w:name="z87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777"/>
    <w:bookmarkStart w:name="z87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78"/>
    <w:bookmarkStart w:name="z87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779"/>
    <w:bookmarkStart w:name="z87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780"/>
    <w:bookmarkStart w:name="z87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160011, г. Шымкент, Енбекшинский район, ул. Сарбаздар, дом 14.</w:t>
      </w:r>
    </w:p>
    <w:bookmarkEnd w:id="781"/>
    <w:bookmarkStart w:name="z88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- республиканское государственное учреждение "Отдел по чрезвычайным ситуациям Аль-Фарабийского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Казахстан".</w:t>
      </w:r>
    </w:p>
    <w:bookmarkEnd w:id="782"/>
    <w:bookmarkStart w:name="z88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783"/>
    <w:bookmarkStart w:name="z88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784"/>
    <w:bookmarkStart w:name="z88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785"/>
    <w:bookmarkStart w:name="z88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86"/>
    <w:bookmarkStart w:name="z885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787"/>
    <w:bookmarkStart w:name="z88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788"/>
    <w:bookmarkStart w:name="z88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789"/>
    <w:bookmarkStart w:name="z88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790"/>
    <w:bookmarkStart w:name="z88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791"/>
    <w:bookmarkStart w:name="z89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792"/>
    <w:bookmarkStart w:name="z89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793"/>
    <w:bookmarkStart w:name="z89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94"/>
    <w:bookmarkStart w:name="z89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95"/>
    <w:bookmarkStart w:name="z89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96"/>
    <w:bookmarkStart w:name="z89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97"/>
    <w:bookmarkStart w:name="z89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98"/>
    <w:bookmarkStart w:name="z89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99"/>
    <w:bookmarkStart w:name="z89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00"/>
    <w:bookmarkStart w:name="z89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01"/>
    <w:bookmarkStart w:name="z90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02"/>
    <w:bookmarkStart w:name="z90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03"/>
    <w:bookmarkStart w:name="z90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04"/>
    <w:bookmarkStart w:name="z90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05"/>
    <w:bookmarkStart w:name="z90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</w:p>
    <w:bookmarkEnd w:id="806"/>
    <w:bookmarkStart w:name="z90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</w:p>
    <w:bookmarkEnd w:id="807"/>
    <w:bookmarkStart w:name="z90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</w:p>
    <w:bookmarkEnd w:id="808"/>
    <w:bookmarkStart w:name="z90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</w:p>
    <w:bookmarkEnd w:id="809"/>
    <w:bookmarkStart w:name="z90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</w:p>
    <w:bookmarkEnd w:id="810"/>
    <w:bookmarkStart w:name="z90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аварийно-спасательных и неотложных работ при чрезвычайных ситуациях;</w:t>
      </w:r>
    </w:p>
    <w:bookmarkEnd w:id="811"/>
    <w:bookmarkStart w:name="z91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</w:p>
    <w:bookmarkEnd w:id="812"/>
    <w:bookmarkStart w:name="z91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13"/>
    <w:bookmarkStart w:name="z91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814"/>
    <w:bookmarkStart w:name="z91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15"/>
    <w:bookmarkStart w:name="z91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816"/>
    <w:bookmarkStart w:name="z91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817"/>
    <w:bookmarkStart w:name="z91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818"/>
    <w:bookmarkStart w:name="z91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819"/>
    <w:bookmarkStart w:name="z91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820"/>
    <w:bookmarkStart w:name="z91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821"/>
    <w:bookmarkStart w:name="z92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22"/>
    <w:bookmarkStart w:name="z92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23"/>
    <w:bookmarkStart w:name="z92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районного штаба по борьбе с терроризмом;</w:t>
      </w:r>
    </w:p>
    <w:bookmarkEnd w:id="824"/>
    <w:bookmarkStart w:name="z92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районной Антитеррористической комиссии;</w:t>
      </w:r>
    </w:p>
    <w:bookmarkEnd w:id="825"/>
    <w:bookmarkStart w:name="z92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26"/>
    <w:bookmarkStart w:name="z92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827"/>
    <w:bookmarkStart w:name="z92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28"/>
    <w:bookmarkStart w:name="z92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29"/>
    <w:bookmarkStart w:name="z92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30"/>
    <w:bookmarkStart w:name="z92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31"/>
    <w:bookmarkStart w:name="z93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832"/>
    <w:bookmarkStart w:name="z931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833"/>
    <w:bookmarkStart w:name="z93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</w:t>
      </w:r>
    </w:p>
    <w:bookmarkEnd w:id="834"/>
    <w:bookmarkStart w:name="z93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Департамента.</w:t>
      </w:r>
    </w:p>
    <w:bookmarkEnd w:id="835"/>
    <w:bookmarkStart w:name="z93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</w:p>
    <w:bookmarkEnd w:id="836"/>
    <w:bookmarkStart w:name="z93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837"/>
    <w:bookmarkStart w:name="z93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838"/>
    <w:bookmarkStart w:name="z93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</w:p>
    <w:bookmarkEnd w:id="839"/>
    <w:bookmarkStart w:name="z93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</w:p>
    <w:bookmarkEnd w:id="840"/>
    <w:bookmarkStart w:name="z93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841"/>
    <w:bookmarkStart w:name="z94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842"/>
    <w:bookmarkStart w:name="z94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843"/>
    <w:bookmarkStart w:name="z94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844"/>
    <w:bookmarkStart w:name="z94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845"/>
    <w:bookmarkStart w:name="z94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846"/>
    <w:bookmarkStart w:name="z94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847"/>
    <w:bookmarkStart w:name="z94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848"/>
    <w:bookmarkStart w:name="z94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849"/>
    <w:bookmarkStart w:name="z94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850"/>
    <w:bookmarkStart w:name="z94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города Шымкент, Аль-Фарабийского района;</w:t>
      </w:r>
    </w:p>
    <w:bookmarkEnd w:id="851"/>
    <w:bookmarkStart w:name="z95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852"/>
    <w:bookmarkStart w:name="z95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853"/>
    <w:bookmarkStart w:name="z95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854"/>
    <w:bookmarkStart w:name="z953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55"/>
    <w:bookmarkStart w:name="z95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имеет на праве оперативного управления обособленное имущество в случаях, предусмотренных законодательством.</w:t>
      </w:r>
    </w:p>
    <w:bookmarkEnd w:id="856"/>
    <w:bookmarkStart w:name="z95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7"/>
    <w:bookmarkStart w:name="z95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858"/>
    <w:bookmarkStart w:name="z95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9"/>
    <w:bookmarkStart w:name="z958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860"/>
    <w:bookmarkStart w:name="z95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8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2014 года № 38</w:t>
            </w:r>
          </w:p>
        </w:tc>
      </w:tr>
    </w:tbl>
    <w:bookmarkStart w:name="z962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Енбекшинского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</w:t>
      </w:r>
    </w:p>
    <w:bookmarkEnd w:id="862"/>
    <w:bookmarkStart w:name="z963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63"/>
    <w:bookmarkStart w:name="z96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Енбекшинского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Шымкент Комитета по чрезвычайным ситуациям Министерства внутренних дел Республики Казахстан (далее - Департамент).</w:t>
      </w:r>
    </w:p>
    <w:bookmarkEnd w:id="864"/>
    <w:bookmarkStart w:name="z96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</w:p>
    <w:bookmarkEnd w:id="865"/>
    <w:bookmarkStart w:name="z96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866"/>
    <w:bookmarkStart w:name="z96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867"/>
    <w:bookmarkStart w:name="z96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68"/>
    <w:bookmarkStart w:name="z96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869"/>
    <w:bookmarkStart w:name="z97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870"/>
    <w:bookmarkStart w:name="z97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160011, г. Шымкент, Енбекшинский район, ул. Сарбаздар, дом 14.</w:t>
      </w:r>
    </w:p>
    <w:bookmarkEnd w:id="871"/>
    <w:bookmarkStart w:name="z97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- республиканское государственное учреждение "Отдел по чрезвычайным ситуациям Енбекшинского района Департамента по чрезвычайным ситуациям города Шымкент Комитета по чрезвычайным ситуациям Министерства внутренних дел Республики Казахстан".</w:t>
      </w:r>
    </w:p>
    <w:bookmarkEnd w:id="872"/>
    <w:bookmarkStart w:name="z97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873"/>
    <w:bookmarkStart w:name="z97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874"/>
    <w:bookmarkStart w:name="z97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875"/>
    <w:bookmarkStart w:name="z97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76"/>
    <w:bookmarkStart w:name="z977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877"/>
    <w:bookmarkStart w:name="z97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878"/>
    <w:bookmarkStart w:name="z97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879"/>
    <w:bookmarkStart w:name="z98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880"/>
    <w:bookmarkStart w:name="z98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881"/>
    <w:bookmarkStart w:name="z98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882"/>
    <w:bookmarkStart w:name="z98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883"/>
    <w:bookmarkStart w:name="z98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84"/>
    <w:bookmarkStart w:name="z98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85"/>
    <w:bookmarkStart w:name="z98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86"/>
    <w:bookmarkStart w:name="z98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87"/>
    <w:bookmarkStart w:name="z98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88"/>
    <w:bookmarkStart w:name="z98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89"/>
    <w:bookmarkStart w:name="z99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90"/>
    <w:bookmarkStart w:name="z99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91"/>
    <w:bookmarkStart w:name="z99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92"/>
    <w:bookmarkStart w:name="z99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93"/>
    <w:bookmarkStart w:name="z99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94"/>
    <w:bookmarkStart w:name="z99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95"/>
    <w:bookmarkStart w:name="z99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</w:p>
    <w:bookmarkEnd w:id="896"/>
    <w:bookmarkStart w:name="z99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</w:p>
    <w:bookmarkEnd w:id="897"/>
    <w:bookmarkStart w:name="z99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</w:p>
    <w:bookmarkEnd w:id="898"/>
    <w:bookmarkStart w:name="z99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</w:p>
    <w:bookmarkEnd w:id="899"/>
    <w:bookmarkStart w:name="z100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</w:p>
    <w:bookmarkEnd w:id="900"/>
    <w:bookmarkStart w:name="z100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аварийно-спасательных и неотложных работ при чрезвычайных ситуациях;</w:t>
      </w:r>
    </w:p>
    <w:bookmarkEnd w:id="901"/>
    <w:bookmarkStart w:name="z100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</w:p>
    <w:bookmarkEnd w:id="902"/>
    <w:bookmarkStart w:name="z100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03"/>
    <w:bookmarkStart w:name="z100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904"/>
    <w:bookmarkStart w:name="z100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05"/>
    <w:bookmarkStart w:name="z100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906"/>
    <w:bookmarkStart w:name="z100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907"/>
    <w:bookmarkStart w:name="z100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908"/>
    <w:bookmarkStart w:name="z100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909"/>
    <w:bookmarkStart w:name="z101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910"/>
    <w:bookmarkStart w:name="z101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911"/>
    <w:bookmarkStart w:name="z101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912"/>
    <w:bookmarkStart w:name="z101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13"/>
    <w:bookmarkStart w:name="z101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районного штаба по борьбе с терроризмом;</w:t>
      </w:r>
    </w:p>
    <w:bookmarkEnd w:id="914"/>
    <w:bookmarkStart w:name="z101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районной Антитеррористической комиссии;</w:t>
      </w:r>
    </w:p>
    <w:bookmarkEnd w:id="915"/>
    <w:bookmarkStart w:name="z101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916"/>
    <w:bookmarkStart w:name="z101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917"/>
    <w:bookmarkStart w:name="z101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18"/>
    <w:bookmarkStart w:name="z101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919"/>
    <w:bookmarkStart w:name="z102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920"/>
    <w:bookmarkStart w:name="z102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921"/>
    <w:bookmarkStart w:name="z102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922"/>
    <w:bookmarkStart w:name="z1023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923"/>
    <w:bookmarkStart w:name="z102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</w:t>
      </w:r>
    </w:p>
    <w:bookmarkEnd w:id="924"/>
    <w:bookmarkStart w:name="z102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Департамента.</w:t>
      </w:r>
    </w:p>
    <w:bookmarkEnd w:id="925"/>
    <w:bookmarkStart w:name="z102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</w:p>
    <w:bookmarkEnd w:id="926"/>
    <w:bookmarkStart w:name="z102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927"/>
    <w:bookmarkStart w:name="z102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928"/>
    <w:bookmarkStart w:name="z102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</w:p>
    <w:bookmarkEnd w:id="929"/>
    <w:bookmarkStart w:name="z103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</w:p>
    <w:bookmarkEnd w:id="930"/>
    <w:bookmarkStart w:name="z103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931"/>
    <w:bookmarkStart w:name="z103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932"/>
    <w:bookmarkStart w:name="z103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933"/>
    <w:bookmarkStart w:name="z103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934"/>
    <w:bookmarkStart w:name="z103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935"/>
    <w:bookmarkStart w:name="z103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936"/>
    <w:bookmarkStart w:name="z103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937"/>
    <w:bookmarkStart w:name="z103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938"/>
    <w:bookmarkStart w:name="z103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939"/>
    <w:bookmarkStart w:name="z104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940"/>
    <w:bookmarkStart w:name="z104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города Шымкент, Енбекшинского района;</w:t>
      </w:r>
    </w:p>
    <w:bookmarkEnd w:id="941"/>
    <w:bookmarkStart w:name="z104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942"/>
    <w:bookmarkStart w:name="z104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943"/>
    <w:bookmarkStart w:name="z104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944"/>
    <w:bookmarkStart w:name="z1045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945"/>
    <w:bookmarkStart w:name="z104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имеет на праве оперативного управления обособленное имущество в случаях, предусмотренных законодательством.</w:t>
      </w:r>
    </w:p>
    <w:bookmarkEnd w:id="946"/>
    <w:bookmarkStart w:name="z104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47"/>
    <w:bookmarkStart w:name="z104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948"/>
    <w:bookmarkStart w:name="z104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9"/>
    <w:bookmarkStart w:name="z1050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950"/>
    <w:bookmarkStart w:name="z105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9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2014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2014 года № 38</w:t>
            </w:r>
          </w:p>
        </w:tc>
      </w:tr>
    </w:tbl>
    <w:bookmarkStart w:name="z1054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района "Каратау" Департамента по чрезвычайным ситуациям города Шымкент Комитета по чрезвычайным ситуациям Министерства внутренних дел Республики Казахстан</w:t>
      </w:r>
    </w:p>
    <w:bookmarkEnd w:id="952"/>
    <w:bookmarkStart w:name="z1055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53"/>
    <w:bookmarkStart w:name="z105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района "Каратау" Департамента по чрезвычайным ситуациям города Шымкент Комитета по чрезвычайным ситуациям Министерства внутренних дел Республики Казахстан (далее – Отдел)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Шымкент Комитета по чрезвычайным ситуациям Министерства внутренних дел Республики Казахстан (далее - Департамент).</w:t>
      </w:r>
    </w:p>
    <w:bookmarkEnd w:id="954"/>
    <w:bookmarkStart w:name="z105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внутренних дел Республики Казахстан, председателя Комитета и начальника Департамента, иными нормативными правовыми актами, а также настоящим Положением.</w:t>
      </w:r>
    </w:p>
    <w:bookmarkEnd w:id="955"/>
    <w:bookmarkStart w:name="z105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956"/>
    <w:bookmarkStart w:name="z105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957"/>
    <w:bookmarkStart w:name="z106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58"/>
    <w:bookmarkStart w:name="z106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959"/>
    <w:bookmarkStart w:name="z106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960"/>
    <w:bookmarkStart w:name="z106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160011, г. Шымкент, Енбекшинский район, ул. Сарбаздар, дом 14.</w:t>
      </w:r>
    </w:p>
    <w:bookmarkEnd w:id="961"/>
    <w:bookmarkStart w:name="z106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- республиканское государственное учреждение "Отдел по чрезвычайным ситуациям района "Каратау" Департамента по чрезвычайным ситуациям города Шымкент Комитета по чрезвычайным ситуациям Министерства внутренних дел Республики Казахстан".</w:t>
      </w:r>
    </w:p>
    <w:bookmarkEnd w:id="962"/>
    <w:bookmarkStart w:name="z106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963"/>
    <w:bookmarkStart w:name="z106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964"/>
    <w:bookmarkStart w:name="z106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965"/>
    <w:bookmarkStart w:name="z106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66"/>
    <w:bookmarkStart w:name="z1069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967"/>
    <w:bookmarkStart w:name="z107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968"/>
    <w:bookmarkStart w:name="z107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969"/>
    <w:bookmarkStart w:name="z107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970"/>
    <w:bookmarkStart w:name="z107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971"/>
    <w:bookmarkStart w:name="z107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972"/>
    <w:bookmarkStart w:name="z107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973"/>
    <w:bookmarkStart w:name="z107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974"/>
    <w:bookmarkStart w:name="z107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975"/>
    <w:bookmarkStart w:name="z107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976"/>
    <w:bookmarkStart w:name="z107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977"/>
    <w:bookmarkStart w:name="z108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978"/>
    <w:bookmarkStart w:name="z108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979"/>
    <w:bookmarkStart w:name="z108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980"/>
    <w:bookmarkStart w:name="z108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981"/>
    <w:bookmarkStart w:name="z108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982"/>
    <w:bookmarkStart w:name="z108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983"/>
    <w:bookmarkStart w:name="z108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984"/>
    <w:bookmarkStart w:name="z108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985"/>
    <w:bookmarkStart w:name="z108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определению структуры планов гражданской обороны и планов действий по ликвидации чрезвычайных ситуаций;</w:t>
      </w:r>
    </w:p>
    <w:bookmarkEnd w:id="986"/>
    <w:bookmarkStart w:name="z108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Департамент по объемам и содержанию инженерно-технических мероприятий гражданской обороны;</w:t>
      </w:r>
    </w:p>
    <w:bookmarkEnd w:id="987"/>
    <w:bookmarkStart w:name="z109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охраны от пожаров территорий населенных пунктов и особо важных объектов государственной собственности;</w:t>
      </w:r>
    </w:p>
    <w:bookmarkEnd w:id="988"/>
    <w:bookmarkStart w:name="z109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по предупреждению чрезвычайных ситуаций на соответствующей территории;</w:t>
      </w:r>
    </w:p>
    <w:bookmarkEnd w:id="989"/>
    <w:bookmarkStart w:name="z109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паспортов безопасности и каталогов угроз чрезвычайных ситуаций природного и техногенного характера;</w:t>
      </w:r>
    </w:p>
    <w:bookmarkEnd w:id="990"/>
    <w:bookmarkStart w:name="z109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аварийно-спасательных и неотложных работ при чрезвычайных ситуациях;</w:t>
      </w:r>
    </w:p>
    <w:bookmarkEnd w:id="991"/>
    <w:bookmarkStart w:name="z109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противопожарных и аварийно-спасательных служб и формирований на соответствующей территории;</w:t>
      </w:r>
    </w:p>
    <w:bookmarkEnd w:id="992"/>
    <w:bookmarkStart w:name="z109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93"/>
    <w:bookmarkStart w:name="z109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 пропаганда знаний, обучения населения и специалистов в сфере гражданской защиты;</w:t>
      </w:r>
    </w:p>
    <w:bookmarkEnd w:id="994"/>
    <w:bookmarkStart w:name="z109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95"/>
    <w:bookmarkStart w:name="z109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пожарной безопасности;</w:t>
      </w:r>
    </w:p>
    <w:bookmarkEnd w:id="996"/>
    <w:bookmarkStart w:name="z109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в области гражданской обороны;</w:t>
      </w:r>
    </w:p>
    <w:bookmarkEnd w:id="997"/>
    <w:bookmarkStart w:name="z110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за готовностью пожарных подразделений в населенных пунктах и на объектах к борьбе с пожарами;</w:t>
      </w:r>
    </w:p>
    <w:bookmarkEnd w:id="998"/>
    <w:bookmarkStart w:name="z110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999"/>
    <w:bookmarkStart w:name="z110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предписаний, актов об устранении выявленных нарушений и проведению мероприятий по предотвращению пожаров;</w:t>
      </w:r>
    </w:p>
    <w:bookmarkEnd w:id="1000"/>
    <w:bookmarkStart w:name="z110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предписаний, актов об устранении выявленных нарушений и выполнению мероприятий по гражданской обороне;</w:t>
      </w:r>
    </w:p>
    <w:bookmarkEnd w:id="1001"/>
    <w:bookmarkStart w:name="z110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002"/>
    <w:bookmarkStart w:name="z110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03"/>
    <w:bookmarkStart w:name="z110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районного штаба по борьбе с терроризмом;</w:t>
      </w:r>
    </w:p>
    <w:bookmarkEnd w:id="1004"/>
    <w:bookmarkStart w:name="z110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районной Антитеррористической комиссии;</w:t>
      </w:r>
    </w:p>
    <w:bookmarkEnd w:id="1005"/>
    <w:bookmarkStart w:name="z110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006"/>
    <w:bookmarkStart w:name="z110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007"/>
    <w:bookmarkStart w:name="z111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08"/>
    <w:bookmarkStart w:name="z111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009"/>
    <w:bookmarkStart w:name="z111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010"/>
    <w:bookmarkStart w:name="z111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011"/>
    <w:bookmarkStart w:name="z111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1012"/>
    <w:bookmarkStart w:name="z1115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1013"/>
    <w:bookmarkStart w:name="z111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</w:t>
      </w:r>
    </w:p>
    <w:bookmarkEnd w:id="1014"/>
    <w:bookmarkStart w:name="z111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Департамента.</w:t>
      </w:r>
    </w:p>
    <w:bookmarkEnd w:id="1015"/>
    <w:bookmarkStart w:name="z111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Начальника Отдела:</w:t>
      </w:r>
    </w:p>
    <w:bookmarkEnd w:id="1016"/>
    <w:bookmarkStart w:name="z111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017"/>
    <w:bookmarkStart w:name="z112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018"/>
    <w:bookmarkStart w:name="z112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и Комитетом, выполняет акты и поручения Министерства, Комитета и Департамента;</w:t>
      </w:r>
    </w:p>
    <w:bookmarkEnd w:id="1019"/>
    <w:bookmarkStart w:name="z112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Комитета по чрезвычайным ситуациям Министерства внутренних дел Республики Казахстан;</w:t>
      </w:r>
    </w:p>
    <w:bookmarkEnd w:id="1020"/>
    <w:bookmarkStart w:name="z112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021"/>
    <w:bookmarkStart w:name="z112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022"/>
    <w:bookmarkStart w:name="z112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023"/>
    <w:bookmarkStart w:name="z112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024"/>
    <w:bookmarkStart w:name="z112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025"/>
    <w:bookmarkStart w:name="z112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026"/>
    <w:bookmarkStart w:name="z112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027"/>
    <w:bookmarkStart w:name="z113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028"/>
    <w:bookmarkStart w:name="z113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029"/>
    <w:bookmarkStart w:name="z113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030"/>
    <w:bookmarkStart w:name="z113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города Шымкент, района "Каратау";</w:t>
      </w:r>
    </w:p>
    <w:bookmarkEnd w:id="1031"/>
    <w:bookmarkStart w:name="z113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032"/>
    <w:bookmarkStart w:name="z113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033"/>
    <w:bookmarkStart w:name="z113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034"/>
    <w:bookmarkStart w:name="z1137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035"/>
    <w:bookmarkStart w:name="z113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имеет на праве оперативного управления обособленное имущество в случаях, предусмотренных законодательством.</w:t>
      </w:r>
    </w:p>
    <w:bookmarkEnd w:id="1036"/>
    <w:bookmarkStart w:name="z113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7"/>
    <w:bookmarkStart w:name="z114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1038"/>
    <w:bookmarkStart w:name="z114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9"/>
    <w:bookmarkStart w:name="z1142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40"/>
    <w:bookmarkStart w:name="z114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10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