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7b9" w14:textId="673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октября 2018 года № 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№ 9792)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Главном командовании Национальной гвардии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Комитете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административной полиции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миграционной службы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полиции города Астаны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полиции Акмолинской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полиции Актюбинской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полиции города Алматы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полиции Алматинской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полиции Атырауской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полиции Восточно-Казахстанской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полиции Жамбылской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полиции Западно-Казахстанской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полиции Карагандинской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полиции Костанайской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полиции Кызылординской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полиции Мангистауской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полиции Павлодарской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полиции Северо-Казахстанской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полиции города Шымкента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полиции на транспорте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Положение о Департаменте уголовно-исполнительной системы по Алматинской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ff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ff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Положение о Департаменте уголовно-исполнительной системы по Карагандинской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Положение о Департаменте уголовно-исполнительной системы по городу Шымкенту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Положение о Департаменте по чрезвычайным ситуациям города Астаны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Положение о Департаменте по чрезвычайным ситуациям Акмолинской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Положение о Департаменте по чрезвычайным ситуациям Актюбинской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Положение о Департаменте по чрезвычайным ситуациям города Алматы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Положение о Департаменте по чрезвычайным ситуациям Алматинской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Положение о Департаменте по чрезвычайным ситуациям Атырауской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Положение о Департаменте по чрезвычайным ситуациям Восточно-Казахстанской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Положение о Департаменте по чрезвычайным ситуациям Жамбылской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Положение о Департаменте по чрезвычайным ситуациям Западно-Казахстанской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Положение о Департаменте по чрезвычайным ситуациям Карагандинской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Положение о Департаменте по чрезвычайным ситуациям Костанайской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Положение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Положение о Департаменте по чрезвычайным ситуациям Мангистауской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Положение о Департаменте по чрезвычайным ситуациям Павлодарской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Положение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Положение о Департаменте по чрезвычайным ситуациям города Шымкента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Положение о Департаменте полиции Туркестанской области Министерства внутренних дел Республики Казахстан, согласно приложению 54 к настоящему приказу;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Положение 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Казахстан, согласно приложению 55 к настоящему приказу;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Положение о Департаменте по чрезвычайным ситуациям Туркестанской области Комитета по чрезвычайным ситуациям Министерства внутренних дел Республики Казахстан, согласно приложению 56 к настоящему приказу.";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организаций, находящихся в ведении Комитета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исправительных учреждений.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"Еңбек-Оскемен" исправительных учреждений.";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территориальных подразделений, находящихся в ведении Комитета в следующей редакции: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уголовно-исполнительной системы по Актюбинской области.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уголовно-исполнительной системы по Алматинской области.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уголовно-исполнительной системы по Атырауской области.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уголовно-исполнительной системы по Восточно-Казахстанской области.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уголовно-исполнительной системы по Жамбылской области.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уголовно-исполнительной системы по Западно-Казахстанской области.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уголовно-исполнительной системы по Карагандинской области.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уголовно-исполнительной системы по Кызылординской области.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уголовно-исполнительной системы по Костанайской области.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уголовно-исполнительной системы по Мангистауской области.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уголовно-исполнительной системы по Павлодарской области.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уголовно-исполнительной системы по Северо-Казахстанской области.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уголовно-исполнительной системы по Туркестанской области.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уголовно-исполнительной системы по городу Астане.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уголовно-исполнительной системы по городу Алматы.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уголовно-исполнительной системы по городу Шымкенту.";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государственных учреждений, находящихся в ведении Комитета следующего содержания: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Комитета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Учреждение ЕЦ-166/4.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ЕЦ-166/5.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ЕЦ-166/10.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ЕЦ-166/11.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ЕЦ-166/18.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ЕЦ-166/22.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ЕЦ-166/24.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ЕЦ-166/25.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ЕЦ-166/26.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КА-168/2.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Учреждение КА-168/3.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Учреждение КА-168/5.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Учреждение ЛА-155/4.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Учреждение ЛА-155/6.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Учреждение ЛА-155/12.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ЛА-155/13.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Учреждение ЛА-155/14.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Учреждение УГ-157/9.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ОВ-156/2.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ОВ-156/3.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ОВ-156/6.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ОВ-156/14.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ОВ-156/15.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Учреждение ОВ-156/16.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Учреждение ОВ-156/17.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ОВ-156/18.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ОВ-156/20.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OB-156/21.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Учреждение OB-156/22.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ЖД-158/2.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Учреждение ЖД-158/5.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Учреждение РУ-170/2.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Учреждение РУ-170/3.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Учреждение АК-159/5.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Учреждение АК-159/6.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Учреждение АК-159/7.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Учреждение АК-159/9.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Учреждение АК-159/11.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Учреждение АК-159/17.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Учреждение АК-159/18.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Учреждение АК-159/20.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Учреждение ЗК-169/4.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Учреждение УК-161/2.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Учреждение УК-161/3.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Учреждение УК-161/4.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Учреждение УК-161/11.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Учреждение УК-161/12.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Учреждение ГМ-172/6.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Учреждение ГМ-172/8.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Учреждение АП-162/2.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Учреждение АП-162/3.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Учреждение АП-162/4.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Учреждение АП-162/10.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Учреждение ЕС-164/3.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Учреждение ЕС-164/4.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Учреждение ЕС-164/6.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Учреждение ЕС-164/8.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Учреждение ЕС-164/9.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Учреждение ИЧ-167/2.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Учреждение ИЧ-167/3.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Учреждение ИЧ-167/9.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Учреждение ИЧ-167/10.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Учреждение ЛА-155/8.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Учреждение ЖД-158/4.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Учреждение ЖД-158/7.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Учреждение ЗК-169/5.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Учреждение АК-159/1.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Учреждение АК-159/25.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Учреждение АП-162/1.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Учреждение ЕЦ-166/1.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Учреждение ЕЦ-166/23.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Учреждение ЕС-164/1.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Учреждение ЖД-158/1.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Учреждение ЗК-169/1.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Учреждение ИЧ-167/11.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Учреждение КА-168/1.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Учреждение ЛА-155/1.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Учреждение ЛА-155/16.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Учреждение ЛА-155/18.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Учреждение ОВ-156/1.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Учреждение РУ-170/1.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Учреждение УГ-157/1.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Учреждение УК-161/1.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Учреждение ГМ-172/10.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Учреждение ИЧ-167/4.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Учреждение УГ-157/11.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87.Отдел охраны Департамента уголовно-исполнительной системы по городу Алматы.";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подразделений, находящихся в ведении Комитета: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по чрезвычайным ситуациям Туркестанской области.";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Департамент по чрезвычайным ситуациям города Шымкент.";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Управление по чрезвычайным ситуациям Сайрамского района Департамента по чрезвычайным ситуациям Туркестанской области.";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Управление по чрезвычайным ситуациям города Туркестана Департамента по чрезвычайным ситуациям Туркестанской области.";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Отдел по чрезвычайным ситуациям Качирского района Департамента по чрезвычайным ситуациям Павлодарской области.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Лебяжинского района Департамента по чрезвычайным ситуациям Павлодарской области.";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"206. Отдел по чрезвычайным ситуациям Арысского района Департамента по чрезвычайным ситуациям Туркестанской области.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Туркестанской области.";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207-1 следующего содержания: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"207-1. Отдел по чрезвычайным ситуациям Жетысайского района Департамента по чрезвычайным ситуациям Туркестанской области.";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"208. Отдел по чрезвычайным ситуациям Казыгуртского района Департамента по чрезвычайным ситуациям Туркестанской области.";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208-1 следующего содержания: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"208-1. Отдел по чрезвычайным ситуациям Келесского района Департамента по чрезвычайным ситуациям Туркестанской области.";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"209. Отдел по чрезвычайным ситуациям города Кентау Департамента по чрезвычайным ситуациям Туркестанской области.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Туркестанской области.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Туркестанской области.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Туркестанской области.";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212-1 следующего содержания: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"212-1. Отдел по чрезвычайным ситуациям Сарыагашского района Департамента по чрезвычайным ситуациям Туркестанской области.";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Отдел по чрезвычайным ситуациям Созакского района Департамента по чрезвычайным ситуациям Туркестанской области.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Туркестанской области.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Туркестанской области.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Туркестанской области.";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225, 226, 227 и 228 следующего содержания: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Отдел по чрезвычайным ситуациям Абайского района Департамента по чрезвычайным ситуациям города Шымкент.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 чрезвычайным ситуациям Аль-Фарабийского района Департамента по чрезвычайным ситуациям города Шымкент.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Отдел по чрезвычайным ситуациям Енбекшинского района Департамента по чрезвычайным ситуациям города Шымкент.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 чрезвычайным ситуациям района "Каратау" Департамента по чрезвычайным ситуациям города Шымкент.";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Оперативно-спасательный отряд Департамента по чрезвычайным ситуациям города Шымкент (город Шымкент).";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Служба пожаротушения и аварийно-спасательных работ Департамента по чрезвычайным ситуациям города Шымкент (город Шымкент).";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Служба пожаротушения и аварийно-спасательных работ Департамента по чрезвычайным ситуациям Туркестанской области (город Туркестан).";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Астаны Министерства внутренних дел Республики Казахстан, утвержденном указанным приказом: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города Астаны Министерства внутренних дел Республики Казахстан";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Астаны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города Астаны.";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- государственное учреждение "Департамент полиции города Астаны Министерства внутренних дел Республики Казахстан".";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Акмолинской области Министерства внутренних дел Республики Казахстан, утвержденном указанным приказом: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Акмолинской области Министерства внутренних дел Республики Казахстан";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Акмолинской области Министерства внутренних дел Республики Казахстан".";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Актюбинской области Министерства внутренних дел Республики Казахстан, утвержденном указанным приказом: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Актюбинской области Министерства внутренних дел Республики Казахстан";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Актюбинской области Министерства внутренних дел Республики Казахстан".";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Алматы Министерства внутренних дел Республики Казахстан, утвержденном указанным приказом: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города Алматы Министерства внутренних дел Республики Казахстан";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Казахстан".";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Алматинской области Министерства внутренних дел Республики Казахстан, утвержденном указанным приказом: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Алматинской области Министерства внутренних дел Республики Казахстан";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Казахстан".";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Атырауской области Министерства внутренних дел Республики Казахстан, утвержденном указанным приказом: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Атырауской области Министерства внутренних дел Республики Казахстан";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Казахстан".";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Восточно-Казахстанской области Министерства внутренних дел Республики Казахстан, утвержденном указанным приказом: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Восточно-Казахстанской области Министерства внутренних дел Республики Казахстан";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Восточно-Казахстанской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Восточно-Казахстанской области Министерства внутренних дел Республики Казахстан".";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Жамбылской области Министерства внутренних дел Республики Казахстан, утвержденном указанным приказом: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Жамбылской области Министерства внутренних дел Республики Казахстан";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Казахстан".";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Западно-Казахстанской области Министерства внутренних дел Республики Казахстан, утвержденном указанным приказом: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Западно-Казахстанской области Министерства внутренних дел Республики Казахстан";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Западно-Казахстанской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Западно-Казахстанской области Министерства внутренних дел Республики Казахстан".";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Карагандинской области Министерства внутренних дел Республики Казахстан, утвержденном указанным приказом: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Карагандинской области Министерства внутренних дел Республики Казахстан";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Казахстан".";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Костанайской области Министерства внутренних дел Республики Казахстан, утвержденном указанным приказом: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Костанайской области Министерства внутренних дел Республики Казахстан";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Казахстан".";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Кызылординской области Министерства внутренних дел Республики Казахстан, утвержденном указанным приказом: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1"/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Кызылординской области Министерства внутренних дел Республики Казахстан";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Казахстан".";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Мангистауской области Министерства внутренних дел Республики Казахстан, утвержденном указанным приказом: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Мангистауской области Министерства внутренних дел Республики Казахстан";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Казахстан".";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Павлодарской области Министерства внутренних дел Республики Казахстан, утвержденном указанным приказом: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Павлодарской области Министерства внутренних дел Республики Казахстан";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Казахстан".";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Северо-Казахстанской области Министерства внутренних дел Республики Казахстан, утвержденном указанным приказом: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Северо-Казахстанской области Министерства внутренних дел Республики Казахстан";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Северо-Казахстанской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Казахстан".";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на транспорте Министерства внутренних дел Республики Казахстан, утвержденном указанным приказом: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на транспорте Министерства внутренних дел Республики Казахстан";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на транспорте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транспорте.";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полиции на транспорте Министерства внутренних дел Республики Казахстан".";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54, 55, 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5"/>
    <w:bookmarkStart w:name="z3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(Дарменов А.Д.) в установленном законодательством Республики Казахстан порядке обеспечить:</w:t>
      </w:r>
    </w:p>
    <w:bookmarkEnd w:id="296"/>
    <w:bookmarkStart w:name="z3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7"/>
    <w:bookmarkStart w:name="z3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298"/>
    <w:bookmarkStart w:name="z3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00"/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6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302"/>
    <w:bookmarkStart w:name="z36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Главном командовании Национальной гвардии Республики Казахстан</w:t>
      </w:r>
    </w:p>
    <w:bookmarkEnd w:id="303"/>
    <w:bookmarkStart w:name="z36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4"/>
    <w:bookmarkStart w:name="z36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командование Национальной гвардии Республики Казахстан (далее - Главное командование) является ведомством Министерства внутренних дел Республики Казахстан (далее - Министерство) на правах Комитета, осуществляющим руководство в сфере военного управления Национальной гвардией Республики Казахстан в мирное и военное время.</w:t>
      </w:r>
    </w:p>
    <w:bookmarkEnd w:id="305"/>
    <w:bookmarkStart w:name="z36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является оперативно-стратегическим органом военного управления Национальной гвардии и возглавляется Главнокомандующим Национальной гвардией Республики Казахстан.</w:t>
      </w:r>
    </w:p>
    <w:bookmarkEnd w:id="306"/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Главное командование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7"/>
    <w:bookmarkStart w:name="z3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командование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8"/>
    <w:bookmarkStart w:name="z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Главное командование вступает в гражданско-правовые отношения от собственного имени.</w:t>
      </w:r>
    </w:p>
    <w:bookmarkEnd w:id="309"/>
    <w:bookmarkStart w:name="z3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Главное командование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10"/>
    <w:bookmarkStart w:name="z3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 по вопросам своей компетенции в установленном законодательством порядке принимает решения, оформляемые приказами Главнокомандующего Национальной гвардией Республики Казахстан и другими актами, предусмотренными законодательством Республики Казахстан.</w:t>
      </w:r>
    </w:p>
    <w:bookmarkEnd w:id="311"/>
    <w:bookmarkStart w:name="z3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Главного командования утверждаются в соответствии с действующим законодательством.</w:t>
      </w:r>
    </w:p>
    <w:bookmarkEnd w:id="312"/>
    <w:bookmarkStart w:name="z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Главного командования: индекс 010000, Республика Казахстан, город Астана, улица Джангильдина, 2.</w:t>
      </w:r>
    </w:p>
    <w:bookmarkEnd w:id="313"/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Главного командования - республиканское государственное учреждение "Главное командование Национальной гвардии Республики Казахстан".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Главного командования.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Главного командования осуществляется из республиканского бюджета.</w:t>
      </w:r>
    </w:p>
    <w:bookmarkEnd w:id="316"/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Главному командованию запрещается вступать в договорные отношения с субъектами предпринимательства на предмет выполнения обязанностей, являющихся функциями Главного командования.</w:t>
      </w:r>
    </w:p>
    <w:bookmarkEnd w:id="317"/>
    <w:bookmarkStart w:name="z3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Главному командованию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8"/>
    <w:bookmarkStart w:name="z37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органа</w:t>
      </w:r>
    </w:p>
    <w:bookmarkEnd w:id="319"/>
    <w:bookmarkStart w:name="z3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0"/>
    <w:bookmarkStart w:name="z3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боевой и мобилизационной готовности войск;</w:t>
      </w:r>
    </w:p>
    <w:bookmarkEnd w:id="321"/>
    <w:bookmarkStart w:name="z3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строительства и развития Национальной гвардии Республики Казахстан, совершенствования их организационно-штатной структуры;</w:t>
      </w:r>
    </w:p>
    <w:bookmarkEnd w:id="322"/>
    <w:bookmarkStart w:name="z38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служебно-боевой деятельности Национальной гвардии Республики Казахстан;</w:t>
      </w:r>
    </w:p>
    <w:bookmarkEnd w:id="323"/>
    <w:bookmarkStart w:name="z3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других задач, возложенных на Главное командование законодательством Республики Казахстан.</w:t>
      </w:r>
    </w:p>
    <w:bookmarkEnd w:id="324"/>
    <w:bookmarkStart w:name="z38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5"/>
    <w:bookmarkStart w:name="z38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служебно-боевой и повседневной деятельностью Национальной гвардии;</w:t>
      </w:r>
    </w:p>
    <w:bookmarkEnd w:id="326"/>
    <w:bookmarkStart w:name="z38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личного состава войск, их штатной и списочной численности, постоянный контроль за состоянием и соблюдением штатной дисциплины;</w:t>
      </w:r>
    </w:p>
    <w:bookmarkEnd w:id="327"/>
    <w:bookmarkStart w:name="z38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техническое обеспечение системы связи, ввод в эксплуатацию нового телекоммуникационного оборудования;</w:t>
      </w:r>
    </w:p>
    <w:bookmarkEnd w:id="328"/>
    <w:bookmarkStart w:name="z38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организационно-техническими мероприятиями по развертыванию и эксплуатации техники связи и систем автоматизированного управления войсками на пунктах управления;</w:t>
      </w:r>
    </w:p>
    <w:bookmarkEnd w:id="329"/>
    <w:bookmarkStart w:name="z3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законности и правопорядка в Национальной гвардии и обеспечивает социальные и правовые гарантии военнослужащим, членам их семей и гражданскому персоналу;</w:t>
      </w:r>
    </w:p>
    <w:bookmarkEnd w:id="330"/>
    <w:bookmarkStart w:name="z39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правовое обеспечение Национальной гвардии, координирует и обеспечивает защиту интересов Национальной гвардии в суде, иных государственных органах;</w:t>
      </w:r>
    </w:p>
    <w:bookmarkEnd w:id="331"/>
    <w:bookmarkStart w:name="z39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подготовку, повышение квалификации и переподготовку кадров для Национальной гвардии, в том числе за рубежом на основе международных договоров;</w:t>
      </w:r>
    </w:p>
    <w:bookmarkEnd w:id="332"/>
    <w:bookmarkStart w:name="z3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333"/>
    <w:bookmarkStart w:name="z3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гвардии, граждан, уволенных с воинской службы, и членов их семей в соответствии с законодательством Республики Казахстан;</w:t>
      </w:r>
    </w:p>
    <w:bookmarkEnd w:id="334"/>
    <w:bookmarkStart w:name="z39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инспектирование войск Национальной гвардии;</w:t>
      </w:r>
    </w:p>
    <w:bookmarkEnd w:id="335"/>
    <w:bookmarkStart w:name="z39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поддержанию оперативно-служебной, боевой и мобилизационной готовности, боевому и всестороннему обеспечению Национальной гвардии;</w:t>
      </w:r>
    </w:p>
    <w:bookmarkEnd w:id="336"/>
    <w:bookmarkStart w:name="z39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взаимодействие Национальной гвардии с Вооруженными Силами Республики Казахстан, другими войсками и воинскими формированиями;</w:t>
      </w:r>
    </w:p>
    <w:bookmarkEnd w:id="337"/>
    <w:bookmarkStart w:name="z39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оформление решений, планирование оперативного применения региональных командований, соединений и воинских частей, контроля их исполнения;</w:t>
      </w:r>
    </w:p>
    <w:bookmarkEnd w:id="338"/>
    <w:bookmarkStart w:name="z39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порядка, важных государственных объектов, специальных грузов, учреждений уголовно-исполнительной системы и осуществление надзора в них, конвоирование осужденных и лиц, содержащихся под стражей;</w:t>
      </w:r>
    </w:p>
    <w:bookmarkEnd w:id="339"/>
    <w:bookmarkStart w:name="z40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комплектование Национальной гвардии военнослужащими срочной службы, по контракту и прием гражданского персонала;</w:t>
      </w:r>
    </w:p>
    <w:bookmarkEnd w:id="340"/>
    <w:bookmarkStart w:name="z40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341"/>
    <w:bookmarkStart w:name="z4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воспитательную и социально-правовую работу по морально-психологическому обеспечению служебно-боевой деятельности Национальной гвардии с целью формирования у военнослужащих и личного состава морально-психологических и боевых качеств и обеспечению необходимых условий безопасности воинской службы;</w:t>
      </w:r>
    </w:p>
    <w:bookmarkEnd w:id="342"/>
    <w:bookmarkStart w:name="z40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мероприятий по реализации международных договоров Республики Казахстан в части, касающейся Национальной гвардии;</w:t>
      </w:r>
    </w:p>
    <w:bookmarkEnd w:id="343"/>
    <w:bookmarkStart w:name="z4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текущее и перспективное планирование обеспечения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</w:t>
      </w:r>
    </w:p>
    <w:bookmarkEnd w:id="344"/>
    <w:bookmarkStart w:name="z4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гвардии;</w:t>
      </w:r>
    </w:p>
    <w:bookmarkEnd w:id="345"/>
    <w:bookmarkStart w:name="z4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расквартирование военнослужащих Национальной гвардии, капитальное строительство объектов Национальной гвардии;</w:t>
      </w:r>
    </w:p>
    <w:bookmarkEnd w:id="346"/>
    <w:bookmarkStart w:name="z4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Казахстан;</w:t>
      </w:r>
    </w:p>
    <w:bookmarkEnd w:id="347"/>
    <w:bookmarkStart w:name="z4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реализует планы строительства и развития Национальной гвардии, совершенствование ее организационно-штатной структуры;</w:t>
      </w:r>
    </w:p>
    <w:bookmarkEnd w:id="348"/>
    <w:bookmarkStart w:name="z4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своевременно уточняет планы приведения войск в высшие степени оперативно-служебной, боевой и мобилизационной готовности, планы оперативного применения войск при возникновении кризисных и чрезвычайных ситуаций природного и техногенного характера, планы применения войск в военное время;</w:t>
      </w:r>
    </w:p>
    <w:bookmarkEnd w:id="349"/>
    <w:bookmarkStart w:name="z4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совершенствованию системы связи, в том числе внедрение ее новых технологий;</w:t>
      </w:r>
    </w:p>
    <w:bookmarkEnd w:id="350"/>
    <w:bookmarkStart w:name="z4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типовые автоматизированные комплексы задач по управлению войсками, программно-математическое, информационное и технологическое обеспечение, а также организует их внедрение и сопровождение;</w:t>
      </w:r>
    </w:p>
    <w:bookmarkEnd w:id="351"/>
    <w:bookmarkStart w:name="z4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совершенствованию форм и методов работы с документами, повышению исполнительской дисциплины;</w:t>
      </w:r>
    </w:p>
    <w:bookmarkEnd w:id="352"/>
    <w:bookmarkStart w:name="z4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типовые положения и типовые должностные инструкций военнослужащих и лиц гражданского персонала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 их военнослужащими и лицами гражданского персонала;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разрабатывает:</w:t>
      </w:r>
    </w:p>
    <w:bookmarkEnd w:id="354"/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Главном командовании Национальной гвардии;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Главного командования Национальной гвардии, высшего военного учебного заведения, нормативы нагрузки военнослужащих, штатные нормативы, номенклатуру должностей в Национальной гвардии;</w:t>
      </w:r>
    </w:p>
    <w:bookmarkEnd w:id="356"/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выполнению задач Национальной гвардии;</w:t>
      </w:r>
    </w:p>
    <w:bookmarkEnd w:id="357"/>
    <w:bookmarkStart w:name="z4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военно-врачебной комиссии Национальной гвардии;</w:t>
      </w:r>
    </w:p>
    <w:bookmarkEnd w:id="358"/>
    <w:bookmarkStart w:name="z4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в высшее военное учебное заведение, осуществляющее подготовку кадров Национальной гвардии;</w:t>
      </w:r>
    </w:p>
    <w:bookmarkEnd w:id="359"/>
    <w:bookmarkStart w:name="z4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государству бюджетных средств, затраченных на обучение военнослужащих Национальной гвардии;</w:t>
      </w:r>
    </w:p>
    <w:bookmarkEnd w:id="360"/>
    <w:bookmarkStart w:name="z4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присвоения, повышения, подтверждения, снижения и снятия классной квалификации военнослужащим Национальной гвардии;</w:t>
      </w:r>
    </w:p>
    <w:bookmarkEnd w:id="361"/>
    <w:bookmarkStart w:name="z4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прохождения воинской службы в Национальной гвардии;</w:t>
      </w:r>
    </w:p>
    <w:bookmarkEnd w:id="362"/>
    <w:bookmarkStart w:name="z4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проведению военно-врачебной экспертизы в Национальной гвардии;</w:t>
      </w:r>
    </w:p>
    <w:bookmarkEnd w:id="363"/>
    <w:bookmarkStart w:name="z4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в высшие степени оперативно-служебной и боевой готовности;</w:t>
      </w:r>
    </w:p>
    <w:bookmarkEnd w:id="364"/>
    <w:bookmarkStart w:name="z42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Национальной гвардии в кризисных ситуациях и в военное время;</w:t>
      </w:r>
    </w:p>
    <w:bookmarkEnd w:id="365"/>
    <w:bookmarkStart w:name="z4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службе штабов;</w:t>
      </w:r>
    </w:p>
    <w:bookmarkEnd w:id="366"/>
    <w:bookmarkStart w:name="z4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правовые акты, предусмотренные законами, актами Президента, Правительства Республики Казахстан и Министра внутренних дел Республики Казахстан; </w:t>
      </w:r>
    </w:p>
    <w:bookmarkEnd w:id="367"/>
    <w:bookmarkStart w:name="z4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Плана применения Вооруженных Сил Республики Казахстан, Плана оперативного оборудования территории Республики Казахстан в целях обороны,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и гражданской обороны в пределах компетенции Национальной гвардии;</w:t>
      </w:r>
    </w:p>
    <w:bookmarkEnd w:id="368"/>
    <w:bookmarkStart w:name="z4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и выполнении государственных целевых программ в пределах компетенции Национальной гвардии;</w:t>
      </w:r>
    </w:p>
    <w:bookmarkEnd w:id="369"/>
    <w:bookmarkStart w:name="z4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аварийно-спасательных и неотложных работах во взаимодействии с ведомством уполномоченного органа в сфере гражданской защиты или его территориальными подразделениями;</w:t>
      </w:r>
    </w:p>
    <w:bookmarkEnd w:id="370"/>
    <w:bookmarkStart w:name="z4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проведении карантинных, санитарно-противоэпидемических и природоохранных мероприятий;</w:t>
      </w:r>
    </w:p>
    <w:bookmarkEnd w:id="371"/>
    <w:bookmarkStart w:name="z43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проектов нормативных правовых актов Республики Казахстан по вопросам, входящим в компетенцию Национальной гвардии;</w:t>
      </w:r>
    </w:p>
    <w:bookmarkEnd w:id="372"/>
    <w:bookmarkStart w:name="z43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издает в пределах своей компетенции ведомственные правовые акты по вопросам служебно-боевой деятельности Национальной гвардии и контролирует их исполнение;</w:t>
      </w:r>
    </w:p>
    <w:bookmarkEnd w:id="373"/>
    <w:bookmarkStart w:name="z43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управление Национальной гвардией, выполняющей служебно-боевые задачи в условиях вооруженных конфликтов, чрезвычайных ситуаций, а также задачи, связанные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374"/>
    <w:bookmarkStart w:name="z43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обобщает и анализирует результаты служебно-боевой деятельности Национальной гвардии;</w:t>
      </w:r>
    </w:p>
    <w:bookmarkEnd w:id="375"/>
    <w:bookmarkStart w:name="z43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вносит предложения Правительству Республики Казахстан по определению перечней важных государственных объектов и коммуникаций, специальных грузов, подлежащих охране частями Национальной гвардии;</w:t>
      </w:r>
    </w:p>
    <w:bookmarkEnd w:id="376"/>
    <w:bookmarkStart w:name="z4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распределяет выделенные средства Национальной гвардии, обеспечивает их ввод в эксплуатацию и дальнейшее использование;</w:t>
      </w:r>
    </w:p>
    <w:bookmarkEnd w:id="377"/>
    <w:bookmarkStart w:name="z43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профессионально-должностную подготовку, переподготовку и повышение квалификации военнослужащих и гражданского персонала Национальной гвардии Республики Казахстан или иных лиц, не состоящих с ней в трудовых отношениях;</w:t>
      </w:r>
    </w:p>
    <w:bookmarkEnd w:id="378"/>
    <w:bookmarkStart w:name="z4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профилактику, предупреждение, выявление, пресечение и раскрытие уголовных правонарушений, досудебное расследование и производство по делам об административных правонарушениях в пределах компетенции, организацию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</w:p>
    <w:bookmarkEnd w:id="379"/>
    <w:bookmarkStart w:name="z44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силы Национальной гвардии Республики Казахстан в обеспечении правового режима чрезвычайного положения и ликвидации чрезвычайных ситуаций, а также в борьбе с незаконными вооруженными формированиями. Участвует в локализации и блокировании района конфликта, пресекает особо опасные правонарушения, диверсий, террористические акты, вооруженные столкновения, проводит мероприятия по разоружению и ликвидации незаконных вооруженных формирований, изъятию оружия у населения, охране общественного порядка и безопасности в районе конфликта и примыкающей местности;</w:t>
      </w:r>
    </w:p>
    <w:bookmarkEnd w:id="380"/>
    <w:bookmarkStart w:name="z44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научно-обоснованными нормативами проводит анализ фактической нагрузки на военнослужащих и лиц гражданского персонала,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381"/>
    <w:bookmarkStart w:name="z44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сведений, составляющих государственные секреты, и ведомственный контроль за соблюдением режима секретности;</w:t>
      </w:r>
    </w:p>
    <w:bookmarkEnd w:id="382"/>
    <w:bookmarkStart w:name="z44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требований информационной безопасности;</w:t>
      </w:r>
    </w:p>
    <w:bookmarkEnd w:id="383"/>
    <w:bookmarkStart w:name="z44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и проводит практические (режимные) мероприятия по противодействию техническим разведкам;</w:t>
      </w:r>
    </w:p>
    <w:bookmarkEnd w:id="384"/>
    <w:bookmarkStart w:name="z44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шифровальную работу Национальной гвардии;</w:t>
      </w:r>
    </w:p>
    <w:bookmarkEnd w:id="385"/>
    <w:bookmarkStart w:name="z44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иные функции, предусмотренные законами, актами Президента, Правительства Республики Казахстан и Министра внутренних дел Республики Казахстан.</w:t>
      </w:r>
    </w:p>
    <w:bookmarkEnd w:id="386"/>
    <w:bookmarkStart w:name="z44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7"/>
    <w:bookmarkStart w:name="z44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88"/>
    <w:bookmarkStart w:name="z44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89"/>
    <w:bookmarkStart w:name="z45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90"/>
    <w:bookmarkStart w:name="z45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Главного командования</w:t>
      </w:r>
    </w:p>
    <w:bookmarkEnd w:id="391"/>
    <w:bookmarkStart w:name="z4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Главным командованием осуществляется Главнокомандующим Национальной гвардией Республики Казахстан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</w:t>
      </w:r>
    </w:p>
    <w:bookmarkEnd w:id="392"/>
    <w:bookmarkStart w:name="z4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Главнокомандующий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393"/>
    <w:bookmarkStart w:name="z4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Главнокомандующий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4"/>
    <w:bookmarkStart w:name="z4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Главнокомандующего:</w:t>
      </w:r>
    </w:p>
    <w:bookmarkEnd w:id="395"/>
    <w:bookmarkStart w:name="z4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постоянную боевую и мобилизационную готовность Национальной гвардии;</w:t>
      </w:r>
    </w:p>
    <w:bookmarkEnd w:id="396"/>
    <w:bookmarkStart w:name="z4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</w:p>
    <w:bookmarkEnd w:id="397"/>
    <w:bookmarkStart w:name="z4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комплектования войск военнослужащими срочной службы, по контракту, организации их увольнения в запас в соответствии с законодательством Республики Казахстан;</w:t>
      </w:r>
    </w:p>
    <w:bookmarkEnd w:id="398"/>
    <w:bookmarkStart w:name="z4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директивы и иные правовые акты в пределах своей компетенции;</w:t>
      </w:r>
    </w:p>
    <w:bookmarkEnd w:id="399"/>
    <w:bookmarkStart w:name="z4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утверждает:</w:t>
      </w:r>
    </w:p>
    <w:bookmarkEnd w:id="400"/>
    <w:bookmarkStart w:name="z4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Главного командования Национальной гвардии;</w:t>
      </w:r>
    </w:p>
    <w:bookmarkEnd w:id="401"/>
    <w:bookmarkStart w:name="z4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органов военного управления, соединений, воинских частей и Военного института Национальной гвардии Республики Казахстан в пределах установленной численности;</w:t>
      </w:r>
    </w:p>
    <w:bookmarkEnd w:id="402"/>
    <w:bookmarkStart w:name="z4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Центре подразделений специального назначения "Бүркіт" и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403"/>
    <w:bookmarkStart w:name="z4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факультете повышения квалификации офицеров Военного института Национальной гвардии Республики Казахстан;</w:t>
      </w:r>
    </w:p>
    <w:bookmarkEnd w:id="404"/>
    <w:bookmarkStart w:name="z4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медицинском обеспечении, санитарно-эпидемиологическом надзоре и военно-медицинских подразделениях Национальной гвардии;</w:t>
      </w:r>
    </w:p>
    <w:bookmarkEnd w:id="405"/>
    <w:bookmarkStart w:name="z4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нагрудном знаке "ҚОҒАМДЫҚ ТӘРТІПТІ ҚОРҒАУ" Национальной гвардии Республики Казахстан;</w:t>
      </w:r>
    </w:p>
    <w:bookmarkEnd w:id="406"/>
    <w:bookmarkStart w:name="z4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Центральном и региональных советах "Краповых беретов";</w:t>
      </w:r>
    </w:p>
    <w:bookmarkEnd w:id="407"/>
    <w:bookmarkStart w:name="z46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проведению тактико-специальных соревнований специального назначения;</w:t>
      </w:r>
    </w:p>
    <w:bookmarkEnd w:id="408"/>
    <w:bookmarkStart w:name="z46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организации боевой, специальной, курсовой подготовки, переподготовки и повышения квалификации военнослужащих воинских частей (подразделений) специального назначения "Бүркіт";</w:t>
      </w:r>
    </w:p>
    <w:bookmarkEnd w:id="409"/>
    <w:bookmarkStart w:name="z47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полевых выходов воинскими частями (подразделениями) специального назначения "Бүркіт";</w:t>
      </w:r>
    </w:p>
    <w:bookmarkEnd w:id="410"/>
    <w:bookmarkStart w:name="z47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воздушно-десантной подготовки военнослужащих воинских частей (подразделений) специального назначения "Бүркіт";</w:t>
      </w:r>
    </w:p>
    <w:bookmarkEnd w:id="411"/>
    <w:bookmarkStart w:name="z47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водолазной подготовки военнослужащих воинских частей (подразделений) специального назначения "Бүркіт";</w:t>
      </w:r>
    </w:p>
    <w:bookmarkEnd w:id="412"/>
    <w:bookmarkStart w:name="z47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курсовой подготовки, повышения квалификации, переподготовки, учебного процесса в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413"/>
    <w:bookmarkStart w:name="z4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курса стрельб воинских частей (подразделений) специального назначения "Бүркіт";</w:t>
      </w:r>
    </w:p>
    <w:bookmarkEnd w:id="414"/>
    <w:bookmarkStart w:name="z47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подготовки военнослужащих воинских частей (подразделений) специального назначения "Бүркіт", входящих в состав формирований сил специального назначения коллективных сил оперативного реагирования Организации Договора о коллективной безопасности;</w:t>
      </w:r>
    </w:p>
    <w:bookmarkEnd w:id="415"/>
    <w:bookmarkStart w:name="z4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подготовки военнослужащих воинских частей (подразделений) специального назначения "Бүркіт", входящих в состав коллективных миротворческих сил Организации Договора о коллективной безопасности;</w:t>
      </w:r>
    </w:p>
    <w:bookmarkEnd w:id="416"/>
    <w:bookmarkStart w:name="z4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специальной подготовки военнослужащих воинских частей (подразделений) специального назначения "Бүркіт", а также порядок периодической проверки на пригодность к действиям, связанным с применением физической силы, специальных средств, оружия, военной и специальной техники, и умения оказывать доврачебную помощь пострадавшим;</w:t>
      </w:r>
    </w:p>
    <w:bookmarkEnd w:id="417"/>
    <w:bookmarkStart w:name="z4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курсовой подготовки, повышения квалификации, переподготовки в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418"/>
    <w:bookmarkStart w:name="z4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воздушно-десантной подготовки военнослужащих воинских частей (подразделений) специального назначения "Бүркіт";</w:t>
      </w:r>
    </w:p>
    <w:bookmarkEnd w:id="419"/>
    <w:bookmarkStart w:name="z4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 "Бүркіт";</w:t>
      </w:r>
    </w:p>
    <w:bookmarkEnd w:id="420"/>
    <w:bookmarkStart w:name="z4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состав сил и средств в условиях вооруженных конфликтов, чрезвычайных ситуаций, а также задач, связанных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421"/>
    <w:bookmarkStart w:name="z4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Казахстан;</w:t>
      </w:r>
    </w:p>
    <w:bookmarkEnd w:id="422"/>
    <w:bookmarkStart w:name="z4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поощряет, в том числе награждает ведомственными наградами, военнослужащих и гражданский персонал Национальной гвардии;</w:t>
      </w:r>
    </w:p>
    <w:bookmarkEnd w:id="423"/>
    <w:bookmarkStart w:name="z4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принятие на вооружение Национальной гвардии военной и иной техники и другого имущества, списывает пришедшие в негодное состояние или утраченные материальные ценности в порядке, установленном Правительством Республики Казахстан;</w:t>
      </w:r>
    </w:p>
    <w:bookmarkEnd w:id="424"/>
    <w:bookmarkStart w:name="z48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делегирует полномочия своим заместителям, руководителям структурных подразделений Главного командования Национальной гвардии, командующим войсками региональных командований, командирам соединений и воинских частей, начальнику высшего военного учебного заведения Национальной гвардии;</w:t>
      </w:r>
    </w:p>
    <w:bookmarkEnd w:id="425"/>
    <w:bookmarkStart w:name="z4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противодействию коррупции в Национальной гвардии;</w:t>
      </w:r>
    </w:p>
    <w:bookmarkEnd w:id="426"/>
    <w:bookmarkStart w:name="z4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гвардией, командующих войсками региональных командований Национальной гвардии и их заместителей, начальника высшего военного учебного заведения Национальной гвардии, командиров соединений Национальной гвардии;</w:t>
      </w:r>
    </w:p>
    <w:bookmarkEnd w:id="427"/>
    <w:bookmarkStart w:name="z48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Национальную гвардию в государственных органах и международных организациях;</w:t>
      </w:r>
    </w:p>
    <w:bookmarkEnd w:id="428"/>
    <w:bookmarkStart w:name="z4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Министру внутренних дел офицеров к присвоению воинского звания полковника;</w:t>
      </w:r>
    </w:p>
    <w:bookmarkEnd w:id="429"/>
    <w:bookmarkStart w:name="z4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Министру внутренних дел о присвоении военнослужащим высших воинских званий;</w:t>
      </w:r>
    </w:p>
    <w:bookmarkEnd w:id="430"/>
    <w:bookmarkStart w:name="z49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решает вопросы прохождения воинской службы военнослужащими по контракту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</w:t>
      </w:r>
    </w:p>
    <w:bookmarkEnd w:id="431"/>
    <w:bookmarkStart w:name="z49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Казахстан;</w:t>
      </w:r>
    </w:p>
    <w:bookmarkEnd w:id="432"/>
    <w:bookmarkStart w:name="z49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командующих региональными командованиями, командиров соединений, частей и начальнику Военного института;</w:t>
      </w:r>
    </w:p>
    <w:bookmarkEnd w:id="433"/>
    <w:bookmarkStart w:name="z4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434"/>
    <w:bookmarkStart w:name="z49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установленном порядке военнослужащих Главного командования в служебные командировки, в том числе за пределы Республики Казахстан;</w:t>
      </w:r>
    </w:p>
    <w:bookmarkEnd w:id="435"/>
    <w:bookmarkStart w:name="z49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436"/>
    <w:bookmarkStart w:name="z49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Главнокомандующий определяет полномочия своих заместителей в соответствии с действующим законодательством.</w:t>
      </w:r>
    </w:p>
    <w:bookmarkEnd w:id="437"/>
    <w:bookmarkStart w:name="z49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Главного командования</w:t>
      </w:r>
    </w:p>
    <w:bookmarkEnd w:id="438"/>
    <w:bookmarkStart w:name="z49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Главное командование может иметь на праве оперативного управления обособленное имущество в случаях, предусмотренных законодательством.</w:t>
      </w:r>
    </w:p>
    <w:bookmarkEnd w:id="439"/>
    <w:bookmarkStart w:name="z50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Главного командования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0"/>
    <w:bookmarkStart w:name="z50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Главным командованием, относится к республиканской собственности.</w:t>
      </w:r>
    </w:p>
    <w:bookmarkEnd w:id="441"/>
    <w:bookmarkStart w:name="z50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Главное командование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2"/>
    <w:bookmarkStart w:name="z50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Главного командования</w:t>
      </w:r>
    </w:p>
    <w:bookmarkEnd w:id="443"/>
    <w:bookmarkStart w:name="z50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Главного командования производится в соответствии с законодательством Республики Казахстан.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0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45"/>
    <w:bookmarkStart w:name="z50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полиции города Шымкент Министерства внутренних дел Республики Казахстан</w:t>
      </w:r>
    </w:p>
    <w:bookmarkEnd w:id="446"/>
    <w:bookmarkStart w:name="z50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города.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160012, Республика Казахстан, город Шымкент, улица Желтоқсан, дом 13.</w:t>
      </w:r>
    </w:p>
    <w:bookmarkEnd w:id="456"/>
    <w:bookmarkStart w:name="z5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 Министерства внутренних дел Республики Казахстан".</w:t>
      </w:r>
    </w:p>
    <w:bookmarkEnd w:id="457"/>
    <w:bookmarkStart w:name="z5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8"/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59"/>
    <w:bookmarkStart w:name="z5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0"/>
    <w:bookmarkStart w:name="z5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1"/>
    <w:bookmarkStart w:name="z52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466"/>
    <w:bookmarkStart w:name="z5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467"/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471"/>
    <w:bookmarkStart w:name="z5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472"/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города охраны общественного порядка и борьбы с преступностью;</w:t>
      </w:r>
    </w:p>
    <w:bookmarkEnd w:id="473"/>
    <w:bookmarkStart w:name="z5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bookmarkEnd w:id="474"/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реализации государственной политики в сфере безопасности дорожного движения;</w:t>
      </w:r>
    </w:p>
    <w:bookmarkEnd w:id="475"/>
    <w:bookmarkStart w:name="z5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профилактическую деятельность по предупреждению правонарушений и преступлений;</w:t>
      </w:r>
    </w:p>
    <w:bookmarkEnd w:id="476"/>
    <w:bookmarkStart w:name="z5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477"/>
    <w:bookmarkStart w:name="z5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478"/>
    <w:bookmarkStart w:name="z5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79"/>
    <w:bookmarkStart w:name="z5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480"/>
    <w:bookmarkStart w:name="z5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профилактический контроль за поведением лиц, состоящих на учете в органах внутренних дел;</w:t>
      </w:r>
    </w:p>
    <w:bookmarkEnd w:id="481"/>
    <w:bookmarkStart w:name="z5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482"/>
    <w:bookmarkStart w:name="z5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</w:p>
    <w:bookmarkEnd w:id="483"/>
    <w:bookmarkStart w:name="z5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</w:p>
    <w:bookmarkEnd w:id="484"/>
    <w:bookmarkStart w:name="z5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485"/>
    <w:bookmarkStart w:name="z5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порядке сопровождение транспортных средств;</w:t>
      </w:r>
    </w:p>
    <w:bookmarkEnd w:id="486"/>
    <w:bookmarkStart w:name="z5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bookmarkEnd w:id="487"/>
    <w:bookmarkStart w:name="z5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bookmarkEnd w:id="488"/>
    <w:bookmarkStart w:name="z5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дорожной инфраструктуры, а также образцов новых транспортных средств;</w:t>
      </w:r>
    </w:p>
    <w:bookmarkEnd w:id="489"/>
    <w:bookmarkStart w:name="z5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регулирование дорожного движения;</w:t>
      </w:r>
    </w:p>
    <w:bookmarkEnd w:id="490"/>
    <w:bookmarkStart w:name="z5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bookmarkEnd w:id="491"/>
    <w:bookmarkStart w:name="z5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492"/>
    <w:bookmarkStart w:name="z5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493"/>
    <w:bookmarkStart w:name="z5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реестр учебных организаций по подготовке водителей транспортных средств;</w:t>
      </w:r>
    </w:p>
    <w:bookmarkEnd w:id="494"/>
    <w:bookmarkStart w:name="z5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аккредитацию и ведет реестр профессиональных объединений по подготовке водителей транспортных средств;</w:t>
      </w:r>
    </w:p>
    <w:bookmarkEnd w:id="495"/>
    <w:bookmarkStart w:name="z55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 28)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96"/>
    <w:bookmarkStart w:name="z55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497"/>
    <w:bookmarkStart w:name="z56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bookmarkEnd w:id="498"/>
    <w:bookmarkStart w:name="z56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bookmarkEnd w:id="499"/>
    <w:bookmarkStart w:name="z56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заявления и сообщения об административных и уголовных правонарушений,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500"/>
    <w:bookmarkStart w:name="z56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501"/>
    <w:bookmarkStart w:name="z56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пресечении массовых беспорядков, в том числе в исправительных учреждениях;</w:t>
      </w:r>
    </w:p>
    <w:bookmarkEnd w:id="502"/>
    <w:bookmarkStart w:name="z5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компетенции производство по делам об административных правонарушениях;</w:t>
      </w:r>
    </w:p>
    <w:bookmarkEnd w:id="503"/>
    <w:bookmarkStart w:name="z56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участие в карантинных, санитарно-противоэпидемических и природоохранных мероприятиях;</w:t>
      </w:r>
    </w:p>
    <w:bookmarkEnd w:id="504"/>
    <w:bookmarkStart w:name="z56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505"/>
    <w:bookmarkStart w:name="z56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506"/>
    <w:bookmarkStart w:name="z56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изымает оружие, боеприпасы, наркотические средства, психотропные вещества и прекурсоры, а также иные запрещенные предметы и вещества в соответствии с законодательством;</w:t>
      </w:r>
    </w:p>
    <w:bookmarkEnd w:id="507"/>
    <w:bookmarkStart w:name="z57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508"/>
    <w:bookmarkStart w:name="z57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конвоирование, охрану и содержание в специальных учреждениях органов внутренних дел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09"/>
    <w:bookmarkStart w:name="z57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10"/>
    <w:bookmarkStart w:name="z57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511"/>
    <w:bookmarkStart w:name="z57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оперативно-розыскную деятельность в соответствии с законодательством;</w:t>
      </w:r>
    </w:p>
    <w:bookmarkEnd w:id="512"/>
    <w:bookmarkStart w:name="z57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досудебное расследование по уголовным правонарушениям, отнесенным к компетенции органов внутренних дел;</w:t>
      </w:r>
    </w:p>
    <w:bookmarkEnd w:id="513"/>
    <w:bookmarkStart w:name="z57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14"/>
    <w:bookmarkStart w:name="z57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15"/>
    <w:bookmarkStart w:name="z57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прием-передачу экстрадируемых и осужденных с иностранными государствами;</w:t>
      </w:r>
    </w:p>
    <w:bookmarkEnd w:id="516"/>
    <w:bookmarkStart w:name="z57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17"/>
    <w:bookmarkStart w:name="z5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проведением оперативно-розыскных мероприятий и специальных операций;</w:t>
      </w:r>
    </w:p>
    <w:bookmarkEnd w:id="518"/>
    <w:bookmarkStart w:name="z5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19"/>
    <w:bookmarkStart w:name="z5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20"/>
    <w:bookmarkStart w:name="z5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21"/>
    <w:bookmarkStart w:name="z5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22"/>
    <w:bookmarkStart w:name="z5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23"/>
    <w:bookmarkStart w:name="z5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524"/>
    <w:bookmarkStart w:name="z5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сфере;</w:t>
      </w:r>
    </w:p>
    <w:bookmarkEnd w:id="525"/>
    <w:bookmarkStart w:name="z5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оборотом наркотических средств, психотропных веществ и прекурсоров и мер противодействия их незаконному обороту и злоупотреблению ими;</w:t>
      </w:r>
    </w:p>
    <w:bookmarkEnd w:id="526"/>
    <w:bookmarkStart w:name="z5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27"/>
    <w:bookmarkStart w:name="z5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мероприятия по выявлению и уничтожению зарослей наркосодержащих растений, а также по перекрытию каналов незаконной транспортировки наркотических средств;</w:t>
      </w:r>
    </w:p>
    <w:bookmarkEnd w:id="528"/>
    <w:bookmarkStart w:name="z5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29"/>
    <w:bookmarkStart w:name="z5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30"/>
    <w:bookmarkStart w:name="z5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31"/>
    <w:bookmarkStart w:name="z5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реализации государственной политики в города гражданства, миграции населения и беженцев;</w:t>
      </w:r>
    </w:p>
    <w:bookmarkEnd w:id="532"/>
    <w:bookmarkStart w:name="z5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533"/>
    <w:bookmarkStart w:name="z5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bookmarkEnd w:id="534"/>
    <w:bookmarkStart w:name="z5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соблюдение прав лиц, ищущих убежище, и беженцев;</w:t>
      </w:r>
    </w:p>
    <w:bookmarkEnd w:id="535"/>
    <w:bookmarkStart w:name="z59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536"/>
    <w:bookmarkStart w:name="z59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37"/>
    <w:bookmarkStart w:name="z60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38"/>
    <w:bookmarkStart w:name="z6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539"/>
    <w:bookmarkStart w:name="z60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40"/>
    <w:bookmarkStart w:name="z60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41"/>
    <w:bookmarkStart w:name="z60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оперативно-криминалистическую деятельность;</w:t>
      </w:r>
    </w:p>
    <w:bookmarkEnd w:id="542"/>
    <w:bookmarkStart w:name="z60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bookmarkEnd w:id="543"/>
    <w:bookmarkStart w:name="z60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bookmarkEnd w:id="544"/>
    <w:bookmarkStart w:name="z6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формирует и сопровождает региональные ведомственные и оперативные учеты;</w:t>
      </w:r>
    </w:p>
    <w:bookmarkEnd w:id="545"/>
    <w:bookmarkStart w:name="z6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46"/>
    <w:bookmarkStart w:name="z6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47"/>
    <w:bookmarkStart w:name="z6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48"/>
    <w:bookmarkStart w:name="z6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участвует в реализации единой государственной кадровой политики в системе органов внутренних дел;</w:t>
      </w:r>
    </w:p>
    <w:bookmarkEnd w:id="549"/>
    <w:bookmarkStart w:name="z6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аттестацию на профессиональную компетенцию сотрудников и работников Департамента;</w:t>
      </w:r>
    </w:p>
    <w:bookmarkEnd w:id="550"/>
    <w:bookmarkStart w:name="z6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51"/>
    <w:bookmarkStart w:name="z6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bookmarkEnd w:id="552"/>
    <w:bookmarkStart w:name="z6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553"/>
    <w:bookmarkStart w:name="z6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финансовое, материально-техническое и медицинское обеспечение;</w:t>
      </w:r>
    </w:p>
    <w:bookmarkEnd w:id="554"/>
    <w:bookmarkStart w:name="z6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защиту государственных секретов, контроль за соблюдением режима секретности в подчиненных органах внутренних дел;</w:t>
      </w:r>
    </w:p>
    <w:bookmarkEnd w:id="555"/>
    <w:bookmarkStart w:name="z61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556"/>
    <w:bookmarkStart w:name="z61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57"/>
    <w:bookmarkStart w:name="z62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58"/>
    <w:bookmarkStart w:name="z62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bookmarkEnd w:id="559"/>
    <w:bookmarkStart w:name="z62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60"/>
    <w:bookmarkStart w:name="z62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соответствии со стандартами государственных услуг;</w:t>
      </w:r>
    </w:p>
    <w:bookmarkEnd w:id="561"/>
    <w:bookmarkStart w:name="z62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62"/>
    <w:bookmarkStart w:name="z62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иные функции, предусмотренные законами, актами Президента и Правительства Республики Казахстан.</w:t>
      </w:r>
    </w:p>
    <w:bookmarkEnd w:id="563"/>
    <w:bookmarkStart w:name="z62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64"/>
    <w:bookmarkStart w:name="z62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65"/>
    <w:bookmarkStart w:name="z62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в установленном порядке защиту в судах интересов Департамента;</w:t>
      </w:r>
    </w:p>
    <w:bookmarkEnd w:id="566"/>
    <w:bookmarkStart w:name="z6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67"/>
    <w:bookmarkStart w:name="z6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68"/>
    <w:bookmarkStart w:name="z63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отказывать в оказании государственных услуг в соответствии с законодательством Республики Казахстан;</w:t>
      </w:r>
    </w:p>
    <w:bookmarkEnd w:id="569"/>
    <w:bookmarkStart w:name="z6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в пределах компетенции обязательств по международным договорам;</w:t>
      </w:r>
    </w:p>
    <w:bookmarkEnd w:id="570"/>
    <w:bookmarkStart w:name="z63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действующими законодательными актами.</w:t>
      </w:r>
    </w:p>
    <w:bookmarkEnd w:id="571"/>
    <w:bookmarkStart w:name="z634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72"/>
    <w:bookmarkStart w:name="z63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73"/>
    <w:bookmarkStart w:name="z63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74"/>
    <w:bookmarkStart w:name="z63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75"/>
    <w:bookmarkStart w:name="z63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76"/>
    <w:bookmarkStart w:name="z63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внутренних дел;</w:t>
      </w:r>
    </w:p>
    <w:bookmarkEnd w:id="577"/>
    <w:bookmarkStart w:name="z64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Департамента;</w:t>
      </w:r>
    </w:p>
    <w:bookmarkEnd w:id="578"/>
    <w:bookmarkStart w:name="z64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79"/>
    <w:bookmarkStart w:name="z64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80"/>
    <w:bookmarkStart w:name="z64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81"/>
    <w:bookmarkStart w:name="z64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582"/>
    <w:bookmarkStart w:name="z64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83"/>
    <w:bookmarkStart w:name="z64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приказы;</w:t>
      </w:r>
    </w:p>
    <w:bookmarkEnd w:id="584"/>
    <w:bookmarkStart w:name="z64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85"/>
    <w:bookmarkStart w:name="z64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86"/>
    <w:bookmarkStart w:name="z64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87"/>
    <w:bookmarkStart w:name="z65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88"/>
    <w:bookmarkStart w:name="z65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89"/>
    <w:bookmarkStart w:name="z65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0"/>
    <w:bookmarkStart w:name="z65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91"/>
    <w:bookmarkStart w:name="z65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2"/>
    <w:bookmarkStart w:name="z65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93"/>
    <w:bookmarkStart w:name="z65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59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595"/>
    <w:bookmarkStart w:name="z660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уголовно-исполнительной системы по городу Шымкенту Комитета уголовно-исполнительной системы Министерства внутренних дел Республики Казахстан</w:t>
      </w:r>
    </w:p>
    <w:bookmarkEnd w:id="596"/>
    <w:bookmarkStart w:name="z66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7"/>
    <w:bookmarkStart w:name="z6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Казахстан.</w:t>
      </w:r>
    </w:p>
    <w:bookmarkEnd w:id="598"/>
    <w:bookmarkStart w:name="z6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9"/>
    <w:bookmarkStart w:name="z6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0"/>
    <w:bookmarkStart w:name="z6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01"/>
    <w:bookmarkStart w:name="z6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02"/>
    <w:bookmarkStart w:name="z6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603"/>
    <w:bookmarkStart w:name="z6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04"/>
    <w:bookmarkStart w:name="z6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Республика Казахстан, город Шымкент, улица Майлы Кожа, здание 5.</w:t>
      </w:r>
    </w:p>
    <w:bookmarkEnd w:id="605"/>
    <w:bookmarkStart w:name="z6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Шымкенту Комитета уголовно-исполнительной системы Министерства внутренних дел Республики Казахстан".</w:t>
      </w:r>
    </w:p>
    <w:bookmarkEnd w:id="606"/>
    <w:bookmarkStart w:name="z6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07"/>
    <w:bookmarkStart w:name="z6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08"/>
    <w:bookmarkStart w:name="z6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09"/>
    <w:bookmarkStart w:name="z6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0"/>
    <w:bookmarkStart w:name="z67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611"/>
    <w:bookmarkStart w:name="z67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2"/>
    <w:bookmarkStart w:name="z67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613"/>
    <w:bookmarkStart w:name="z6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614"/>
    <w:bookmarkStart w:name="z6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выявления, раскрытия, пресечения и предупреждения, готовящихся и совершаемых в учреждениях УИС преступлений и нарушений установленного порядка исполнения наказании и содержания под стражей;</w:t>
      </w:r>
    </w:p>
    <w:bookmarkEnd w:id="615"/>
    <w:bookmarkStart w:name="z68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медицинской помощи осужденным, подозреваемым и обвиняемым, содержащиеся в учреждениях УИС;</w:t>
      </w:r>
    </w:p>
    <w:bookmarkEnd w:id="616"/>
    <w:bookmarkStart w:name="z68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617"/>
    <w:bookmarkStart w:name="z68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службы пробации;</w:t>
      </w:r>
    </w:p>
    <w:bookmarkEnd w:id="618"/>
    <w:bookmarkStart w:name="z68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 возлагаемых законами Республики Казахстан и актами Президента Республики Казахстан.</w:t>
      </w:r>
    </w:p>
    <w:bookmarkEnd w:id="619"/>
    <w:bookmarkStart w:name="z68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20"/>
    <w:bookmarkStart w:name="z68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621"/>
    <w:bookmarkStart w:name="z68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622"/>
    <w:bookmarkStart w:name="z68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623"/>
    <w:bookmarkStart w:name="z68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624"/>
    <w:bookmarkStart w:name="z68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625"/>
    <w:bookmarkStart w:name="z69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условие исполнения и отбывания наказаний;</w:t>
      </w:r>
    </w:p>
    <w:bookmarkEnd w:id="626"/>
    <w:bookmarkStart w:name="z69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осужденных, уклоняющихся от отбывания наказания в виде лишения свободы;</w:t>
      </w:r>
    </w:p>
    <w:bookmarkEnd w:id="627"/>
    <w:bookmarkStart w:name="z69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пробации, осуществляется в порядке, определяемом уполномоченным органом в сфере уголовно-исполнительной деятельности;</w:t>
      </w:r>
    </w:p>
    <w:bookmarkEnd w:id="628"/>
    <w:bookmarkStart w:name="z69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пробационный контроль за исполнением возложенных судом на условно осужденных обязанностей и их поведением с оказанием содействия в получении социально-правовой помощи в период испытательного срока;</w:t>
      </w:r>
    </w:p>
    <w:bookmarkEnd w:id="629"/>
    <w:bookmarkStart w:name="z69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630"/>
    <w:bookmarkStart w:name="z69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оперативно-розыскную деятельность;</w:t>
      </w:r>
    </w:p>
    <w:bookmarkEnd w:id="631"/>
    <w:bookmarkStart w:name="z69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632"/>
    <w:bookmarkStart w:name="z69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633"/>
    <w:bookmarkStart w:name="z69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634"/>
    <w:bookmarkStart w:name="z69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35"/>
    <w:bookmarkStart w:name="z7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636"/>
    <w:bookmarkStart w:name="z7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637"/>
    <w:bookmarkStart w:name="z70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638"/>
    <w:bookmarkStart w:name="z70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639"/>
    <w:bookmarkStart w:name="z70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40"/>
    <w:bookmarkStart w:name="z705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41"/>
    <w:bookmarkStart w:name="z7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42"/>
    <w:bookmarkStart w:name="z7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643"/>
    <w:bookmarkStart w:name="z7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44"/>
    <w:bookmarkStart w:name="z7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45"/>
    <w:bookmarkStart w:name="z7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646"/>
    <w:bookmarkStart w:name="z7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647"/>
    <w:bookmarkStart w:name="z7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648"/>
    <w:bookmarkStart w:name="z7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649"/>
    <w:bookmarkStart w:name="z7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650"/>
    <w:bookmarkStart w:name="z7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651"/>
    <w:bookmarkStart w:name="z71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652"/>
    <w:bookmarkStart w:name="z71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города,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653"/>
    <w:bookmarkStart w:name="z71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54"/>
    <w:bookmarkStart w:name="z71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655"/>
    <w:bookmarkStart w:name="z72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656"/>
    <w:bookmarkStart w:name="z72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657"/>
    <w:bookmarkStart w:name="z72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658"/>
    <w:bookmarkStart w:name="z72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Департамента и функциональные обязанности должностных лиц;</w:t>
      </w:r>
    </w:p>
    <w:bookmarkEnd w:id="659"/>
    <w:bookmarkStart w:name="z72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соответствии с законодательством осуществляет иные полномочия.</w:t>
      </w:r>
    </w:p>
    <w:bookmarkEnd w:id="660"/>
    <w:bookmarkStart w:name="z7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61"/>
    <w:bookmarkStart w:name="z72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62"/>
    <w:bookmarkStart w:name="z72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63"/>
    <w:bookmarkStart w:name="z72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4"/>
    <w:bookmarkStart w:name="z72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источников; не запрещенных законодательством Республики Казахстан.</w:t>
      </w:r>
    </w:p>
    <w:bookmarkEnd w:id="665"/>
    <w:bookmarkStart w:name="z73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66"/>
    <w:bookmarkStart w:name="z73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7"/>
    <w:bookmarkStart w:name="z732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68"/>
    <w:bookmarkStart w:name="z73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36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670"/>
    <w:bookmarkStart w:name="z73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671"/>
    <w:bookmarkStart w:name="z738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2"/>
    <w:bookmarkStart w:name="z73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города, за исключением республиканского, региональных аэромобильных оперативно-спасательных отрядов.</w:t>
      </w:r>
    </w:p>
    <w:bookmarkEnd w:id="673"/>
    <w:bookmarkStart w:name="z74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4"/>
    <w:bookmarkStart w:name="z74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75"/>
    <w:bookmarkStart w:name="z74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6"/>
    <w:bookmarkStart w:name="z74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77"/>
    <w:bookmarkStart w:name="z74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78"/>
    <w:bookmarkStart w:name="z74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79"/>
    <w:bookmarkStart w:name="z74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город Шымкент, Тамерлановское шоссе, дом 18.</w:t>
      </w:r>
    </w:p>
    <w:bookmarkEnd w:id="680"/>
    <w:bookmarkStart w:name="z74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681"/>
    <w:bookmarkStart w:name="z74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2"/>
    <w:bookmarkStart w:name="z74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683"/>
    <w:bookmarkStart w:name="z75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84"/>
    <w:bookmarkStart w:name="z75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85"/>
    <w:bookmarkStart w:name="z75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86"/>
    <w:bookmarkStart w:name="z75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87"/>
    <w:bookmarkStart w:name="z75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688"/>
    <w:bookmarkStart w:name="z75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689"/>
    <w:bookmarkStart w:name="z75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690"/>
    <w:bookmarkStart w:name="z75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691"/>
    <w:bookmarkStart w:name="z75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92"/>
    <w:bookmarkStart w:name="z75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693"/>
    <w:bookmarkStart w:name="z76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94"/>
    <w:bookmarkStart w:name="z76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города;</w:t>
      </w:r>
    </w:p>
    <w:bookmarkEnd w:id="695"/>
    <w:bookmarkStart w:name="z76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696"/>
    <w:bookmarkStart w:name="z76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697"/>
    <w:bookmarkStart w:name="z76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698"/>
    <w:bookmarkStart w:name="z76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699"/>
    <w:bookmarkStart w:name="z76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700"/>
    <w:bookmarkStart w:name="z76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701"/>
    <w:bookmarkStart w:name="z76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702"/>
    <w:bookmarkStart w:name="z76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03"/>
    <w:bookmarkStart w:name="z77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704"/>
    <w:bookmarkStart w:name="z77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705"/>
    <w:bookmarkStart w:name="z77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706"/>
    <w:bookmarkStart w:name="z77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города;</w:t>
      </w:r>
    </w:p>
    <w:bookmarkEnd w:id="707"/>
    <w:bookmarkStart w:name="z77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города;</w:t>
      </w:r>
    </w:p>
    <w:bookmarkEnd w:id="708"/>
    <w:bookmarkStart w:name="z77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709"/>
    <w:bookmarkStart w:name="z77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города;</w:t>
      </w:r>
    </w:p>
    <w:bookmarkEnd w:id="710"/>
    <w:bookmarkStart w:name="z77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711"/>
    <w:bookmarkStart w:name="z77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712"/>
    <w:bookmarkStart w:name="z77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713"/>
    <w:bookmarkStart w:name="z78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714"/>
    <w:bookmarkStart w:name="z78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715"/>
    <w:bookmarkStart w:name="z78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716"/>
    <w:bookmarkStart w:name="z78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города, городов и районов;</w:t>
      </w:r>
    </w:p>
    <w:bookmarkEnd w:id="717"/>
    <w:bookmarkStart w:name="z78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718"/>
    <w:bookmarkStart w:name="z78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аварийно-спасательных и неотложных работ при чрезвычайных ситуациях;</w:t>
      </w:r>
    </w:p>
    <w:bookmarkEnd w:id="719"/>
    <w:bookmarkStart w:name="z78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720"/>
    <w:bookmarkStart w:name="z78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города;</w:t>
      </w:r>
    </w:p>
    <w:bookmarkEnd w:id="721"/>
    <w:bookmarkStart w:name="z78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регистрация аварийно-спасательных служб и формирований;</w:t>
      </w:r>
    </w:p>
    <w:bookmarkEnd w:id="722"/>
    <w:bookmarkStart w:name="z78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аттестация аварийно-спасательных служб и формирований, спасателей в составе аттестованных комиссий;</w:t>
      </w:r>
    </w:p>
    <w:bookmarkEnd w:id="723"/>
    <w:bookmarkStart w:name="z79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724"/>
    <w:bookmarkStart w:name="z79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25"/>
    <w:bookmarkStart w:name="z79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города;</w:t>
      </w:r>
    </w:p>
    <w:bookmarkEnd w:id="726"/>
    <w:bookmarkStart w:name="z79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727"/>
    <w:bookmarkStart w:name="z79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728"/>
    <w:bookmarkStart w:name="z79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729"/>
    <w:bookmarkStart w:name="z79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30"/>
    <w:bookmarkStart w:name="z79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731"/>
    <w:bookmarkStart w:name="z79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732"/>
    <w:bookmarkStart w:name="z79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733"/>
    <w:bookmarkStart w:name="z80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734"/>
    <w:bookmarkStart w:name="z80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735"/>
    <w:bookmarkStart w:name="z80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города пожарной безопасности, гражданской обороны;</w:t>
      </w:r>
    </w:p>
    <w:bookmarkEnd w:id="736"/>
    <w:bookmarkStart w:name="z80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737"/>
    <w:bookmarkStart w:name="z80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738"/>
    <w:bookmarkStart w:name="z80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739"/>
    <w:bookmarkStart w:name="z80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40"/>
    <w:bookmarkStart w:name="z80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города национальной безопасности, государственных секретов и информационной безопасности в пределах своей компетенции;</w:t>
      </w:r>
    </w:p>
    <w:bookmarkEnd w:id="741"/>
    <w:bookmarkStart w:name="z80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742"/>
    <w:bookmarkStart w:name="z80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городского штаба по борьбе с терроризмом;</w:t>
      </w:r>
    </w:p>
    <w:bookmarkEnd w:id="743"/>
    <w:bookmarkStart w:name="z81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городской Антитеррористической комиссии;</w:t>
      </w:r>
    </w:p>
    <w:bookmarkEnd w:id="744"/>
    <w:bookmarkStart w:name="z81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города;</w:t>
      </w:r>
    </w:p>
    <w:bookmarkEnd w:id="745"/>
    <w:bookmarkStart w:name="z81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746"/>
    <w:bookmarkStart w:name="z81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47"/>
    <w:bookmarkStart w:name="z81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48"/>
    <w:bookmarkStart w:name="z81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49"/>
    <w:bookmarkStart w:name="z81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750"/>
    <w:bookmarkStart w:name="z81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751"/>
    <w:bookmarkStart w:name="z81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752"/>
    <w:bookmarkStart w:name="z81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753"/>
    <w:bookmarkStart w:name="z82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754"/>
    <w:bookmarkStart w:name="z82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55"/>
    <w:bookmarkStart w:name="z82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756"/>
    <w:bookmarkStart w:name="z82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57"/>
    <w:bookmarkStart w:name="z82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758"/>
    <w:bookmarkStart w:name="z825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59"/>
    <w:bookmarkStart w:name="z82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0"/>
    <w:bookmarkStart w:name="z82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761"/>
    <w:bookmarkStart w:name="z82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2"/>
    <w:bookmarkStart w:name="z82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63"/>
    <w:bookmarkStart w:name="z83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764"/>
    <w:bookmarkStart w:name="z83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765"/>
    <w:bookmarkStart w:name="z83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766"/>
    <w:bookmarkStart w:name="z83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767"/>
    <w:bookmarkStart w:name="z83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768"/>
    <w:bookmarkStart w:name="z83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769"/>
    <w:bookmarkStart w:name="z83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770"/>
    <w:bookmarkStart w:name="z83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771"/>
    <w:bookmarkStart w:name="z83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772"/>
    <w:bookmarkStart w:name="z83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773"/>
    <w:bookmarkStart w:name="z84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774"/>
    <w:bookmarkStart w:name="z84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775"/>
    <w:bookmarkStart w:name="z84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Комитетом;</w:t>
      </w:r>
    </w:p>
    <w:bookmarkEnd w:id="776"/>
    <w:bookmarkStart w:name="z84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777"/>
    <w:bookmarkStart w:name="z84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778"/>
    <w:bookmarkStart w:name="z84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779"/>
    <w:bookmarkStart w:name="z84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780"/>
    <w:bookmarkStart w:name="z84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781"/>
    <w:bookmarkStart w:name="z84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782"/>
    <w:bookmarkStart w:name="z84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783"/>
    <w:bookmarkStart w:name="z85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784"/>
    <w:bookmarkStart w:name="z85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785"/>
    <w:bookmarkStart w:name="z85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786"/>
    <w:bookmarkStart w:name="z85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787"/>
    <w:bookmarkStart w:name="z85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788"/>
    <w:bookmarkStart w:name="z85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789"/>
    <w:bookmarkStart w:name="z85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0"/>
    <w:bookmarkStart w:name="z85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91"/>
    <w:bookmarkStart w:name="z85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792"/>
    <w:bookmarkStart w:name="z859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93"/>
    <w:bookmarkStart w:name="z86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94"/>
    <w:bookmarkStart w:name="z86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5"/>
    <w:bookmarkStart w:name="z86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796"/>
    <w:bookmarkStart w:name="z86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7"/>
    <w:bookmarkStart w:name="z864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798"/>
    <w:bookmarkStart w:name="z86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6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800"/>
    <w:bookmarkStart w:name="z869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полиции Туркестанской области Министерства внутренних дел Республики Казахстан</w:t>
      </w:r>
    </w:p>
    <w:bookmarkEnd w:id="801"/>
    <w:bookmarkStart w:name="z870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2"/>
    <w:bookmarkStart w:name="z87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области.</w:t>
      </w:r>
    </w:p>
    <w:bookmarkEnd w:id="803"/>
    <w:bookmarkStart w:name="z87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04"/>
    <w:bookmarkStart w:name="z87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5"/>
    <w:bookmarkStart w:name="z87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Департамент вступает в гражданско-правовые отношения от собственного имени.</w:t>
      </w:r>
    </w:p>
    <w:bookmarkEnd w:id="806"/>
    <w:bookmarkStart w:name="z87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07"/>
    <w:bookmarkStart w:name="z87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08"/>
    <w:bookmarkStart w:name="z87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Структура и лимит штатной численности Департамента утверждаются в соответствии с действующим законодательством.</w:t>
      </w:r>
    </w:p>
    <w:bookmarkEnd w:id="809"/>
    <w:bookmarkStart w:name="z87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Юридический адрес Департамента:</w:t>
      </w:r>
    </w:p>
    <w:bookmarkEnd w:id="810"/>
    <w:bookmarkStart w:name="z87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161201, Республика Казахстан, Туркестанская область, город Туркестан, улица Ерубаева, строение 197.</w:t>
      </w:r>
    </w:p>
    <w:bookmarkEnd w:id="811"/>
    <w:bookmarkStart w:name="z88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812"/>
    <w:bookmarkStart w:name="z88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Положение является учредительным документом Департамента.</w:t>
      </w:r>
    </w:p>
    <w:bookmarkEnd w:id="813"/>
    <w:bookmarkStart w:name="z88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Финансирование деятельности Департамента осуществляется из республиканского и местного бюджетов.</w:t>
      </w:r>
    </w:p>
    <w:bookmarkEnd w:id="814"/>
    <w:bookmarkStart w:name="z88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15"/>
    <w:bookmarkStart w:name="z88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6"/>
    <w:bookmarkStart w:name="z885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17"/>
    <w:bookmarkStart w:name="z88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Задачи Департамента:</w:t>
      </w:r>
    </w:p>
    <w:bookmarkEnd w:id="818"/>
    <w:bookmarkStart w:name="z88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 правонарушений;</w:t>
      </w:r>
    </w:p>
    <w:bookmarkEnd w:id="819"/>
    <w:bookmarkStart w:name="z88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охрана общественного порядка и обеспечение дорожной безопасности;</w:t>
      </w:r>
    </w:p>
    <w:bookmarkEnd w:id="820"/>
    <w:bookmarkStart w:name="z88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преступностью;</w:t>
      </w:r>
    </w:p>
    <w:bookmarkEnd w:id="821"/>
    <w:bookmarkStart w:name="z89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административных взысканий;</w:t>
      </w:r>
    </w:p>
    <w:bookmarkEnd w:id="822"/>
    <w:bookmarkStart w:name="z89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возлагаемые на Департамент законами Республики Казахстан и актами Президента Республики Казахстан.</w:t>
      </w:r>
    </w:p>
    <w:bookmarkEnd w:id="823"/>
    <w:bookmarkStart w:name="z89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Функции:</w:t>
      </w:r>
    </w:p>
    <w:bookmarkEnd w:id="824"/>
    <w:bookmarkStart w:name="z89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825"/>
    <w:bookmarkStart w:name="z89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координацию, ведомственный контроль и планирование деятельности структурных подразделений Департамента;</w:t>
      </w:r>
    </w:p>
    <w:bookmarkEnd w:id="826"/>
    <w:bookmarkStart w:name="z89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827"/>
    <w:bookmarkStart w:name="z89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828"/>
    <w:bookmarkStart w:name="z89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bookmarkEnd w:id="829"/>
    <w:bookmarkStart w:name="z89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участвует в реализации государственной политики в сфере безопасности дорожного движения;</w:t>
      </w:r>
    </w:p>
    <w:bookmarkEnd w:id="830"/>
    <w:bookmarkStart w:name="z89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профилактическую деятельность по предупреждению правонарушений и преступлений;</w:t>
      </w:r>
    </w:p>
    <w:bookmarkEnd w:id="831"/>
    <w:bookmarkStart w:name="z90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832"/>
    <w:bookmarkStart w:name="z90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государственный контроль за деятельностью лицензиатов в установленном законодательством порядке;</w:t>
      </w:r>
    </w:p>
    <w:bookmarkEnd w:id="833"/>
    <w:bookmarkStart w:name="z90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34"/>
    <w:bookmarkStart w:name="z90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835"/>
    <w:bookmarkStart w:name="z90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осуществляет профилактический контроль за поведением лиц, состоящих на учете в органах внутренних дел;</w:t>
      </w:r>
    </w:p>
    <w:bookmarkEnd w:id="836"/>
    <w:bookmarkStart w:name="z90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охрану и конвоирование арестованных и осужденных;</w:t>
      </w:r>
    </w:p>
    <w:bookmarkEnd w:id="837"/>
    <w:bookmarkStart w:name="z90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осуществляет государственный контроль за оборотом гражданского и служебного оружия и патронов к нему;</w:t>
      </w:r>
    </w:p>
    <w:bookmarkEnd w:id="838"/>
    <w:bookmarkStart w:name="z90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осуществляет профилактическую деятельность по предупреждению правонарушений в отношении женщин;</w:t>
      </w:r>
    </w:p>
    <w:bookmarkEnd w:id="839"/>
    <w:bookmarkStart w:name="z90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840"/>
    <w:bookmarkStart w:name="z90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в установленном порядке сопровождение транспортных средств;</w:t>
      </w:r>
    </w:p>
    <w:bookmarkEnd w:id="841"/>
    <w:bookmarkStart w:name="z91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 114)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bookmarkEnd w:id="842"/>
    <w:bookmarkStart w:name="z91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дорожной инфраструктуры, а также образцов новых транспортных средств;</w:t>
      </w:r>
    </w:p>
    <w:bookmarkEnd w:id="843"/>
    <w:bookmarkStart w:name="z91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обеспечивает регулирование дорожного движения;</w:t>
      </w:r>
    </w:p>
    <w:bookmarkEnd w:id="844"/>
    <w:bookmarkStart w:name="z91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bookmarkEnd w:id="845"/>
    <w:bookmarkStart w:name="z91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846"/>
    <w:bookmarkStart w:name="z91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847"/>
    <w:bookmarkStart w:name="z91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ведет реестр учебных организаций по подготовке водителей транспортных средств;</w:t>
      </w:r>
    </w:p>
    <w:bookmarkEnd w:id="848"/>
    <w:bookmarkStart w:name="z91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проводит аккредитацию и ведет реестр профессиональных объединений по подготовке водителей транспортных средств;</w:t>
      </w:r>
    </w:p>
    <w:bookmarkEnd w:id="849"/>
    <w:bookmarkStart w:name="z91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bookmarkEnd w:id="850"/>
    <w:bookmarkStart w:name="z91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851"/>
    <w:bookmarkStart w:name="z92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852"/>
    <w:bookmarkStart w:name="z92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bookmarkEnd w:id="853"/>
    <w:bookmarkStart w:name="z92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bookmarkEnd w:id="854"/>
    <w:bookmarkStart w:name="z92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рассматривает заявления и сообщения об административных и уголовных правонарушений,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855"/>
    <w:bookmarkStart w:name="z92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856"/>
    <w:bookmarkStart w:name="z92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участвует в пресечении массовых беспорядков, в том числе в исправительных учреждениях;</w:t>
      </w:r>
    </w:p>
    <w:bookmarkEnd w:id="857"/>
    <w:bookmarkStart w:name="z92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в пределах компетенции производство по делам об административных правонарушениях;</w:t>
      </w:r>
    </w:p>
    <w:bookmarkEnd w:id="858"/>
    <w:bookmarkStart w:name="z92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принимает участие в карантинных, санитарно-противоэпидемических и природоохранных мероприятиях;</w:t>
      </w:r>
    </w:p>
    <w:bookmarkEnd w:id="859"/>
    <w:bookmarkStart w:name="z92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860"/>
    <w:bookmarkStart w:name="z92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861"/>
    <w:bookmarkStart w:name="z93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изымает оружие, боеприпасы, наркотические средства, психотропные вещества и прекурсоры, а также иные запрещенные предметы и вещества в соответствии с законодательством;</w:t>
      </w:r>
    </w:p>
    <w:bookmarkEnd w:id="862"/>
    <w:bookmarkStart w:name="z93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863"/>
    <w:bookmarkStart w:name="z93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конвоирование, охрану и содержание в специальных учреждениях органов внутренних дел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864"/>
    <w:bookmarkStart w:name="z93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865"/>
    <w:bookmarkStart w:name="z93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866"/>
    <w:bookmarkStart w:name="z93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оперативно-розыскную деятельность в соответствии с законодательством;</w:t>
      </w:r>
    </w:p>
    <w:bookmarkEnd w:id="867"/>
    <w:bookmarkStart w:name="z93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осуществляет досудебное расследование по уголовным правонарушениям, отнесенным к компетенции органов внутренних дел;</w:t>
      </w:r>
    </w:p>
    <w:bookmarkEnd w:id="868"/>
    <w:bookmarkStart w:name="z93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 142)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869"/>
    <w:bookmarkStart w:name="z93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организует прием-передачу экстрадируемых и осужденных с иностранными государствами;</w:t>
      </w:r>
    </w:p>
    <w:bookmarkEnd w:id="870"/>
    <w:bookmarkStart w:name="z93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871"/>
    <w:bookmarkStart w:name="z94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осуществляет контроль за проведением оперативно-розыскных мероприятий и специальных операций;</w:t>
      </w:r>
    </w:p>
    <w:bookmarkEnd w:id="872"/>
    <w:bookmarkStart w:name="z94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873"/>
    <w:bookmarkStart w:name="z94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874"/>
    <w:bookmarkStart w:name="z94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875"/>
    <w:bookmarkStart w:name="z94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876"/>
    <w:bookmarkStart w:name="z94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877"/>
    <w:bookmarkStart w:name="z9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878"/>
    <w:bookmarkStart w:name="z94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сфере;</w:t>
      </w:r>
    </w:p>
    <w:bookmarkEnd w:id="879"/>
    <w:bookmarkStart w:name="z94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осуществляет контроль за оборотом наркотических средств, психотропных веществ и прекурсоров и мер противодействия их незаконному обороту и злоупотреблению ими;</w:t>
      </w:r>
    </w:p>
    <w:bookmarkEnd w:id="880"/>
    <w:bookmarkStart w:name="z94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881"/>
    <w:bookmarkStart w:name="z95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проводит мероприятия по выявлению и уничтожению зарослей наркосодержащих растений, а также по перекрытию каналов незаконной транспортировки наркотических средств;</w:t>
      </w:r>
    </w:p>
    <w:bookmarkEnd w:id="882"/>
    <w:bookmarkStart w:name="z95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883"/>
    <w:bookmarkStart w:name="z95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884"/>
    <w:bookmarkStart w:name="z95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885"/>
    <w:bookmarkStart w:name="z95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участвует в реализации государственной политики в области гражданства, миграции населения и беженцев;</w:t>
      </w:r>
    </w:p>
    <w:bookmarkEnd w:id="886"/>
    <w:bookmarkStart w:name="z95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887"/>
    <w:bookmarkStart w:name="z95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bookmarkEnd w:id="888"/>
    <w:bookmarkStart w:name="z95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обеспечивает соблюдение прав лиц, ищущих убежище, и беженцев;</w:t>
      </w:r>
    </w:p>
    <w:bookmarkEnd w:id="889"/>
    <w:bookmarkStart w:name="z95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890"/>
    <w:bookmarkStart w:name="z95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891"/>
    <w:bookmarkStart w:name="z96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892"/>
    <w:bookmarkStart w:name="z96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893"/>
    <w:bookmarkStart w:name="z96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894"/>
    <w:bookmarkStart w:name="z96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895"/>
    <w:bookmarkStart w:name="z96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оперативно-криминалистическую деятельность;</w:t>
      </w:r>
    </w:p>
    <w:bookmarkEnd w:id="896"/>
    <w:bookmarkStart w:name="z96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bookmarkEnd w:id="897"/>
    <w:bookmarkStart w:name="z96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bookmarkEnd w:id="898"/>
    <w:bookmarkStart w:name="z96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формирует и сопровождает региональные ведомственные и оперативные учеты;</w:t>
      </w:r>
    </w:p>
    <w:bookmarkEnd w:id="899"/>
    <w:bookmarkStart w:name="z96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900"/>
    <w:bookmarkStart w:name="z96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901"/>
    <w:bookmarkStart w:name="z97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902"/>
    <w:bookmarkStart w:name="z97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реализации единой государственной кадровой политики в системе органов внутренних дел;</w:t>
      </w:r>
    </w:p>
    <w:bookmarkEnd w:id="903"/>
    <w:bookmarkStart w:name="z97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проводит аттестацию на профессиональную компетенцию сотрудников и работников Департамента;</w:t>
      </w:r>
    </w:p>
    <w:bookmarkEnd w:id="904"/>
    <w:bookmarkStart w:name="z97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905"/>
    <w:bookmarkStart w:name="z97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bookmarkEnd w:id="906"/>
    <w:bookmarkStart w:name="z97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907"/>
    <w:bookmarkStart w:name="z97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осуществляет финансовое, материально-техническое и медицинское обеспечение;</w:t>
      </w:r>
    </w:p>
    <w:bookmarkEnd w:id="908"/>
    <w:bookmarkStart w:name="z97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обеспечивает защиту государственных секретов, контроль за соблюдением режима секретности в подчиненных органах внутренних дел;</w:t>
      </w:r>
    </w:p>
    <w:bookmarkEnd w:id="909"/>
    <w:bookmarkStart w:name="z97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910"/>
    <w:bookmarkStart w:name="z97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обеспечивает функционирование единой государственной системы делопроизводства в Департаменте;</w:t>
      </w:r>
    </w:p>
    <w:bookmarkEnd w:id="911"/>
    <w:bookmarkStart w:name="z98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912"/>
    <w:bookmarkStart w:name="z98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bookmarkEnd w:id="913"/>
    <w:bookmarkStart w:name="z98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организует специальные и военные перевозки;</w:t>
      </w:r>
    </w:p>
    <w:bookmarkEnd w:id="914"/>
    <w:bookmarkStart w:name="z98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оказывает государственные услуги в соответствии со стандартами государственных услуг;</w:t>
      </w:r>
    </w:p>
    <w:bookmarkEnd w:id="915"/>
    <w:bookmarkStart w:name="z98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916"/>
    <w:bookmarkStart w:name="z98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иные функции, предусмотренные законами, актами Президента и Правительства Республики Казахстан.</w:t>
      </w:r>
    </w:p>
    <w:bookmarkEnd w:id="917"/>
    <w:bookmarkStart w:name="z98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Права и обязанности:</w:t>
      </w:r>
    </w:p>
    <w:bookmarkEnd w:id="918"/>
    <w:bookmarkStart w:name="z98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919"/>
    <w:bookmarkStart w:name="z98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осуществлять в установленном порядке защиту в судах интересов Департамента;</w:t>
      </w:r>
    </w:p>
    <w:bookmarkEnd w:id="920"/>
    <w:bookmarkStart w:name="z98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921"/>
    <w:bookmarkStart w:name="z99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922"/>
    <w:bookmarkStart w:name="z99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оказании государственных услуг в соответствии с законодательством Республики Казахстан;</w:t>
      </w:r>
    </w:p>
    <w:bookmarkEnd w:id="923"/>
    <w:bookmarkStart w:name="z99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исполнять в пределах компетенции обязательств по международным договорам;</w:t>
      </w:r>
    </w:p>
    <w:bookmarkEnd w:id="924"/>
    <w:bookmarkStart w:name="z99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обязанности, предусмотренные действующими законодательными актами.</w:t>
      </w:r>
    </w:p>
    <w:bookmarkEnd w:id="925"/>
    <w:bookmarkStart w:name="z994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26"/>
    <w:bookmarkStart w:name="z99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27"/>
    <w:bookmarkStart w:name="z99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928"/>
    <w:bookmarkStart w:name="z99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929"/>
    <w:bookmarkStart w:name="z99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Полномочия начальника Департамента:</w:t>
      </w:r>
    </w:p>
    <w:bookmarkEnd w:id="930"/>
    <w:bookmarkStart w:name="z99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общую координацию деятельности подчиненных органов и подразделений внутренних дел;</w:t>
      </w:r>
    </w:p>
    <w:bookmarkEnd w:id="931"/>
    <w:bookmarkStart w:name="z100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руководству Министерства предложения по структуре и штатному расписанию Департамента;</w:t>
      </w:r>
    </w:p>
    <w:bookmarkEnd w:id="932"/>
    <w:bookmarkStart w:name="z100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должности и освобождает от должностей сотрудников Департамента, входящих в его номенклатуру;</w:t>
      </w:r>
    </w:p>
    <w:bookmarkEnd w:id="933"/>
    <w:bookmarkStart w:name="z100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934"/>
    <w:bookmarkStart w:name="z100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935"/>
    <w:bookmarkStart w:name="z100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936"/>
    <w:bookmarkStart w:name="z100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37"/>
    <w:bookmarkStart w:name="z100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издает приказы;</w:t>
      </w:r>
    </w:p>
    <w:bookmarkEnd w:id="938"/>
    <w:bookmarkStart w:name="z100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939"/>
    <w:bookmarkStart w:name="z100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0"/>
    <w:bookmarkStart w:name="z100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Начальник Департамента определяет полномочия своих заместителей в соответствии с действующим законодательством.</w:t>
      </w:r>
    </w:p>
    <w:bookmarkEnd w:id="941"/>
    <w:bookmarkStart w:name="z1010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42"/>
    <w:bookmarkStart w:name="z101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43"/>
    <w:bookmarkStart w:name="z101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4"/>
    <w:bookmarkStart w:name="z101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Имущество, закрепленное за Департаментом, относится к республиканской и коммунальной собственности.</w:t>
      </w:r>
    </w:p>
    <w:bookmarkEnd w:id="945"/>
    <w:bookmarkStart w:name="z101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6"/>
    <w:bookmarkStart w:name="z1015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47"/>
    <w:bookmarkStart w:name="z101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Реорганизация и упразднение Департамента осуществляется в соответствии с законодательством Республики Казахстан.</w:t>
      </w:r>
    </w:p>
    <w:bookmarkEnd w:id="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19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949"/>
    <w:bookmarkStart w:name="z102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</w:t>
      </w:r>
    </w:p>
    <w:bookmarkEnd w:id="950"/>
    <w:bookmarkStart w:name="z1021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1"/>
    <w:bookmarkStart w:name="z102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Туркестанской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Казахстан.</w:t>
      </w:r>
    </w:p>
    <w:bookmarkEnd w:id="952"/>
    <w:bookmarkStart w:name="z102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3"/>
    <w:bookmarkStart w:name="z102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54"/>
    <w:bookmarkStart w:name="z102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55"/>
    <w:bookmarkStart w:name="z102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56"/>
    <w:bookmarkStart w:name="z102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957"/>
    <w:bookmarkStart w:name="z102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58"/>
    <w:bookmarkStart w:name="z102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квартал 037, строение 3685.</w:t>
      </w:r>
    </w:p>
    <w:bookmarkEnd w:id="959"/>
    <w:bookmarkStart w:name="z103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Туркестанской области Комитета уголовно-исполнительной системы Министерства внутренних дел Республики Казахстан".</w:t>
      </w:r>
    </w:p>
    <w:bookmarkEnd w:id="960"/>
    <w:bookmarkStart w:name="z103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61"/>
    <w:bookmarkStart w:name="z103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62"/>
    <w:bookmarkStart w:name="z103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63"/>
    <w:bookmarkStart w:name="z103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64"/>
    <w:bookmarkStart w:name="z1035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965"/>
    <w:bookmarkStart w:name="z103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66"/>
    <w:bookmarkStart w:name="z103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967"/>
    <w:bookmarkStart w:name="z103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968"/>
    <w:bookmarkStart w:name="z103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выявления, раскрытия, пресечения и предупреждения, готовящихся и совершаемых в учреждениях УИС преступлений и нарушений установленного порядка исполнения наказании и содержания под стражей;</w:t>
      </w:r>
    </w:p>
    <w:bookmarkEnd w:id="969"/>
    <w:bookmarkStart w:name="z104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медицинской помощи осужденным, подозреваемым и обвиняемым, содержащиеся в учреждениях УИС;</w:t>
      </w:r>
    </w:p>
    <w:bookmarkEnd w:id="970"/>
    <w:bookmarkStart w:name="z104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971"/>
    <w:bookmarkStart w:name="z104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службы пробации;</w:t>
      </w:r>
    </w:p>
    <w:bookmarkEnd w:id="972"/>
    <w:bookmarkStart w:name="z104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 возлагаемых законами Республики Казахстан и актами Президента Республики Казахстан.</w:t>
      </w:r>
    </w:p>
    <w:bookmarkEnd w:id="973"/>
    <w:bookmarkStart w:name="z104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74"/>
    <w:bookmarkStart w:name="z104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975"/>
    <w:bookmarkStart w:name="z104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976"/>
    <w:bookmarkStart w:name="z104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977"/>
    <w:bookmarkStart w:name="z104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978"/>
    <w:bookmarkStart w:name="z104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979"/>
    <w:bookmarkStart w:name="z105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условие исполнения и отбывания наказаний;</w:t>
      </w:r>
    </w:p>
    <w:bookmarkEnd w:id="980"/>
    <w:bookmarkStart w:name="z105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осужденных, уклоняющихся от отбывания наказания в виде лишения свободы;</w:t>
      </w:r>
    </w:p>
    <w:bookmarkEnd w:id="981"/>
    <w:bookmarkStart w:name="z105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пробации, осуществляется в порядке, определяемом уполномоченным органом в сфере уголовно-исполнительной деятельности;</w:t>
      </w:r>
    </w:p>
    <w:bookmarkEnd w:id="982"/>
    <w:bookmarkStart w:name="z105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пробационный контроль за исполнением возложенных судом на условно осужденных обязанностей и их поведением с оказанием содействия в получении социально-правовой помощи в период испытательного срока;</w:t>
      </w:r>
    </w:p>
    <w:bookmarkEnd w:id="983"/>
    <w:bookmarkStart w:name="z105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984"/>
    <w:bookmarkStart w:name="z105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оперативно-розыскную деятельность;</w:t>
      </w:r>
    </w:p>
    <w:bookmarkEnd w:id="985"/>
    <w:bookmarkStart w:name="z105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986"/>
    <w:bookmarkStart w:name="z105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987"/>
    <w:bookmarkStart w:name="z105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988"/>
    <w:bookmarkStart w:name="z105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89"/>
    <w:bookmarkStart w:name="z106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990"/>
    <w:bookmarkStart w:name="z106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991"/>
    <w:bookmarkStart w:name="z106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992"/>
    <w:bookmarkStart w:name="z106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993"/>
    <w:bookmarkStart w:name="z106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994"/>
    <w:bookmarkStart w:name="z1065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95"/>
    <w:bookmarkStart w:name="z106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6"/>
    <w:bookmarkStart w:name="z106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997"/>
    <w:bookmarkStart w:name="z106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8"/>
    <w:bookmarkStart w:name="z106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99"/>
    <w:bookmarkStart w:name="z107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000"/>
    <w:bookmarkStart w:name="z107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001"/>
    <w:bookmarkStart w:name="z107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002"/>
    <w:bookmarkStart w:name="z107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1003"/>
    <w:bookmarkStart w:name="z107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004"/>
    <w:bookmarkStart w:name="z107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005"/>
    <w:bookmarkStart w:name="z107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1006"/>
    <w:bookmarkStart w:name="z107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области,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007"/>
    <w:bookmarkStart w:name="z107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008"/>
    <w:bookmarkStart w:name="z107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1009"/>
    <w:bookmarkStart w:name="z108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1010"/>
    <w:bookmarkStart w:name="z108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011"/>
    <w:bookmarkStart w:name="z108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012"/>
    <w:bookmarkStart w:name="z108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Департамента и функциональные обязанности должностных лиц;</w:t>
      </w:r>
    </w:p>
    <w:bookmarkEnd w:id="1013"/>
    <w:bookmarkStart w:name="z108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соответствии с законодательством осуществляет иные полномочия.</w:t>
      </w:r>
    </w:p>
    <w:bookmarkEnd w:id="1014"/>
    <w:bookmarkStart w:name="z108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5"/>
    <w:bookmarkStart w:name="z108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16"/>
    <w:bookmarkStart w:name="z1087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7"/>
    <w:bookmarkStart w:name="z108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8"/>
    <w:bookmarkStart w:name="z108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источников; не запрещенных законодательством Республики Казахстан.</w:t>
      </w:r>
    </w:p>
    <w:bookmarkEnd w:id="1019"/>
    <w:bookmarkStart w:name="z109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20"/>
    <w:bookmarkStart w:name="z109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1"/>
    <w:bookmarkStart w:name="z1092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22"/>
    <w:bookmarkStart w:name="z109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6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024"/>
    <w:bookmarkStart w:name="z1097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1025"/>
    <w:bookmarkStart w:name="z1098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6"/>
    <w:bookmarkStart w:name="z109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Туркестанской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области, за исключением республиканского, региональных аэромобильных оперативно-спасательных отрядов.</w:t>
      </w:r>
    </w:p>
    <w:bookmarkEnd w:id="1027"/>
    <w:bookmarkStart w:name="z110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8"/>
    <w:bookmarkStart w:name="z110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9"/>
    <w:bookmarkStart w:name="z110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0"/>
    <w:bookmarkStart w:name="z110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31"/>
    <w:bookmarkStart w:name="z110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32"/>
    <w:bookmarkStart w:name="z110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33"/>
    <w:bookmarkStart w:name="z110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161225, Республика Казахстан, Туркестанская область, г.Туркестан, мкр. Отырар, 160 квартал, участок № 5.</w:t>
      </w:r>
    </w:p>
    <w:bookmarkEnd w:id="1034"/>
    <w:bookmarkStart w:name="z110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Туркестанской области Комитета по чрезвычайным ситуациям Министерства внутренних дел Республики Казахстан".</w:t>
      </w:r>
    </w:p>
    <w:bookmarkEnd w:id="1035"/>
    <w:bookmarkStart w:name="z110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6"/>
    <w:bookmarkStart w:name="z110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037"/>
    <w:bookmarkStart w:name="z111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8"/>
    <w:bookmarkStart w:name="z111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9"/>
    <w:bookmarkStart w:name="z1112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40"/>
    <w:bookmarkStart w:name="z111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1"/>
    <w:bookmarkStart w:name="z111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042"/>
    <w:bookmarkStart w:name="z111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043"/>
    <w:bookmarkStart w:name="z111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044"/>
    <w:bookmarkStart w:name="z111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1045"/>
    <w:bookmarkStart w:name="z111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46"/>
    <w:bookmarkStart w:name="z111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047"/>
    <w:bookmarkStart w:name="z112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48"/>
    <w:bookmarkStart w:name="z112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области;</w:t>
      </w:r>
    </w:p>
    <w:bookmarkEnd w:id="1049"/>
    <w:bookmarkStart w:name="z112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050"/>
    <w:bookmarkStart w:name="z112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1051"/>
    <w:bookmarkStart w:name="z112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052"/>
    <w:bookmarkStart w:name="z112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053"/>
    <w:bookmarkStart w:name="z112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1054"/>
    <w:bookmarkStart w:name="z112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055"/>
    <w:bookmarkStart w:name="z112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1056"/>
    <w:bookmarkStart w:name="z112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057"/>
    <w:bookmarkStart w:name="z113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1058"/>
    <w:bookmarkStart w:name="z113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1059"/>
    <w:bookmarkStart w:name="z113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1060"/>
    <w:bookmarkStart w:name="z113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области;</w:t>
      </w:r>
    </w:p>
    <w:bookmarkEnd w:id="1061"/>
    <w:bookmarkStart w:name="z113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области;</w:t>
      </w:r>
    </w:p>
    <w:bookmarkEnd w:id="1062"/>
    <w:bookmarkStart w:name="z113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063"/>
    <w:bookmarkStart w:name="z113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области;</w:t>
      </w:r>
    </w:p>
    <w:bookmarkEnd w:id="1064"/>
    <w:bookmarkStart w:name="z113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1065"/>
    <w:bookmarkStart w:name="z113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1066"/>
    <w:bookmarkStart w:name="z113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067"/>
    <w:bookmarkStart w:name="z114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1068"/>
    <w:bookmarkStart w:name="z114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1069"/>
    <w:bookmarkStart w:name="z114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1070"/>
    <w:bookmarkStart w:name="z114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071"/>
    <w:bookmarkStart w:name="z114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 27) проведение аварийно-спасательных и неотложных работ при чрезвычайных ситуациях;</w:t>
      </w:r>
    </w:p>
    <w:bookmarkEnd w:id="1072"/>
    <w:bookmarkStart w:name="z114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1073"/>
    <w:bookmarkStart w:name="z114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области;</w:t>
      </w:r>
    </w:p>
    <w:bookmarkEnd w:id="1074"/>
    <w:bookmarkStart w:name="z114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регистрация аварийно-спасательных служб и формирований;</w:t>
      </w:r>
    </w:p>
    <w:bookmarkEnd w:id="1075"/>
    <w:bookmarkStart w:name="z114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аттестация аварийно-спасательных служб и формирований, спасателей в составе аттестованных комиссий;</w:t>
      </w:r>
    </w:p>
    <w:bookmarkEnd w:id="1076"/>
    <w:bookmarkStart w:name="z114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1077"/>
    <w:bookmarkStart w:name="z115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078"/>
    <w:bookmarkStart w:name="z115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79"/>
    <w:bookmarkStart w:name="z115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области;</w:t>
      </w:r>
    </w:p>
    <w:bookmarkEnd w:id="1080"/>
    <w:bookmarkStart w:name="z115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081"/>
    <w:bookmarkStart w:name="z115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1082"/>
    <w:bookmarkStart w:name="z115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1083"/>
    <w:bookmarkStart w:name="z115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84"/>
    <w:bookmarkStart w:name="z115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1085"/>
    <w:bookmarkStart w:name="z115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1086"/>
    <w:bookmarkStart w:name="z115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1087"/>
    <w:bookmarkStart w:name="z116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1088"/>
    <w:bookmarkStart w:name="z116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1089"/>
    <w:bookmarkStart w:name="z116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090"/>
    <w:bookmarkStart w:name="z116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91"/>
    <w:bookmarkStart w:name="z116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92"/>
    <w:bookmarkStart w:name="z116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1093"/>
    <w:bookmarkStart w:name="z116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94"/>
    <w:bookmarkStart w:name="z116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95"/>
    <w:bookmarkStart w:name="z116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1096"/>
    <w:bookmarkStart w:name="z116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областного штаба по борьбе с терроризмом;</w:t>
      </w:r>
    </w:p>
    <w:bookmarkEnd w:id="1097"/>
    <w:bookmarkStart w:name="z117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областной Антитеррористической комиссии;</w:t>
      </w:r>
    </w:p>
    <w:bookmarkEnd w:id="1098"/>
    <w:bookmarkStart w:name="z117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099"/>
    <w:bookmarkStart w:name="z117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1100"/>
    <w:bookmarkStart w:name="z117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01"/>
    <w:bookmarkStart w:name="z117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02"/>
    <w:bookmarkStart w:name="z117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03"/>
    <w:bookmarkStart w:name="z117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104"/>
    <w:bookmarkStart w:name="z117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105"/>
    <w:bookmarkStart w:name="z117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106"/>
    <w:bookmarkStart w:name="z117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107"/>
    <w:bookmarkStart w:name="z118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108"/>
    <w:bookmarkStart w:name="z118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09"/>
    <w:bookmarkStart w:name="z118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области при проведении технических проверок системы оповещения области и учений по гражданской защите;</w:t>
      </w:r>
    </w:p>
    <w:bookmarkEnd w:id="1110"/>
    <w:bookmarkStart w:name="z118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11"/>
    <w:bookmarkStart w:name="z118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112"/>
    <w:bookmarkStart w:name="z1185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13"/>
    <w:bookmarkStart w:name="z118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14"/>
    <w:bookmarkStart w:name="z118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1115"/>
    <w:bookmarkStart w:name="z118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6"/>
    <w:bookmarkStart w:name="z118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17"/>
    <w:bookmarkStart w:name="z119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118"/>
    <w:bookmarkStart w:name="z119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119"/>
    <w:bookmarkStart w:name="z119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1120"/>
    <w:bookmarkStart w:name="z119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121"/>
    <w:bookmarkStart w:name="z119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1122"/>
    <w:bookmarkStart w:name="z119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123"/>
    <w:bookmarkStart w:name="z119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124"/>
    <w:bookmarkStart w:name="z119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1125"/>
    <w:bookmarkStart w:name="z119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126"/>
    <w:bookmarkStart w:name="z119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127"/>
    <w:bookmarkStart w:name="z120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128"/>
    <w:bookmarkStart w:name="z120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129"/>
    <w:bookmarkStart w:name="z120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Комитетом;</w:t>
      </w:r>
    </w:p>
    <w:bookmarkEnd w:id="1130"/>
    <w:bookmarkStart w:name="z120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131"/>
    <w:bookmarkStart w:name="z120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1132"/>
    <w:bookmarkStart w:name="z120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1133"/>
    <w:bookmarkStart w:name="z120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1134"/>
    <w:bookmarkStart w:name="z120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135"/>
    <w:bookmarkStart w:name="z120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1136"/>
    <w:bookmarkStart w:name="z120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1137"/>
    <w:bookmarkStart w:name="z121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1138"/>
    <w:bookmarkStart w:name="z121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1139"/>
    <w:bookmarkStart w:name="z121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1140"/>
    <w:bookmarkStart w:name="z121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141"/>
    <w:bookmarkStart w:name="z121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</w:t>
      </w:r>
    </w:p>
    <w:bookmarkEnd w:id="1142"/>
    <w:bookmarkStart w:name="z121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1143"/>
    <w:bookmarkStart w:name="z121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1144"/>
    <w:bookmarkStart w:name="z121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45"/>
    <w:bookmarkStart w:name="z121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46"/>
    <w:bookmarkStart w:name="z121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1147"/>
    <w:bookmarkStart w:name="z1220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48"/>
    <w:bookmarkStart w:name="z122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9"/>
    <w:bookmarkStart w:name="z122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0"/>
    <w:bookmarkStart w:name="z122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1151"/>
    <w:bookmarkStart w:name="z122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2"/>
    <w:bookmarkStart w:name="z1225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153"/>
    <w:bookmarkStart w:name="z122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1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