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813c" w14:textId="75e81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акимата города Астаны от 6 марта 2018 года № 06-433 "Об утверждении положений исполнительных органов акимата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30 октября 2018 года № 504-1768. Утратило силу постановлением акимата города Нур-Султана от 9 апреля 2019 года № 1-449.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09.04.2019 </w:t>
      </w:r>
      <w:r>
        <w:rPr>
          <w:rFonts w:ascii="Times New Roman"/>
          <w:b w:val="false"/>
          <w:i w:val="false"/>
          <w:color w:val="ff0000"/>
          <w:sz w:val="28"/>
        </w:rPr>
        <w:t>№ 1-449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акимата города Астаны от 6 марта 2018 года № 06-433 "Об утверждении положений исполнительных органов акимата города Астаны" изменение и дополнения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Возложить на руководителя Государственного учреждения "Управление регенерации городской среды города Астаны" направление копии настоящего постановления в печатном и электронном виде для официального опубликования в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Эталонный контрольный банк нормативных правовых актов Республики Казахстан, и размещение на интернет-ресурсе акимата города Астаны.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Амрина А.К.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504-1768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Изменение и дополнения, вносимые в Положение о Государственном учреждении "Управление регенерации городской среды города Астаны"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регенерации городской среды города Астаны":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Местонахождение Управления: Республика Казахстан, 010000, город Астана, район "Сарыарка", проспект Сарыарка, № 13.";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14), 15), 16), 17), 18), 19), 20), 21), 22), 23), 24), 25), 26), 27), 28), 29), 30), 31), 32) следующего содержания: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организация взаимодействия населения с государственными органами, коммунальными предприятиями и организациями по вопросам жизнедеятельности, жизнеобеспечения и безопасности, в том числе прием и обработка обращений;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выявление и обработка инцидентов правонарушений и взаимодействие с оперативными и экстренными службами;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централизованной системы видеонаблюдения, беспроводной сети передачи данных на территории города Астаны и взаимодействие с оперативными и экстренными службами;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строительства или реконструкции объектов благоустройства, связанных со строительством новых социальных объектов;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функций заказчика по строительству, реконструкции и благоустройству объектов озеленения с многолетними насаждениями на землях общего пользования;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содержание, защита объектов благоустройства и зеленых многолетних насаждений;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содержание объектов со дня их ввода в эксплуатацию до момента передачи в коммунальную собственность города Астаны и/или конечному пользователю;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участие в качестве государственного партнера в проектах государственно-частного партнерства;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координация и организация работы по внедрению инновационных технологий и энергосбережения;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контроля сроков проектирования, строительства и ввода в эксплуатацию объектов коммунальной собственности города Астаны;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функций заказчика по изъятию или освобождению земельных участков (со сносом объектов недвижимости) для возведения новых социальных объектов и объектов инфраструктуры, с возможностью выплаты денежной компенсации;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функций заказчика по строительству новых объектов инженерно-коммуникационной инфраструктуры (электро-, теплоснабжение, наружное освещение, водоснабжение и водоотведение, ливневая канализация, газопроводы, автомобильные дороги, озеленение и благоустройство и других), связанную со строительством новых социальных объектов на территории города Астаны;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функций заказчика по строительству новых социальных объектов, их реконструкции и капитальному ремонту;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функций заказчика по приобретению объектов недвижимости для социальных нужд города Астаны;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функций заказчика по строительству, реконструкции, ремонту и содержанию автомобильных дорог, мостов и путепроводов, проездов, тротуаров, площадей, искусственных сооружений и иных регенерируемых и/или вновь возведенных объектов дорожной инфраструктуры;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работ по осуществлению оптимизации и упрощению процедур и проведения государственных закупок за счет централизованного приобретения малоценных товарно-материальных ценностей, транспортных, технических, технологических услуг для структурных подразделений акимата города Астаны и подведомственных организаций, услуг субъектов естественных монополий по эксплуатации зданий, находящихся в коммунальной собственности города Астаны или подведомственных организациях;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государственных закупок услуг по управлению проектами для организации, планированию, координации, контроля проектирования, строительства, ввода в эксплуатацию и достижения целей инвестиционного проекта в рамках заданного бюджета и сроков;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составление задания на проектирование объектов самостоятельно либо с привлечением сторонних специалистов;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функций органа государственного управления в отношении подведомственных предприятий, находящихся в ведении Управления.";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предприятий, находящихся в ведении Управления: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коммунальное предприятие на праве хозяйственного ведения "Городской центр мониторинга и оперативного реагирования" акимата города Астаны.".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