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344" w14:textId="0b6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11 мая 2018 года № 179 и Председателя Комитета национальной безопасности Республики Казахстан от 24 мая 2018 года № 41. Утратил силу Совместным приказом Председателя Агентства по стратегическому планированию и реформам Республики Казахстан от 22 января 2021 года № 2 и Председателя Комитета национальной безопасности Республики Казахстан от 4 августа 2021 года № 87/ қе,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по стратегическому планированию и реформам РК от 22.01.2021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Комитета национальной безопасности РК от 04.04.2021 № 87/ қе.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и Министерству национальной экономики Республики Казахстан обеспечить размещение настоящего приказа интернет – ресурсах государственных органов.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статистике Министерства национальной экономики Республики Казахстан в установленном законодательством порядке обеспечить направление настоящего совместного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статистике Министерства национальной экономики Республики Казахстан определить ответственных сотрудников за получение административных данных.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деятельности заместителя Председателя Комитета национальной безопасности Республики Казахстан и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со дня его подписания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Комитета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национальной безопасности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___________К. Масимов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  национальной экономики   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179</w:t>
            </w:r>
            <w:r>
              <w:br/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взаимодействия электронных информационных ресурсов Комитета национальной безопасности Республики Казахстан и Министерства национальной экономики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и определяют порядок взаимодействия электронных информационных ресурсов Комитета национальной безопасности Республики Казахстан (далее – КНБ) и Министерства национальной экономики Республики Казахстан (далее – МНЭ) при предоставлении административных данных по лицам, выехавшим на постоянное место жительства за границу и получившим разрешение на постоянное место жительства в Республике Казахстан (далее – административные данные).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обеспечение достоверности и единообразия передаваемых на безвозмездной основе административных данных.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Взаимодействию в электронных информационных ресурсов КНБ и МНЭ не подлежат административные данные, составляющие государственные секреты Республики Казахстан, а так же служебная информация ограниченного распространения.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между КНБ и МНЭ осуществляется посредством: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Единой информационной системы "Беркут" КНБ (далее – ЕИС "Беркут") через специализированное программное обеспечение "Беркут-ГО", являющейся поставщиком административных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Интегрированной информационной системы "е-Статистика" Комитета по статистике Министерства национальной экономики Республики Казахстан (далее – ИИС "е-Статистика"), являющейся получателем административных данных.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и получения административных данных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данные представляются из ЕИС "Беркут" через специализированное программное обеспечение "Беркут-ГО" в ИИС "е-Статистика".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первоначальном подключении информационных систем: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осуществляется выгрузка справочников в виде "sql-insert" в соответствии с основными атрибутами по выгрузке справочников,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статистике Министерства национальной экономики Республики Казахстан (далее – КС МНЭ) обеспечивает загрузку соответствующих справочников в ИИС "е-Статистика" и актуализацию, используемых справочников.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КНБ при предоставлении административных данных из ЕИС "Беркут" в ИИС "е-Статистика" соблюдаются следующие действия: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 предоставляются посредством автоматизированного рабочего места специализированного программного обеспечения "Беркут-ГО". В соответствии с заданной периодичностью специализированным программным обеспечением "Беркут-ГО" инициируется запрос в ЕИС "Беркут" на передачу требуемых административных данных;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завершению передачи, согласно перечню передаваемых административных данных,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осуществляется выгрузка административных данных в формате файла "*.xml" в отдельно определенную локальную директорию (папку) специализированного программного обеспечения "Беркут-ГО". Полученные административные данные импортируются в ИИС "е-Статистика" по мере их поступления;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не позднее пяти календарных дней с момента принятия решения о планируемых изменениях и приостановке функционирования специализированного программного обеспечения "Беркут-ГО" направляется официальное уведомление в КС МНЭ;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нарушения функционирования специализированного программного обеспечения "Беркут-ГО", предоставляются административные данные на электронном носителе;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полнота, достоверность и своевременность передачи административных данных;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сторон (КНБ и КС МНЭ), оказывается методическая и практическая помощь сотрудникам КС МНЭ по функционированию и эксплуатации специализированного программного обеспечения "Беркут-ГО".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КС МНЭ для получения административных данных обеспечивается: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месту установки специализированного программного обеспечения "Беркут-ГО" ответственным за получение административных данных сотрудникам, определенных КС МНЭ;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несанкционированного подключения к специализированному программному обеспечению "Беркут-ГО" постороннего аппаратного или программного обеспечения, не входящего в состав взаимодействующих информационных систем между КС МНЭ и КНБ;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административных данных исключительно для производства статистической информации и актуализации статистических регистров без права передачи третьим сторонам;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месту установки специализированного программного обеспечения "Беркут-ГО" ответственному сотруднику уполномоченного подразделения в сфере информационной безопасности КНБ для проведения регламентных, профилактических и ремонтных работ;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 о планируемых изменениях и приостановке функционирования ИИС "е-Статистика" в КНБ сроком не позднее пяти календарных дней с момента принятия соответствующего решения.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в специализированное программное обеспечение ЕИС "Беркут" или в ИИС "е-Статистика", сторона, осуществляющая процедуру, обеспечивает совместимость измененного или нового программного обеспечения с установленным перечнем передаваемых административных данных,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атрибуты по выгрузке справочников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9124"/>
        <w:gridCol w:w="1872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справочника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37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T_CITIZEN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стран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38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F_NATION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национальностей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39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F_MARITAL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семейного положения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0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F_TRAINING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видов образования 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  <w:bookmarkEnd w:id="41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F_POSITION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социального положения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bookmarkEnd w:id="42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F_PASSTYPE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  <w:bookmarkEnd w:id="43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F_COORDSTATE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статусов согласования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44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F_IMMDECIS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решений по смене гражданства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  <w:bookmarkEnd w:id="45"/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F_PMJDECIS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решений по виду на жительство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Структура древовидных справочников (префикс T)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7"/>
        <w:gridCol w:w="4787"/>
        <w:gridCol w:w="513"/>
        <w:gridCol w:w="513"/>
      </w:tblGrid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  <w:bookmarkEnd w:id="47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48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CODEPAR</w:t>
            </w:r>
          </w:p>
          <w:bookmarkEnd w:id="49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родительской записи (если справочник иерархичный)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bookmarkEnd w:id="50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KZNAME</w:t>
            </w:r>
          </w:p>
          <w:bookmarkEnd w:id="51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</w:t>
            </w:r>
          </w:p>
          <w:bookmarkEnd w:id="52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дерева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SHIFR</w:t>
            </w:r>
          </w:p>
          <w:bookmarkEnd w:id="53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шифр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символьный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EXIST</w:t>
            </w:r>
          </w:p>
          <w:bookmarkEnd w:id="54"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действующее (0 - упразднено)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справочников (префикс F)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9"/>
        <w:gridCol w:w="4991"/>
        <w:gridCol w:w="535"/>
        <w:gridCol w:w="535"/>
      </w:tblGrid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  <w:bookmarkEnd w:id="56"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57"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  <w:bookmarkEnd w:id="58"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KZNAME</w:t>
            </w:r>
          </w:p>
          <w:bookmarkEnd w:id="59"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EXIST</w:t>
            </w:r>
          </w:p>
          <w:bookmarkEnd w:id="60"/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действующее (0 - упразднено)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передаваемых административных данных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5350"/>
        <w:gridCol w:w="851"/>
        <w:gridCol w:w="3361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символов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Атрибуты основной таблицы "Эмиграции" (M_EMIGRANT)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персоне</w:t>
            </w:r>
          </w:p>
          <w:bookmarkEnd w:id="64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6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GSID</w:t>
            </w:r>
          </w:p>
          <w:bookmarkEnd w:id="6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POSITION</w:t>
            </w:r>
          </w:p>
          <w:bookmarkEnd w:id="6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положение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  <w:bookmarkEnd w:id="6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Иммиграция\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  <w:bookmarkEnd w:id="6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</w:t>
            </w:r>
          </w:p>
          <w:bookmarkEnd w:id="7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лица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Текст, разделенный пробелами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BIRTHDAY</w:t>
            </w:r>
          </w:p>
          <w:bookmarkEnd w:id="7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</w:t>
            </w:r>
          </w:p>
          <w:bookmarkEnd w:id="7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1-мужской, 2-женский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</w:t>
            </w:r>
          </w:p>
          <w:bookmarkEnd w:id="7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государства гражданства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</w:t>
            </w:r>
          </w:p>
          <w:bookmarkEnd w:id="7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национальности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национальностей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OUCIT</w:t>
            </w:r>
          </w:p>
          <w:bookmarkEnd w:id="7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выезда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OLDCIT</w:t>
            </w:r>
          </w:p>
          <w:bookmarkEnd w:id="7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государства, имевшегося ранее иностранного гражданства,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MARITAL</w:t>
            </w:r>
          </w:p>
          <w:bookmarkEnd w:id="7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семейного положения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семейного положения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</w:t>
            </w:r>
          </w:p>
          <w:bookmarkEnd w:id="7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 и специальность по образованию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CONVICT</w:t>
            </w:r>
          </w:p>
          <w:bookmarkEnd w:id="7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судимости.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нет, 1 - 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(MC_PASSPORT)</w:t>
            </w:r>
          </w:p>
          <w:bookmarkEnd w:id="80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8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8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GSID</w:t>
            </w:r>
          </w:p>
          <w:bookmarkEnd w:id="8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лица записи основной таблицы (M_EMIGRANT.GSID)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CITIZEN</w:t>
            </w:r>
          </w:p>
          <w:bookmarkEnd w:id="8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государства, выдавшего документ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PTYPE</w:t>
            </w:r>
          </w:p>
          <w:bookmarkEnd w:id="8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документа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PNUM</w:t>
            </w:r>
          </w:p>
          <w:bookmarkEnd w:id="8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PSERIA</w:t>
            </w:r>
          </w:p>
          <w:bookmarkEnd w:id="8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GIVEDATE</w:t>
            </w:r>
          </w:p>
          <w:bookmarkEnd w:id="8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ENDDATE</w:t>
            </w:r>
          </w:p>
          <w:bookmarkEnd w:id="8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 и занятости (MC_EMLABOR)</w:t>
            </w:r>
          </w:p>
          <w:bookmarkEnd w:id="90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9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трудовой деятельности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9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FIRMA</w:t>
            </w:r>
          </w:p>
          <w:bookmarkEnd w:id="9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должность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STDATE</w:t>
            </w:r>
          </w:p>
          <w:bookmarkEnd w:id="9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ENDATE</w:t>
            </w:r>
          </w:p>
          <w:bookmarkEnd w:id="9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окончания/увольнения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совместных детях (MC_EMCHILDS)</w:t>
            </w:r>
          </w:p>
          <w:bookmarkEnd w:id="96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9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записи о совместно следующих детях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  <w:bookmarkEnd w:id="9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9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</w:t>
            </w:r>
          </w:p>
          <w:bookmarkEnd w:id="10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Текст, разделенный пробелами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BIRTHYEAR</w:t>
            </w:r>
          </w:p>
          <w:bookmarkEnd w:id="10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 в формате 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CITIZEN</w:t>
            </w:r>
          </w:p>
          <w:bookmarkEnd w:id="10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государства, выдавшего документ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PNUM</w:t>
            </w:r>
          </w:p>
          <w:bookmarkEnd w:id="10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PSERIA</w:t>
            </w:r>
          </w:p>
          <w:bookmarkEnd w:id="10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GIVEDATE</w:t>
            </w:r>
          </w:p>
          <w:bookmarkEnd w:id="10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ENDDATE</w:t>
            </w:r>
          </w:p>
          <w:bookmarkEnd w:id="10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Атрибуты данных об образовании совместно (L_EM2TR)</w:t>
            </w:r>
          </w:p>
          <w:bookmarkEnd w:id="107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10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записи основной таблицы (M_EMIGRANT.CODE)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TRCODE</w:t>
            </w:r>
          </w:p>
          <w:bookmarkEnd w:id="10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образования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видов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Атрибуты основной таблицы "Иммиграции" (M_IMMIGRANT)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персоне</w:t>
            </w:r>
          </w:p>
          <w:bookmarkEnd w:id="111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11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GSID</w:t>
            </w:r>
          </w:p>
          <w:bookmarkEnd w:id="11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POSITION</w:t>
            </w:r>
          </w:p>
          <w:bookmarkEnd w:id="11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положение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  <w:bookmarkEnd w:id="11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Иммиграция\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Эмиграция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  <w:bookmarkEnd w:id="11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</w:t>
            </w:r>
          </w:p>
          <w:bookmarkEnd w:id="11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лица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Текст, разделенный пробелами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BIRTHDAY</w:t>
            </w:r>
          </w:p>
          <w:bookmarkEnd w:id="11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</w:t>
            </w:r>
          </w:p>
          <w:bookmarkEnd w:id="11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1-мужской, 2-женский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</w:t>
            </w:r>
          </w:p>
          <w:bookmarkEnd w:id="12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государства гражданства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</w:t>
            </w:r>
          </w:p>
          <w:bookmarkEnd w:id="12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национальности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национальностей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OUCIT</w:t>
            </w:r>
          </w:p>
          <w:bookmarkEnd w:id="12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выезда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OLDCIT</w:t>
            </w:r>
          </w:p>
          <w:bookmarkEnd w:id="12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государства, имевшегося ранее иностранного гражданства,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MARITAL</w:t>
            </w:r>
          </w:p>
          <w:bookmarkEnd w:id="12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семейного положения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семейного положения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</w:t>
            </w:r>
          </w:p>
          <w:bookmarkEnd w:id="12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 и специальность по образованию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CONVICT</w:t>
            </w:r>
          </w:p>
          <w:bookmarkEnd w:id="12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судимости.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нет, 1 - есть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(MC_PASSPORT)</w:t>
            </w:r>
          </w:p>
          <w:bookmarkEnd w:id="127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12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12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GSID</w:t>
            </w:r>
          </w:p>
          <w:bookmarkEnd w:id="13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лица записи основной таблицы (M_EMIGRANT.GSID)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CITIZEN</w:t>
            </w:r>
          </w:p>
          <w:bookmarkEnd w:id="13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государства, выдавшего документ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PTYPE</w:t>
            </w:r>
          </w:p>
          <w:bookmarkEnd w:id="13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документа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PNUM</w:t>
            </w:r>
          </w:p>
          <w:bookmarkEnd w:id="13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PSERIA</w:t>
            </w:r>
          </w:p>
          <w:bookmarkEnd w:id="13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GIVEDATE</w:t>
            </w:r>
          </w:p>
          <w:bookmarkEnd w:id="13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ENDDATE</w:t>
            </w:r>
          </w:p>
          <w:bookmarkEnd w:id="13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 и занятости (MC_EMLABOR)</w:t>
            </w:r>
          </w:p>
          <w:bookmarkEnd w:id="137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13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трудовой деятельности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13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FIRMA</w:t>
            </w:r>
          </w:p>
          <w:bookmarkEnd w:id="14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должность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STDATE</w:t>
            </w:r>
          </w:p>
          <w:bookmarkEnd w:id="14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ENDATE</w:t>
            </w:r>
          </w:p>
          <w:bookmarkEnd w:id="14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окончания/увольнения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совместных детях (MC_EMCHILDS)</w:t>
            </w:r>
          </w:p>
          <w:bookmarkEnd w:id="143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  <w:bookmarkEnd w:id="144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записи о совместно следующих детях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  <w:bookmarkEnd w:id="14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14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идентификатор записи основной таблицы (M_EMIGRANT.CODE)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</w:t>
            </w:r>
          </w:p>
          <w:bookmarkEnd w:id="147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Текст, разделенный пробелами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BIRTHYEAR</w:t>
            </w:r>
          </w:p>
          <w:bookmarkEnd w:id="148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поле в формате 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CITIZEN</w:t>
            </w:r>
          </w:p>
          <w:bookmarkEnd w:id="149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государства, выдавшего документ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стран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PNUM</w:t>
            </w:r>
          </w:p>
          <w:bookmarkEnd w:id="15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PSERIA</w:t>
            </w:r>
          </w:p>
          <w:bookmarkEnd w:id="151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 ребенка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GIVEDATE</w:t>
            </w:r>
          </w:p>
          <w:bookmarkEnd w:id="152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ENDDATE</w:t>
            </w:r>
          </w:p>
          <w:bookmarkEnd w:id="15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DD.MM.YYYY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Атрибуты данных об образовании совместно (L_EM2TR)</w:t>
            </w:r>
          </w:p>
          <w:bookmarkEnd w:id="154"/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EMCODE</w:t>
            </w:r>
          </w:p>
          <w:bookmarkEnd w:id="155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идентификатор записи основной таблицы (M_EMIGRANT.CODE)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TRCODE</w:t>
            </w:r>
          </w:p>
          <w:bookmarkEnd w:id="156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образования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справочником видов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