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3ec0" w14:textId="d593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ноября 2017 года № 131. Утратил силу приказом Генерального Прокурора Республики Казахстан от 25 февраля 2021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25.02.2021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16.02.2021).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"Б" Генеральной прокуратуры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марта 2016 года № 38 "Об утверждении Квалификационных требований к категориям административных государственных должностей корпуса "Б" Генеральной прокуратуры Республики Казахстан"".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кадровую службу Генеральной прокуратуры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2017 года № 131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Генерального Прокурора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Департамент финансов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Директор Департамента, категория С-1 (1единица), № 10-01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или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руководства, организация и координация работы, определение основных приоритетов деятельности Департамента. Подведение итогов работы по временным периодам, представление руководству отчетов о проделанной работе. Представление материалов для аттестаций, предложений о поощрении или наложении дисциплинарных взысканий. Проведение совещаний по вопросам работы Департамента, заслушивание отчетов. Контроль за деятельностью подчиненных работников, в соответствии с возложенными на них должностными обязанностями, соблюдением ими исполнительской и трудовой дисциплины.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Заместитель директора Департамента – главный бухгалтер, категория С-2 (1 единица), № 10-02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 или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 на качество, нетерпимость к коррупции.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 № 14542. Желательно наличие навыков работы с программным обеспечением по ведению бухгалтерского учета 1:С "Бухгалтерия".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Департамента, в том числе своевременное составление и представление в установленные сроки бухгалтерской, статистической и налоговой отчетности. Контроль за эффективным и целевым расходованием средств, за правильным ведением бухгалтерского учета. Учет кассовых  и фактических расходов, осуществление предварительного контроля за своевременным  и правильным оформлением бухгалтерских документов и законностью совершаемых операций.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3. Руководитель Управления финансов и бюджетного планирования Департамента, категория С-3 (1 единица), № 10-1-1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координация работы Управления. Организация работы по составлению сводного проекта бюджета на 3-х летний период, индивидуальных планов финансирования по обязательствам и платежам на предстоящий финансовый год и внесению изменений и дополнений в индивидуальные планы финансирования.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4. Главный эксперт Управления финансов и бюджетного планирования Департамента, категория С-4 (4 единицы), № 10-1-3-01, № 10-1-3-02, № 10-2-3-01, № 10-2-3-02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2105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социальные науки, экономика и бизнес (экономика, учет и аудит, финансы, менеджмент, государственное и местное управление, статистика).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кассовых операций. Учет операций по движению средств на расчетном счете и движению валютных средств. Проверка и обработка авансовых отчетов работников по командировочным и другим видам расходов. Своевременное и правильное начисление работникам заработной платы. Учет основных средств и запасов, расчетов с поставщиками. Составление налоговой и статистической отчетности. Разработка расчетов к сводной бюджетной заявке в разрезе программ. Ежемесячное и ежеквартальное составлений информаций и отчетности. Составление штатного расписания и учет численности работников. Формирование индивидуальных планов финансирования. Участие в разработке бюджетных программ.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Департамент стратегического развития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Руководитель Управления информационных технологий Департамента, категория С-3 (1 единица), № 25-4-1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координация работы Управления. Мониторинг и анализ технологических решений для нужд инфраструктуры. Участие в процессе внедрения аппаратно-программных средств, телекоммуникационных сетей и передачи данных, систем видео и аудио связи, в проведении технической экспертизы, сопровождение договоров. Подготовка технической документации реализуемых IT-проектов, технических спецификаций закупаемых товаров, работ и услуг. Координация работ по созданию и развитию инфраструктуры систем. Анализ и координация работ по техническому и системному обслуживанию программно-аппаратных средств.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Главный эксперт Управления информационных технологий Департамента, категория С-4 (1 единица), № 25-4-02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12052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технологических решений для нужд инфраструктуры. Участие в процессе внедрения аппаратно-программных средств, телекоммуникационных сетей и передачи данных, систем видео и аудио связи, в проведении технической экспертизы, сопровождение договоров. Подготовка технической документации реализуемых IT-проектов, координация работ по созданию и развитию инфраструктуры систем. Анализ и координация работ по техническому и системному обслуживанию программно-аппаратных средств, технических спецификаций закупаемых товаров, работ и услуг.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Управление информационной безопасности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Руководитель Управления, категория С-3 (1 единица), № 26-01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 и координация работы Управления. Участие в разработке организационно-распорядительных документов, а также нормативных правовых актов, методических материалов и рекомендаций, норм, правил и регламентов, контроль за их соблюдением. Анализ соответствия создаваемых информационных систем требованиям информационной безопасности, рынка современных технологий по информационной безопасности, мониторинг безопасности информационных ресурсов.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Главный эксперт Управления, категория С-4 (2 единицы), № 26-1-01, № 26-1-02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и телекоммуникации).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сертификатов о прохождении курсов в области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создаваемых информационных систем требованиям информационной безопасности, рынка современных технологий по информационной безопасности, мониторинг безопасности информационных ресурсов. Организация решения текущих вопросов по обеспечению информационной безопасности, осуществление  в пределах своей компетенции разъяснения  по координации организационных и технических мер защиты информационных ресурсов и оказание практической помощи по вопросам, входящим  в компетенцию Управления.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по обращениям и делопроизводству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Главный эксперт (заведующий Сектором делопроизводства) Управления, категория С-4 (1 единица), № 9-2-1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(юриспруденция, международное право, правоохранительная деятельность) или социальные науки, экономика  и бизнес (архивоведение, документоведение 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 на качество, нетерпимость к коррупции.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работы Управления. Проведение мероприятий по повышению квалификации работников Управления. Координация деятельности структурных подразделений Генеральной прокуратуры Республики Казахстан по вопросам делопроизводства. Контроль за своевременностью и правильностью оформления и формирования дел и надзорных производств, за работой приемных заместителей Генерального Прокурора Республики Казахстан. Организация работы архива Генеральной прокуратуры Республики Казахстан. Анализ работы Управления, состояния делопроизводства в системе органов прокуратуры, внесение предложений по его совершенствованию, принятие мер к устранению недостатков.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Главный эксперт Сектора делопроизводства Управления, категория С-4 (6 единиц), № 9-2-1-01, № 9-2-1-02, № 9-2-1-03, № 9-2-1-04, № 9-2-1-05, № 9-2-1-06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(юриспруденция, международное право, правоохранительная деятельность) или социальные науки, экономика  и бизнес (архивоведение, документоведение 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регистрация и отправка документов. Подготовка проектов сопроводительных писем по обращениям, передача документов  по назначению. Формирование документов в дела и надзорные производства, обработка и передача их в архив. Подготовка справок и сведений по делопроизводству, обеспечение оперативного прохождения, учет и сохранность документов. Участие в разработке нормативно-правовых актов по делопроизводству и в работе по внедрению программы электронного документооборота, в инспекторских проверках.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3. Главный эксперт Группы по развитию государственного языка Управления, категория С-4 (1 единица), № 9-3-1-01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12091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гуманитарные науки (филология, переводческое дело, тюркология), образование (казахский язык и литература).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 "О языках в Республике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функционированию и развитию государственного языка. Проведение анализов и мониторингов на предмет соблюдения требований Закона Республики Казахстан "О языках в Республике Казахстан". Участие в разработке учебных программ по обучению государственному языку. Обучение государственному языку. Организация перехода делопроизводства на латинскую графику. Оказание методической помощи при подготовке документов на государственном языке. Взаимодействие с уполномоченными государственными органами по функционированию и развитию государственного языка.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Управление по защите государственных секретов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Главный эксперт Группы секретного делопроизводства и обеспечения режима секретности Управления,  категория С-4 (3 единицы), № 34-2-01, № 34-2-02, № 34-2-03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12096"/>
      </w:tblGrid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(юриспруденция, международное право, правоохранительная деятельность) или социальные науки, экономика  и бизнес (архивоведение, документоведение  и документационное обеспечение).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 Иметь необходимый опыт работы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режима секретности при проведении всех видов секретных работ, обращение с секретными документами и изделиями, организация и ведение секретного делопроизводства. Обеспечение своевременного приема регистрации, учета и ознакомления всей секретной корреспонденции. Осуществление учета, выдачи, хранения и уничтожения машинных носителей информации. Формирование в дела (наряды) и надзорные производства, обработка и передача их в архив. Подготовка справок и сведений по делопроизводству касательно структурного подразделения. Оформление к уничтожению секретных документов, дел, журналов, картотек и изделий, не подлежащих хранению. Принятие необходимых мер к предотвращению разглашения и утечки секретных сведений при ведении учета, движении, ознакомлении, рассмотрении секретных документов, дел и изделий. Обеспечение сохранности всех секретных документов. Ответственность за качество и своевременность выполнения возложенных функций.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Главный эксперт по шифровальной работе Группы обеспечения шифровальной связи Управления, категория С-4 (1 единица), № 34-3-01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(вычислительная техника и программное обеспечение, радиотехника, электроника и телекоммуникации, информационные системы). Желательно наличие сертификатов о прохождении курсов в области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порядке рассмотрения обращений физических  и юридических лиц",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 Иметь необходимый опыт работы в области защиты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секретного делопроизводства в соответствии с требованиями нормативных правовых актов в сфере государственных секретов. Организация и осуществление работы по обеспечению режима секретности при обработке секретной информации с применением вычислительной техники. Работа по шифровальной связи. Обеспечение соблюдения установленных правил составления, учета, хранения и порядка обращения со специальными изделиями и др.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Управление внутреннего аудита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Руководитель Управления, категория С-3 (1 единица), № 2-1-1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2124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государственного аудитора.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14542, и Типовым квалификационным требованиям к категориям государственных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"Б", утвержденным приказом Министра финансов Республики Казахстан от 27 октября 2016 года  № 573, зарегистрированным в Министерстве юстиции 26 декабря 2016 года № 14573.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руководство и контроль за деятельностью Управления. Определение должностных обязанностей работников Управления. Контроль за соблюдением общих стандартов государственного управления финансового контроля работниками Управления. Иные полномочия в соответствии с законодательством Республики Казахстан.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Главный эксперт Управления, категория С-4 (2 единицы), № 2-1-1-01, № 2-1-1-02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2124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 и (или) государственное и местное управление.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государственного аудитора и (или) внутреннего государственного аудитора соответствующей области.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местном государственном управлении и самоуправлении Республики Казахстан",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этичность, ориентация на качество, нетерпимость к коррупции. Другие обязательные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№ 14542, и Типовым квалификационным требованиям к категориям государственных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"Б", утвержденным приказом Министра финансов Республики Казахстан от 27 октября 2016 года  № 573, зарегистрированным в Министерстве юстиции 26 декабря 2016 года № 14573.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внутреннего государственного аудита по направлениям деятельности системы органов прокуратуры. Принятие мер к оказанию практической и методологической помощи нижестоящим органам прокуратуры по вопросам организации работы, составление отчета по итогам аудиторского мероприятия. Подготовка рекомендаций по улучшению внутренних процессов (бизнес-процессов) в системе органов прокуратуры. Анализ эффективности применяемых мер реагирования. Участие в подготовке организационно-распорядительных актов, в работе различных комиссий, других временных или постоянных органов, связанных  с задачами и функциями Управления. Иные полномочия в соответствии с законодательством Республики Казахстан.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Управление материально-технического обеспечения при Генеральной прокуратуре Республики Казахстан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Руководитель Управления, категория С-О-1 (1 единица), № 30-01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или социальные науки, экономика и бизнес (экономика, учет и аудит, финансы, менеджмент, государственное и местное управление, статистика), или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 и телекоммуникации).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нетерпимость к коррупции.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21 декабря 2016 года № 14542.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материально-техническое и иное обеспечение деятельности системы органов прокуратуры. Организовывает своевременную оплату труда, дополнительные денежные и компенсационные выплаты, командировочные расходы, обязательные платежи в республиканский бюджет, строительство, ремонт и техническое оснащение административных зданий, помещений системы органов прокуратуры, проведение официальных мероприятий, работу архива Генеральной прокуратуры Республики Казахстан и Управления. Обеспечивает функционирование связи, систем тепло- и водоснабжения, информатизацию, эксплуатацию и сопровождение информационных систем и средств вычислительной техники, сотрудников системы органов прокуратуры форменной одеждой, соблюдение норм противопожарной безопасности, санитарно-гигиенических норм и требований в зданиях, помещениях системы органов прокуратуры. Координирует вопросы работы Call-центра, портала 115. Контроль за приобретением и оснащением системы органов прокуратуры оружием и боеприпасами, военным имуществом (для органов военной прокуратуры) и имуществом гражданской обороны. Работа по формированию и функционированию подразделений по делопроизводству системы органов прокуратуры. Рассматривает обращения физических и юридических лиц. Представляет интересы Управления во всех организациях, в том числе в суде. Издает приказы и дает указания. Формирует структурные подразделения Управления и утверждает положения о них. Назначает и освобождает от должностей заместителей руководителя Управления и работников Управления. Принимает решения о поощрении, оказании материальной помощи и наложении дисциплинарных взысканий, определяет обязанности и круг полномочий работников Управления, осуществляет иные функции, возложенные на него законодательством и организационно-распорядительными актами Генерального Прокурора Республики Казахстан. Вносит в Департамент финансов Генеральной прокуратуры предложения по приобретению и распределению материально-технических средств, подписывает финансовые и иные документы, связанные с деятельностью Управления, в пределах предоставленных прав. Обеспечивает бесперебойную работу, мониторинг и анализ использования автотранспортных средств.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Хозяйственное Управление при Генеральной прокуратуре Республике Казахстан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Руководитель Управления, категория С-О-1 (1 единица), № 10-0-1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право (юриспруденция) или социальные науки, экономика и бизнес (экономика, учет и аудит, финансы, менеджмент, государственное и местное управление, статистика), или технические науки и технологии (автоматизация и управление, информационные системы, вычислительная техника и программное обеспечение, радиотехника, электроника  и телекоммуникации).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законов Республики Казахстан 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– 2050": новый политический курс состоявшегося государства.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 на качество, нетерпимость к коррупции.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 для исполнения функциональных обязанностей  по данной должности.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"Б", утвержденным приказом Председателя Агентства Республики Казахстан по делам государственной службы и противодействию коррупции  от 13 декабря 2016 года № 85, зарегистрированным в Министерстве юстиции 21 декабря 2016 года  № 14542.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материально-техническое и иное обеспечение деятельности системы органов прокуратуры, дислоцируемых в городе Алматы, Организует своевременную оплату труда, дополнительные денежные и компенсационные выплаты, командировочные расходы, обязательные платежи в республиканский бюджет, работу архива Управления, строительство, ремонт и техническое оснащение административных зданий, помещений системы органов прокуратуры и Управления, работу по формированию и функционированию подразделений по делопроизводству системы органов прокуратуры, проведение официальных мероприятий, охрану зданий, сооружений, автотранспорта, имущества, проводит мероприятия по укреплению пропускного режима в зданиях, боксах и гаражах. Обеспечивает функционирование связи, систем тепло- и водоснабжения, информатизацию, эксплуатацию и сопровождение информационных систем и средств вычислительной техники, соблюдение норм противопожарной безопасности, санитарно-гигиенических норм и требований в зданиях, помещениях системы органов прокуратуры, дислоцируемых в городе Алматы. Контроль за приобретением и оснащением системы органов прокуратуры, дислоцируемых в городе Алматы, оружием и боеприпасами, военным имуществом (для органов военной прокуратуры) и имуществом гражданской обороны. Рассматривает обращения физических и юридических лиц. Представляет интересы Управления во всех организациях, в том числе в суде; издает приказы и дает указания. Формирует структурные подразделения Управления и утверждает о них положения. Назначает и освобождает от должностей заместителей руководителя Управления и работников Управления. Принимает решения о поощрении, оказании материальной помощи и наложении дисциплинарных взысканий, определяет обязанности и круг полномочий работников Управления, осуществляет иные функции, возложенные на него законодательством и организационно-распорядительными актами Генерального Прокурора, вносит в Департамент финансов Генеральной прокуратуры предложения по приобретению и распределению материально-технических средств, подписывает финансовые и иные документы, связанные с деятельностью Управления, в пределах предоставленных прав. Обеспечивает бесперебойную работу, мониторинг и анализ использования автотранспортных средств.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