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e95" w14:textId="e10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информации и коммуникаций Республики Казахстан от 5 июля 2016 года № 25 "Об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12 октября 2017 года № 364. Утратил силу приказом Министра информации и коммуникаций Республики Казахстан от 15 декабря 2017 года № 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15.12.2017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и подпунктом 74)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информации и коммуникаций Республики Казахстан, утвержденного постановлением Правительства Республики Казахстан от 16 июня 2016 года № 353 "Некоторые вопросы Министерства информации и коммуникаций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5 июля 2016 года № 25 "Об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Казахстан"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Астана и Акмолинской области", утвержденным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области", утвержденным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Республики Казахстан по Актюбинской области", утвержденным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Республики Казахстан по Атырауской области", утвержденным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области", утвержденным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области", утвержденным указанным приказом: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области", утвержденным указанным приказом: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области", утвержденным указанным приказом: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области", утвержденным указанным приказом: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области", утвержденным указанным приказом: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области", утвержденным указанным приказом: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области", утвержденным указанным приказом: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области", утвержденным указанным приказом: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области"", утвержденным указанным приказом: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 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подписи".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в установленном законодательством порядке обеспечить: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коммуникаций Республики Казахстан;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органа юстиции в месячный срок со дня принятия настоящего приказа.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информации и коммуникаций Республики Казахстан Балыкбаева К.Т.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