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c6ed" w14:textId="43ac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информации и коммуникаций Республики Казахстан от 21 июня 2016 года № 6 "Об утверждении Положения республиканского государственного учреждения "Служба центральных коммуникаций"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16 января 2017 года № 8. Утратил силу приказом Министра информации и общественного развития Республики Казахстан от 4 апреля 2019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04.04.2019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21 июня 2016 года № 6 "Об утверждении Положения республиканского государственного учреждения "Служба центральных коммуникаций" Министерства информации и коммуникаций Республики Казахстан" следующее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"Служба центральных коммуникаций" Министерства информации и коммуникаций Республики Казахстан, утвержденного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14-1), 14-2) и 14-3)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продвижение государственной информационной политики в средствах массовой информации, в том числе с участием высших должностных лиц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обучение и проведение тренингов для представителей средств массовой информации, а также для работников, занятых в сфере взаимодействия со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14-3) проведение консалтинговых и социологических исследований;".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коммуникаций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печатном и электронном виде в Республиканский центр правовой информации в течение десяти календарных дней со дня утверждения приказа для официального опубликования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коммуникаций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