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d523" w14:textId="73dd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30 ноября 2017 года № 896. Утратил силу приказом Министра здравоохранения Республики Казахстан от 6 апреля 2018 года № 153.</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06.04.2018 </w:t>
      </w:r>
      <w:r>
        <w:rPr>
          <w:rFonts w:ascii="Times New Roman"/>
          <w:b w:val="false"/>
          <w:i w:val="false"/>
          <w:color w:val="ff0000"/>
          <w:sz w:val="28"/>
        </w:rPr>
        <w:t>№ 153</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и </w:t>
      </w:r>
      <w:r>
        <w:rPr>
          <w:rFonts w:ascii="Times New Roman"/>
          <w:b w:val="false"/>
          <w:i w:val="false"/>
          <w:color w:val="000000"/>
          <w:sz w:val="28"/>
        </w:rPr>
        <w:t>Типовым квалификационным требованиям</w:t>
      </w:r>
      <w:r>
        <w:rPr>
          <w:rFonts w:ascii="Times New Roman"/>
          <w:b w:val="false"/>
          <w:i w:val="false"/>
          <w:color w:val="000000"/>
          <w:sz w:val="28"/>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Министерства здравоохранения Республики Казахстан.</w:t>
      </w:r>
    </w:p>
    <w:bookmarkEnd w:id="1"/>
    <w:bookmarkStart w:name="z6" w:id="2"/>
    <w:p>
      <w:pPr>
        <w:spacing w:after="0"/>
        <w:ind w:left="0"/>
        <w:jc w:val="both"/>
      </w:pPr>
      <w:r>
        <w:rPr>
          <w:rFonts w:ascii="Times New Roman"/>
          <w:b w:val="false"/>
          <w:i w:val="false"/>
          <w:color w:val="000000"/>
          <w:sz w:val="28"/>
        </w:rPr>
        <w:t>
      2. Управлению кадровой службы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после дня принятия настоящего приказа размещение настоящего приказа на интернет-ресурсе Министерства здравоохранения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2017 года № 896</w:t>
            </w:r>
          </w:p>
        </w:tc>
      </w:tr>
    </w:tbl>
    <w:bookmarkStart w:name="z13" w:id="7"/>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Министерства здравоохранения Республики Казахстан</w:t>
      </w:r>
      <w:r>
        <w:br/>
      </w:r>
      <w:r>
        <w:rPr>
          <w:rFonts w:ascii="Times New Roman"/>
          <w:b/>
          <w:i w:val="false"/>
          <w:color w:val="000000"/>
        </w:rPr>
        <w:t>Секретариат Министра – 02</w:t>
      </w:r>
      <w:r>
        <w:br/>
      </w:r>
      <w:r>
        <w:rPr>
          <w:rFonts w:ascii="Times New Roman"/>
          <w:b/>
          <w:i w:val="false"/>
          <w:color w:val="000000"/>
        </w:rPr>
        <w:t>Советник Министра (три единицы), категория С-3, 02-01, 02-02, 02-03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1881"/>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Критерии</w:t>
            </w:r>
          </w:p>
          <w:bookmarkEnd w:id="8"/>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Образование</w:t>
            </w:r>
          </w:p>
          <w:bookmarkEnd w:id="9"/>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общественное здравоохранение, медико-профилактическое дело) или право (юриспруденция, международное право) или социальные науки, экономика и бизнес (социология, политология, экономика, мировая экономика, менеджмент, учет и аудит, финансы, государственное и местное управление) или гуманитарные науки (международные отношения, история, иностранная филология).</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xml:space="preserve">
Профессиональная компетентность </w:t>
            </w:r>
          </w:p>
          <w:bookmarkEnd w:id="10"/>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Практический опыт</w:t>
            </w:r>
          </w:p>
          <w:bookmarkEnd w:id="11"/>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Функциональные обязанности</w:t>
            </w:r>
          </w:p>
          <w:bookmarkEnd w:id="12"/>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Министра справочными, информационными и аналитическими материалами; подготовка предложений по вопросам, отнесенным к ведению Министерства; участие в организации проведения совещаний с участием Министра; сбор и обобщение аналитических материалов; организация рабочего процесса Министра; составление ежемесячного графика работы; участие в организации проведения совещаний с участием Министра; контроль за исполнением протокольных поручений; прием почты Министра и предоставление ему на подпись.</w:t>
            </w:r>
          </w:p>
        </w:tc>
      </w:tr>
    </w:tbl>
    <w:bookmarkStart w:name="z19" w:id="13"/>
    <w:p>
      <w:pPr>
        <w:spacing w:after="0"/>
        <w:ind w:left="0"/>
        <w:jc w:val="left"/>
      </w:pPr>
      <w:r>
        <w:rPr>
          <w:rFonts w:ascii="Times New Roman"/>
          <w:b/>
          <w:i w:val="false"/>
          <w:color w:val="000000"/>
        </w:rPr>
        <w:t xml:space="preserve"> Уполномоченный по этике, категория С-3, 02-04</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
        <w:gridCol w:w="12177"/>
      </w:tblGrid>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Критерии</w:t>
            </w:r>
          </w:p>
          <w:bookmarkEnd w:id="14"/>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Образование</w:t>
            </w:r>
          </w:p>
          <w:bookmarkEnd w:id="15"/>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здравоохранение и социальное обеспечение (общая медицина, общественное здравоохранение, медико-профилактическое дело) или право (юриспруденция, международное право) или социальные науки, экономика и бизнес (социология, политология, экономика, менеджмент, учет и аудит, финансы, государственное и местное управление) или гуманитарные науки (международные отношения, история, иностранная филология)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Компетенции</w:t>
            </w:r>
          </w:p>
          <w:bookmarkEnd w:id="16"/>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Практический опыт</w:t>
            </w:r>
          </w:p>
          <w:bookmarkEnd w:id="17"/>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Функциональные обязанности</w:t>
            </w:r>
          </w:p>
          <w:bookmarkEnd w:id="18"/>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 противодействия коррупции и Этического кодекса; способствует соблюдению государственными служащими установленных законами ограничений и запретов; по поручению руководства Министерства рассматривает обращения физических и юридических лиц по фактам нарушения норм служебной этики государственными служащими; содействует формированию культуры взаимоотношений, соответствующей общепринятым морально-этическим нормам в коллективе; в случаях нарушения прав и законных интересов государственных служащих принимает меры, направленные на их защиту и восстановление; осуществляет мониторинг и контроль за соблюдением норм служебной этики государственными служащими; информирует руководство Министерство о случаях непринятия руководителями структурных подразделений Министерство соответствующих мер по фактам нарушения норм служебной этики; в случаях нарушения государственными служащими законодательства Республики Казахстан в сферах государственной службы, противодействия коррупции и Этического кодекса проводит анализ причин и условий, способствующих совершению правонарушений, и вносит руководству Министерства рекомендации по их устранению; в целях профилактики и недопущения нарушений законодательства Республики Казахстан в сферах государственной службы, противодействия коррупции и Этического кодекса, а также формирования позитивного имиджа государственной службы взаимодействует с институтами гражданского общества и государственными органами;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 противодействия коррупции и Этического кодекса;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 допустивших нарушение норм служебной этики; проводит внутренний анализ коррупционных рисков, осуществляет иную деятельность в целях профилактики нарушений норм служебной этики.</w:t>
            </w:r>
          </w:p>
        </w:tc>
      </w:tr>
    </w:tbl>
    <w:bookmarkStart w:name="z25" w:id="19"/>
    <w:p>
      <w:pPr>
        <w:spacing w:after="0"/>
        <w:ind w:left="0"/>
        <w:jc w:val="left"/>
      </w:pPr>
      <w:r>
        <w:rPr>
          <w:rFonts w:ascii="Times New Roman"/>
          <w:b/>
          <w:i w:val="false"/>
          <w:color w:val="000000"/>
        </w:rPr>
        <w:t xml:space="preserve"> Управление защиты государственных секретов и мобилизационной работы – 03</w:t>
      </w:r>
      <w:r>
        <w:br/>
      </w:r>
      <w:r>
        <w:rPr>
          <w:rFonts w:ascii="Times New Roman"/>
          <w:b/>
          <w:i w:val="false"/>
          <w:color w:val="000000"/>
        </w:rPr>
        <w:t>Руководитель управления защиты государственных секретов и мобилизационной работы, категория С-3, 03-01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
        <w:gridCol w:w="12155"/>
      </w:tblGrid>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Критерии</w:t>
            </w:r>
          </w:p>
          <w:bookmarkEnd w:id="20"/>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Образование</w:t>
            </w:r>
          </w:p>
          <w:bookmarkEnd w:id="21"/>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гуманитарные науки (все специальности) или право (юриспруденция, международное право) обязательно наличие допуска к государственным секретам, сертификатов подготовки и повышения квалификации в области информационной безопасности, защиты государственных секретов и мобилизационной подготовки и мобилизации, а также необходимо наличие соответствующего опыта и стажа работы в области защиты государственных секретов, мобилизационной подготовки и мобилизации.</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xml:space="preserve">
Профессиональная компетентность </w:t>
            </w:r>
          </w:p>
          <w:bookmarkEnd w:id="22"/>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Практический опыт</w:t>
            </w:r>
          </w:p>
          <w:bookmarkEnd w:id="23"/>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Функциональные обязанности</w:t>
            </w:r>
          </w:p>
          <w:bookmarkEnd w:id="24"/>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 здравоохранения Республики Казахстан (далее – Министерство), координация и контроль за ходом разработки ежегодных планов мероприятий Министерства по защите государственных секретов и мобилизационной работе, организация и проведение ежегодных мероприятий по вопросам защиты государственных секретов в Министерстве и в области мобилизационной подготовки и мобилизации системы здравоохранения республики, организация и контроль за разработкой номенклатуры дел на очередной год, номенклатуры должностей работников, допущенных к госсекретам, номенклатуры и объемов хранения материальных ценностей мобилизационного резерва отрасли, а также обеспечение контроля за разработкой ежегодного плана по бронированию военнообязанных центрального аппарата Министерства на период мобилизации и в военное время, предоставление Ответственному секретарю Министерства предложений по штатному расписанию Управления в пределах штатной численности. Контроль за работой по ведению учета, хранения и использования мобилизационных документов в Министерстве согласно требованиям, предусмотренных Инструкцией по обеспечению режима секретности в Республике Казахстан, Организация работ по проведению экспертизы ценности документов, передачи номенклатурных дел в архив на хранение, контроль за формированием документов с истекшими сроками хранения на уничтожение, организация работы по проведению краткосрочных стажировок мобилизационных работников и специалистов ПЗГС отрасли и подведомственных организаций Министерства по мобилизационным вопросам и защите госсекретов соответственно.</w:t>
            </w:r>
          </w:p>
        </w:tc>
      </w:tr>
    </w:tbl>
    <w:bookmarkStart w:name="z31" w:id="25"/>
    <w:p>
      <w:pPr>
        <w:spacing w:after="0"/>
        <w:ind w:left="0"/>
        <w:jc w:val="left"/>
      </w:pPr>
      <w:r>
        <w:rPr>
          <w:rFonts w:ascii="Times New Roman"/>
          <w:b/>
          <w:i w:val="false"/>
          <w:color w:val="000000"/>
        </w:rPr>
        <w:t xml:space="preserve"> Главный эксперт управления защиты государственных секретов и мобилизационной работы (две единицы), категория С-4, 03-02, 03-03</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Критерии</w:t>
            </w:r>
          </w:p>
          <w:bookmarkEnd w:id="26"/>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Образование</w:t>
            </w:r>
          </w:p>
          <w:bookmarkEnd w:id="27"/>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гуманитарные науки (все специальности), право (юриспруденция, международное право), обязательно наличие допуска к государственным секретам, сертификатов подготовки и повышения квалификации в области информационной безопасности, защиты государственных секретов и мобилизационной подготовки и мобилизации, а также необходимо наличие соответствующего опыта и стажа работы в области защиты государственных секретов и мобилизационной подготовки.</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xml:space="preserve">
Профессиональная компетентность </w:t>
            </w:r>
          </w:p>
          <w:bookmarkEnd w:id="28"/>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Практический опыт</w:t>
            </w:r>
          </w:p>
          <w:bookmarkEnd w:id="29"/>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Функциональные обязанности</w:t>
            </w:r>
          </w:p>
          <w:bookmarkEnd w:id="30"/>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 здравоохранения Республики Казахстан (далее – Министерство), координация и контроль за ходом разработки ежегодных планов мероприятий Министерства по защите государственных секретов и мобилизационной работе, ежегодных мероприятий по вопросам защиты государственных секретов в Министерстве и в области мобилизационной подготовки и мобилизации системы здравоохранения республики, номенклатуры дел на очередной год, номенклатуры должностей работников, допущенных к госсекретам, номенклатуры и объемов хранения материальных ценностей мобилизационного резерва отрасли, а также обеспечение контроля за разработкой ежегодного плана по бронированию военнообязанных центрального аппарата Министерства на период мобилизации и в военное время, предоставление Ответственному секретарю Министерства предложений по штатному расписанию Управления в пределах штатной численности. Обеспечение контроля за работой по ведению учета, хранения и использования мобилизационных документов. Принимает участие в разработке мобилизационного плана отрасли, проводит анализ по оценке состояния готовности медицинской службы регионов к выполнению мобилизационных мероприятий в период мобилизации, принимает участие в военно-экономических учениях, тренировках, сборах по мобилизационной подготовке и мобилизации, принимает участие в разработке номенклатуры и объемов хранения материальных ценностей мобилизационного резерва отрасли, разрабатывает план в части бронирования военнообязанных центрального аппарата Министерства на период Мобилизации и в военное время, осуществляет мониторинг за хранением и освежением материальных ценностей мобилизационного резерва, принимает участие в проведении мероприятий по разбронированию мобилизационного резерва, оказывает методическую и практическую помощь специалистам по мобилизационной работе, проводит работу по ведению учета, хранения и использования мобилизационных документов, принимает участие в работе совещаний, семинаров, сборов и заседаний рабочих групп по вопросам мобилизационной подготовки и мобилизации, по передаче документов в архив, подготовке документов с истекшим сроком хранения на уничтожение. </w:t>
            </w:r>
          </w:p>
        </w:tc>
      </w:tr>
    </w:tbl>
    <w:bookmarkStart w:name="z37" w:id="31"/>
    <w:p>
      <w:pPr>
        <w:spacing w:after="0"/>
        <w:ind w:left="0"/>
        <w:jc w:val="left"/>
      </w:pPr>
      <w:r>
        <w:rPr>
          <w:rFonts w:ascii="Times New Roman"/>
          <w:b/>
          <w:i w:val="false"/>
          <w:color w:val="000000"/>
        </w:rPr>
        <w:t xml:space="preserve"> Управление информационной безопасности - 04-01</w:t>
      </w:r>
      <w:r>
        <w:br/>
      </w:r>
      <w:r>
        <w:rPr>
          <w:rFonts w:ascii="Times New Roman"/>
          <w:b/>
          <w:i w:val="false"/>
          <w:color w:val="000000"/>
        </w:rPr>
        <w:t>Руководитель управления информационной безопасности, категория С-3, 04-01-01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1720"/>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Критерии</w:t>
            </w:r>
          </w:p>
          <w:bookmarkEnd w:id="32"/>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Образование</w:t>
            </w:r>
          </w:p>
          <w:bookmarkEnd w:id="33"/>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здравоохранение и социальное обеспечение (все специальности), или право (юриспруденция).</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34"/>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Практический опыт</w:t>
            </w:r>
          </w:p>
          <w:bookmarkEnd w:id="35"/>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Функциональные обязанности</w:t>
            </w:r>
          </w:p>
          <w:bookmarkEnd w:id="36"/>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общее руководство работой Управления информационной безопасности, осуществляет контроль исполнения документов, поступающих в управление, проводит анализ качества и своевременности их исполнения, участвует в координации деятельности Министерства по вопросам информационной безопасности, координирует работы по разработке нормативных правовых актов в сфере информационной безопасности; координирует деятельность отдела информационной безопасности РГП на ПХВ "Республиканский центр развития здравоохранения", участвует в разработке и координации реализации совместных международных проектов в области информационной безопасности, участвует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разработки и мониторинга индикаторов эффективности создания, внедрения и эксплуатации информационных систем в здравоохранении. </w:t>
            </w:r>
          </w:p>
        </w:tc>
      </w:tr>
    </w:tbl>
    <w:bookmarkStart w:name="z43" w:id="37"/>
    <w:p>
      <w:pPr>
        <w:spacing w:after="0"/>
        <w:ind w:left="0"/>
        <w:jc w:val="left"/>
      </w:pPr>
      <w:r>
        <w:rPr>
          <w:rFonts w:ascii="Times New Roman"/>
          <w:b/>
          <w:i w:val="false"/>
          <w:color w:val="000000"/>
        </w:rPr>
        <w:t xml:space="preserve"> Главный эксперт управления информационной безопасности, (одна единица), категория С-4, 04-01-02</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1727"/>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Критерии</w:t>
            </w:r>
          </w:p>
          <w:bookmarkEnd w:id="38"/>
        </w:tc>
        <w:tc>
          <w:tcPr>
            <w:tcW w:w="1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Образование</w:t>
            </w:r>
          </w:p>
          <w:bookmarkEnd w:id="39"/>
        </w:tc>
        <w:tc>
          <w:tcPr>
            <w:tcW w:w="1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здравоохранение и социальное обеспечение (все специальности) или право (юриспруденция).</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40"/>
        </w:tc>
        <w:tc>
          <w:tcPr>
            <w:tcW w:w="1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Практический опыт</w:t>
            </w:r>
          </w:p>
          <w:bookmarkEnd w:id="41"/>
        </w:tc>
        <w:tc>
          <w:tcPr>
            <w:tcW w:w="1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Функциональные обязанности</w:t>
            </w:r>
          </w:p>
          <w:bookmarkEnd w:id="42"/>
        </w:tc>
        <w:tc>
          <w:tcPr>
            <w:tcW w:w="1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участие в разработке текущих и перспективных планов работ, других документов в пределах компетенции Управления, в разработке организационно-распорядительных документов, затрагивающих вопросы обеспечения информационной безопасности; Принимать участие в организации работ по защите информационных ресурсов; Обеспечивать информационную безопасность при внедрении, сопровождении и функционировании информационных систем, программных обеспечений; Обеспечивает контроль исполнения договоров в сфере информационной безопасности, Принимает участие в формировании государственной политики в области информационной безопасности в пределах компетенции Управления; участвует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разработки и мониторинга индикаторов эффективности создания, внедрения и эксплуатации информационных систем в здравоохранении.</w:t>
            </w:r>
          </w:p>
        </w:tc>
      </w:tr>
    </w:tbl>
    <w:bookmarkStart w:name="z49" w:id="43"/>
    <w:p>
      <w:pPr>
        <w:spacing w:after="0"/>
        <w:ind w:left="0"/>
        <w:jc w:val="left"/>
      </w:pPr>
      <w:r>
        <w:rPr>
          <w:rFonts w:ascii="Times New Roman"/>
          <w:b/>
          <w:i w:val="false"/>
          <w:color w:val="000000"/>
        </w:rPr>
        <w:t xml:space="preserve"> Департамент внутреннего аудита – 05</w:t>
      </w:r>
      <w:r>
        <w:br/>
      </w:r>
      <w:r>
        <w:rPr>
          <w:rFonts w:ascii="Times New Roman"/>
          <w:b/>
          <w:i w:val="false"/>
          <w:color w:val="000000"/>
        </w:rPr>
        <w:t>Директор департамента внутреннего аудита, категория С-1, 05-1</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11921"/>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Критерии</w:t>
            </w:r>
          </w:p>
          <w:bookmarkEnd w:id="44"/>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Образование</w:t>
            </w:r>
          </w:p>
          <w:bookmarkEnd w:id="45"/>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государственный аудит, менеджмент, государственное и местное управление) и (или) право. Наличие сертификата государственного аудитора. Желательно наличие опыта работы на руководящих должностях в финансово-экономической сфере.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xml:space="preserve">
Профессиональная компетентность </w:t>
            </w:r>
          </w:p>
          <w:bookmarkEnd w:id="46"/>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Практический опыт</w:t>
            </w:r>
          </w:p>
          <w:bookmarkEnd w:id="47"/>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Функциональные обязанности</w:t>
            </w:r>
          </w:p>
          <w:bookmarkEnd w:id="48"/>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общего руководства деятельностью Департаментом, координация и организация вопросов по осуществлению государственного внутреннего аудита в Министерстве и в подведомственных организациях здравоохранения, оценке функционирования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 государственного органа, осуществление контроля и проверки приказов и поручений Министра за реализацией стратегического и операционного планов, руководство разработкой проектов нормативных правовых актов по вопросам компетенции Департамента. </w:t>
            </w:r>
          </w:p>
        </w:tc>
      </w:tr>
    </w:tbl>
    <w:bookmarkStart w:name="z55" w:id="49"/>
    <w:p>
      <w:pPr>
        <w:spacing w:after="0"/>
        <w:ind w:left="0"/>
        <w:jc w:val="left"/>
      </w:pPr>
      <w:r>
        <w:rPr>
          <w:rFonts w:ascii="Times New Roman"/>
          <w:b/>
          <w:i w:val="false"/>
          <w:color w:val="000000"/>
        </w:rPr>
        <w:t xml:space="preserve"> Управление внутреннего аудита, мониторинга и финансового контроля – 05-01</w:t>
      </w:r>
      <w:r>
        <w:br/>
      </w:r>
      <w:r>
        <w:rPr>
          <w:rFonts w:ascii="Times New Roman"/>
          <w:b/>
          <w:i w:val="false"/>
          <w:color w:val="000000"/>
        </w:rPr>
        <w:t>Руководитель управления внутреннего аудита, мониторинга и финансового контроля, категория С-3, 05-01-01</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1973"/>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Критерии</w:t>
            </w:r>
          </w:p>
          <w:bookmarkEnd w:id="50"/>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Образование</w:t>
            </w:r>
          </w:p>
          <w:bookmarkEnd w:id="51"/>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государственный аудит, менеджмент, государственное и местное управление) и (или) право. Наличие сертификата государственного аудитора.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xml:space="preserve">
Профессиональная компетентность </w:t>
            </w:r>
          </w:p>
          <w:bookmarkEnd w:id="52"/>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Практический опыт</w:t>
            </w:r>
          </w:p>
          <w:bookmarkEnd w:id="53"/>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Функциональные обязанности</w:t>
            </w:r>
          </w:p>
          <w:bookmarkEnd w:id="54"/>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руководства Управлением: организовывать, координировать и контролировать работу работников Управления. Организация работы по формированию Перечня объектов внутреннего государственного аудита на основании Системы управления рисками, осуществление функционального анализа, оценки и проверки деятельности структурных подразделений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контроль за осуществлением анализа по реализации Стратегического и операционного планов Министерства. </w:t>
            </w:r>
          </w:p>
        </w:tc>
      </w:tr>
    </w:tbl>
    <w:bookmarkStart w:name="z61" w:id="55"/>
    <w:p>
      <w:pPr>
        <w:spacing w:after="0"/>
        <w:ind w:left="0"/>
        <w:jc w:val="left"/>
      </w:pPr>
      <w:r>
        <w:rPr>
          <w:rFonts w:ascii="Times New Roman"/>
          <w:b/>
          <w:i w:val="false"/>
          <w:color w:val="000000"/>
        </w:rPr>
        <w:t xml:space="preserve"> Главный эксперт управления внутреннего аудита, мониторинга и финансового контроля (две единицы), категория С-4, 05-01-02, 05-01-03</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1918"/>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Критерии</w:t>
            </w:r>
          </w:p>
          <w:bookmarkEnd w:id="56"/>
        </w:tc>
        <w:tc>
          <w:tcPr>
            <w:tcW w:w="1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Образование</w:t>
            </w:r>
          </w:p>
          <w:bookmarkEnd w:id="57"/>
        </w:tc>
        <w:tc>
          <w:tcPr>
            <w:tcW w:w="1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государственный аудит, менеджмент, государственное и местное управление) и (или) право. Наличие сертификата государственного аудитора.</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xml:space="preserve">
Профессиональная компетентность </w:t>
            </w:r>
          </w:p>
          <w:bookmarkEnd w:id="58"/>
        </w:tc>
        <w:tc>
          <w:tcPr>
            <w:tcW w:w="1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Практический опыт</w:t>
            </w:r>
          </w:p>
          <w:bookmarkEnd w:id="59"/>
        </w:tc>
        <w:tc>
          <w:tcPr>
            <w:tcW w:w="1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Функциональные обязанности</w:t>
            </w:r>
          </w:p>
          <w:bookmarkEnd w:id="60"/>
        </w:tc>
        <w:tc>
          <w:tcPr>
            <w:tcW w:w="1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Участвовать в формировании Перечня объектов внутреннего государственного аудита на основании Системы управления рисками,, осуществление внутреннего государственного аудита за исполнением республиканского бюджета в структурных подразделениях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осуществление анализа за реализацией Стратегического и операционного планов Министерства. </w:t>
            </w:r>
          </w:p>
        </w:tc>
      </w:tr>
    </w:tbl>
    <w:bookmarkStart w:name="z67" w:id="61"/>
    <w:p>
      <w:pPr>
        <w:spacing w:after="0"/>
        <w:ind w:left="0"/>
        <w:jc w:val="left"/>
      </w:pPr>
      <w:r>
        <w:rPr>
          <w:rFonts w:ascii="Times New Roman"/>
          <w:b/>
          <w:i w:val="false"/>
          <w:color w:val="000000"/>
        </w:rPr>
        <w:t xml:space="preserve"> Управление внутреннего аудита и оценки системы внутреннего контроля– 05-02</w:t>
      </w:r>
      <w:r>
        <w:br/>
      </w:r>
      <w:r>
        <w:rPr>
          <w:rFonts w:ascii="Times New Roman"/>
          <w:b/>
          <w:i w:val="false"/>
          <w:color w:val="000000"/>
        </w:rPr>
        <w:t>Руководитель управления внутреннего аудита и оценки системы внутреннего контроля, категория С-3, 05-02-01</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1928"/>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Критерии</w:t>
            </w:r>
          </w:p>
          <w:bookmarkEnd w:id="62"/>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Образование</w:t>
            </w:r>
          </w:p>
          <w:bookmarkEnd w:id="63"/>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государственный аудит, менеджмент, государственное и местное управление) и (или) право. Наличие сертификата государственного аудитора.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xml:space="preserve">
Профессиональная компетентность </w:t>
            </w:r>
          </w:p>
          <w:bookmarkEnd w:id="64"/>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Практический опыт</w:t>
            </w:r>
          </w:p>
          <w:bookmarkEnd w:id="65"/>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Функциональные обязанности</w:t>
            </w:r>
          </w:p>
          <w:bookmarkEnd w:id="66"/>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Управлением: организовывать, координировать и контролировать работу работников Управления. Организация работы по формированию Перечня объектов внутреннего государственного аудита на основании Системы управления рисками, осуществление функционального анализа, оценки и проверки деятельности структурных подразделений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w:t>
            </w:r>
          </w:p>
        </w:tc>
      </w:tr>
    </w:tbl>
    <w:bookmarkStart w:name="z73" w:id="67"/>
    <w:p>
      <w:pPr>
        <w:spacing w:after="0"/>
        <w:ind w:left="0"/>
        <w:jc w:val="left"/>
      </w:pPr>
      <w:r>
        <w:rPr>
          <w:rFonts w:ascii="Times New Roman"/>
          <w:b/>
          <w:i w:val="false"/>
          <w:color w:val="000000"/>
        </w:rPr>
        <w:t xml:space="preserve"> Главный эксперт внутреннего аудита и оценки системы внутреннего контроля (две единицы), категория С-4, 05-02-02, 05-02-03</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1913"/>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Критерии</w:t>
            </w:r>
          </w:p>
          <w:bookmarkEnd w:id="68"/>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Образование</w:t>
            </w:r>
          </w:p>
          <w:bookmarkEnd w:id="69"/>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государственный аудит, менеджмент, государственное и местное управление) и (или) право. Наличие сертификата государственного аудитора.</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xml:space="preserve">
Профессиональная компетентность </w:t>
            </w:r>
          </w:p>
          <w:bookmarkEnd w:id="70"/>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Практический опыт</w:t>
            </w:r>
          </w:p>
          <w:bookmarkEnd w:id="71"/>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Функциональные обязанности</w:t>
            </w:r>
          </w:p>
          <w:bookmarkEnd w:id="72"/>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формировании Перечня объектов внутреннего государственного аудита на основании Системы управления рисками, осуществление внутреннего государственного аудита за исполнением республиканского бюджета в структурных подразделениях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проведение мониторинга за исполнением рекомендаций, направляемых объектам аудита.</w:t>
            </w:r>
          </w:p>
        </w:tc>
      </w:tr>
    </w:tbl>
    <w:bookmarkStart w:name="z79" w:id="73"/>
    <w:p>
      <w:pPr>
        <w:spacing w:after="0"/>
        <w:ind w:left="0"/>
        <w:jc w:val="left"/>
      </w:pPr>
      <w:r>
        <w:rPr>
          <w:rFonts w:ascii="Times New Roman"/>
          <w:b/>
          <w:i w:val="false"/>
          <w:color w:val="000000"/>
        </w:rPr>
        <w:t xml:space="preserve"> Департамент политики общественного здравоохранения-06</w:t>
      </w:r>
      <w:r>
        <w:br/>
      </w:r>
      <w:r>
        <w:rPr>
          <w:rFonts w:ascii="Times New Roman"/>
          <w:b/>
          <w:i w:val="false"/>
          <w:color w:val="000000"/>
        </w:rPr>
        <w:t>Директор департамента политики общественного здравоохранения, категория С-1, 06-1</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12017"/>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Критерии</w:t>
            </w:r>
          </w:p>
          <w:bookmarkEnd w:id="74"/>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Образование</w:t>
            </w:r>
          </w:p>
          <w:bookmarkEnd w:id="75"/>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xml:space="preserve">
Профессиональная компетентность </w:t>
            </w:r>
          </w:p>
          <w:bookmarkEnd w:id="76"/>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Практический опыт</w:t>
            </w:r>
          </w:p>
          <w:bookmarkEnd w:id="77"/>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Функциональные обязанности</w:t>
            </w:r>
          </w:p>
          <w:bookmarkEnd w:id="78"/>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политики в сфере общественного здравоохранения.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и контроль за разработкой проектов нормативных правовых актов в рамках компетенции департамента, разработкой и выполнением стратегических документов и операционных планов, подготовкой информационно-аналитических материалов в сфере общественного здравоохранения. Взаимодействие с государственными органами и организациями в пределах компетенции. Руководство работой по ежегодной оценке эффективности деятельности Департамента по достижению и реализации Министерством стратегических целей и задач в сфере общественного здравоохранения, выполнение иных полномочий возложенных руководством Министерства.</w:t>
            </w:r>
          </w:p>
        </w:tc>
      </w:tr>
    </w:tbl>
    <w:bookmarkStart w:name="z85" w:id="79"/>
    <w:p>
      <w:pPr>
        <w:spacing w:after="0"/>
        <w:ind w:left="0"/>
        <w:jc w:val="left"/>
      </w:pPr>
      <w:r>
        <w:rPr>
          <w:rFonts w:ascii="Times New Roman"/>
          <w:b/>
          <w:i w:val="false"/>
          <w:color w:val="000000"/>
        </w:rPr>
        <w:t xml:space="preserve"> Управление профилактики и мониторинга заболеваний-06-01</w:t>
      </w:r>
      <w:r>
        <w:br/>
      </w:r>
      <w:r>
        <w:rPr>
          <w:rFonts w:ascii="Times New Roman"/>
          <w:b/>
          <w:i w:val="false"/>
          <w:color w:val="000000"/>
        </w:rPr>
        <w:t>Руководитель управления профилактики и мониторинга заболеваний, категория С-3, 06-01-01</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Критерии</w:t>
            </w:r>
          </w:p>
          <w:bookmarkEnd w:id="80"/>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Образование</w:t>
            </w:r>
          </w:p>
          <w:bookmarkEnd w:id="81"/>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здравоохранение и социальное обеспечение (все специальности).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xml:space="preserve">
Профессиональная компетентность </w:t>
            </w:r>
          </w:p>
          <w:bookmarkEnd w:id="82"/>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Практический опыт</w:t>
            </w:r>
          </w:p>
          <w:bookmarkEnd w:id="83"/>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Функциональные обязанности</w:t>
            </w:r>
          </w:p>
          <w:bookmarkEnd w:id="84"/>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общее руководство работой Управления мониторинга и профилактики заболеваний (далее - управление). Осуществлять планирование, контроль, организацию и анализ работы сотрудников управления, обеспечение взаимозаменяемости в управлении. Осуществлять представление и защиту интересов Департамента на совещаниях Министерства и вне министерства. Осуществлять контроль исполнения документов, поступающих в управление, в том числе обращений юридических и физических лиц, проводить анализ качества и своевременности их исполнения. Координировать работу и принимать участие в разработке программных документов в сфере общественного здравоохранения. Участвовать в разработке нормативных правовых актов Министерства и других государственных органов по вопросам общественного здравоохранения. Проводить анализ деятельности управления. Оказывать практическую и методическую помощь органам и организациям здравоохранения по вопросам, входящим в компетенцию Управления. Принимать участие в работе семинаров, коллегий, конференций, заседаний советов, рабочих и экспертных групп, подготовке материалов по вопросам общественного здравоохранения. </w:t>
            </w:r>
          </w:p>
        </w:tc>
      </w:tr>
    </w:tbl>
    <w:bookmarkStart w:name="z91" w:id="85"/>
    <w:p>
      <w:pPr>
        <w:spacing w:after="0"/>
        <w:ind w:left="0"/>
        <w:jc w:val="left"/>
      </w:pPr>
      <w:r>
        <w:rPr>
          <w:rFonts w:ascii="Times New Roman"/>
          <w:b/>
          <w:i w:val="false"/>
          <w:color w:val="000000"/>
        </w:rPr>
        <w:t xml:space="preserve"> Главный эксперт управления профилактики и мониторинга заболеваний (две единицы), категория С-4, 06-01-02, 06-01-03</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12031"/>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Критерии</w:t>
            </w:r>
          </w:p>
          <w:bookmarkEnd w:id="86"/>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Образование</w:t>
            </w:r>
          </w:p>
          <w:bookmarkEnd w:id="87"/>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xml:space="preserve">
Профессиональная компетентность </w:t>
            </w:r>
          </w:p>
          <w:bookmarkEnd w:id="88"/>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Практический опыт</w:t>
            </w:r>
          </w:p>
          <w:bookmarkEnd w:id="89"/>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Функциональные обязанности</w:t>
            </w:r>
          </w:p>
          <w:bookmarkEnd w:id="90"/>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Исполнять документы, в том числе обращения физических и юридических лиц, поступающие в управление, проводить самоанализ качества и своевременности их исполнения. Участвовать в разработке нормативных правовых актов Министерства и других государственных органов по вопросам общественного здравоохранения. Проводить анализ деятельности по профилактике и мониторингу инфекционных и основных социально-значимых неинфекционных заболеваний в рамках общественного здравоохранения, мониторинг и разработку профилактических программ, дорожных карт. Реализация мероприятий по обеспечению межсекторального взаимодействия по вопросам общественного здоровья. Проводить мониторинг организации деятельности по развитию научных исследований в области общественного здравоохранения. Организация и участие в работе конференций, семинаров, заседаний рабочих, экспертных групп, совещаний по вопросам, входящим в компетенцию. </w:t>
            </w:r>
          </w:p>
        </w:tc>
      </w:tr>
    </w:tbl>
    <w:bookmarkStart w:name="z97" w:id="91"/>
    <w:p>
      <w:pPr>
        <w:spacing w:after="0"/>
        <w:ind w:left="0"/>
        <w:jc w:val="left"/>
      </w:pPr>
      <w:r>
        <w:rPr>
          <w:rFonts w:ascii="Times New Roman"/>
          <w:b/>
          <w:i w:val="false"/>
          <w:color w:val="000000"/>
        </w:rPr>
        <w:t xml:space="preserve"> Эксперт управления профилактики и мониторинга заболеваний (одна единица), категория С-5, 06-01-04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2029"/>
      </w:tblGrid>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Критерии</w:t>
            </w:r>
          </w:p>
          <w:bookmarkEnd w:id="92"/>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Образование</w:t>
            </w:r>
          </w:p>
          <w:bookmarkEnd w:id="93"/>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xml:space="preserve">
Профессиональная компетентность </w:t>
            </w:r>
          </w:p>
          <w:bookmarkEnd w:id="94"/>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Практический опыт</w:t>
            </w:r>
          </w:p>
          <w:bookmarkEnd w:id="95"/>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Функциональные обязанности</w:t>
            </w:r>
          </w:p>
          <w:bookmarkEnd w:id="96"/>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 и качественно исполнять документы, поступающие на исполнение, в том числе обращения юридических и физических лиц. Проводить анализ деятельности по профилактике и мониторингу инфекционных и основных социально-значимых неинфекционных заболеваний в рамках общественного здравоохранения. Разрабатывать и принимать участие в разработке проектов нормативных правовых актов в рамках компетенции. Оказывать практическую и методическую помощь органам и организациям здравоохранения, подведомственным организациям здравоохранения по вопросам, входящим в компетенцию. Принимать участие в реализации мероприятий по обеспечению межсекторального взаимодействия по вопросам общественного здравоохранения. Принимать участие и обеспечивать подготовку необходимых документов к конференциям, семинарам, совещаниям, заседаниям советов, рабочих, экспертных групп по вопросам, входящим в компетенцию. </w:t>
            </w:r>
          </w:p>
        </w:tc>
      </w:tr>
    </w:tbl>
    <w:bookmarkStart w:name="z103" w:id="97"/>
    <w:p>
      <w:pPr>
        <w:spacing w:after="0"/>
        <w:ind w:left="0"/>
        <w:jc w:val="left"/>
      </w:pPr>
      <w:r>
        <w:rPr>
          <w:rFonts w:ascii="Times New Roman"/>
          <w:b/>
          <w:i w:val="false"/>
          <w:color w:val="000000"/>
        </w:rPr>
        <w:t xml:space="preserve"> Управление статистического учета и анализа-06-02</w:t>
      </w:r>
      <w:r>
        <w:br/>
      </w:r>
      <w:r>
        <w:rPr>
          <w:rFonts w:ascii="Times New Roman"/>
          <w:b/>
          <w:i w:val="false"/>
          <w:color w:val="000000"/>
        </w:rPr>
        <w:t>Руководитель управления статистического учета и анализа, категория С-3, 06-02-01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12016"/>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Критерии</w:t>
            </w:r>
          </w:p>
          <w:bookmarkEnd w:id="98"/>
        </w:tc>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Образование</w:t>
            </w:r>
          </w:p>
          <w:bookmarkEnd w:id="99"/>
        </w:tc>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xml:space="preserve">
Профессиональная компетентность </w:t>
            </w:r>
          </w:p>
          <w:bookmarkEnd w:id="100"/>
        </w:tc>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Практический опыт</w:t>
            </w:r>
          </w:p>
          <w:bookmarkEnd w:id="101"/>
        </w:tc>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Функциональные обязанности</w:t>
            </w:r>
          </w:p>
          <w:bookmarkEnd w:id="102"/>
        </w:tc>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планирование и анализ работы Управления. Организация приема, формирования статистических отчетов, обработки количественных данных (ежеквартальных и по итогам отчетного года) и среднесрочных планов социально- экономического развития областей, городов Астана и Алматы. Предоставление уполномоченному органу по статистике ведомственной статистической отчетности. Расчет показателей здоровья населения и деятельности медицинских организаций республики и проведение статистических анализов по ведомственным статистическим наблюдениям. Формирование ежегодного статистического сборника "Здоровье населения Республики Казахстан и деятельность организаций здравоохранения". Совершенствование статистической деятельности в области здравоохранения. Разработка и утверждение нормативных правовых актов по вопросам ведомственной статистики. Курация вопросов демографии, гендерного равенства.</w:t>
            </w:r>
          </w:p>
        </w:tc>
      </w:tr>
    </w:tbl>
    <w:bookmarkStart w:name="z109" w:id="103"/>
    <w:p>
      <w:pPr>
        <w:spacing w:after="0"/>
        <w:ind w:left="0"/>
        <w:jc w:val="left"/>
      </w:pPr>
      <w:r>
        <w:rPr>
          <w:rFonts w:ascii="Times New Roman"/>
          <w:b/>
          <w:i w:val="false"/>
          <w:color w:val="000000"/>
        </w:rPr>
        <w:t xml:space="preserve"> Главный эксперт управления статистического учета и анализа (одна единица), категория С-4, 06-02-02</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207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Критерии</w:t>
            </w:r>
          </w:p>
          <w:bookmarkEnd w:id="104"/>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Образование</w:t>
            </w:r>
          </w:p>
          <w:bookmarkEnd w:id="105"/>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xml:space="preserve">
Профессиональная компетентность </w:t>
            </w:r>
          </w:p>
          <w:bookmarkEnd w:id="106"/>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Практический опыт</w:t>
            </w:r>
          </w:p>
          <w:bookmarkEnd w:id="107"/>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Функциональные обязанности</w:t>
            </w:r>
          </w:p>
          <w:bookmarkEnd w:id="108"/>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статистической деятельности по ведомственным статистическим наблюдениям. Выработка предложений по совершенствованию статистической деятельности. Участие в разработке проектов нормативных правовых актов в области здравоохранения и медицинской статистики. Проведение экспертиз представленных на согласование проектов нормативных правовых актов в области здравоохранения. Проведение статистического анализа состояния здоровья и здравоохранения республики, в разрезе регионов. Сбор и формирование ведомственных статистических отчетностей ежеквартальной и годовой периодичности. Расчет показателей состояния здоровья и здравоохранения. Формирование статистических и аналитических сборников. Участие в формировании среднесрочных планов социально- экономического развития областей, городов Астана и Алматы. Участие в создании единой информационной системы здравоохранения. Оказание практической и методической помощи структурным подразделениям Министерства, местным органам здравоохранения, подведомственным организациям по вопросам входящим в компетенцию Управления. Рассмотрение служебных документов, писем органов и организаций, контроль за их исполнением.</w:t>
            </w:r>
          </w:p>
        </w:tc>
      </w:tr>
    </w:tbl>
    <w:bookmarkStart w:name="z115" w:id="109"/>
    <w:p>
      <w:pPr>
        <w:spacing w:after="0"/>
        <w:ind w:left="0"/>
        <w:jc w:val="left"/>
      </w:pPr>
      <w:r>
        <w:rPr>
          <w:rFonts w:ascii="Times New Roman"/>
          <w:b/>
          <w:i w:val="false"/>
          <w:color w:val="000000"/>
        </w:rPr>
        <w:t xml:space="preserve"> Эксперт управления статистического учета и анализа, категория С-5 (одна единица), 06-02-03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
        <w:gridCol w:w="12063"/>
      </w:tblGrid>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Критерии</w:t>
            </w:r>
          </w:p>
          <w:bookmarkEnd w:id="110"/>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Образование</w:t>
            </w:r>
          </w:p>
          <w:bookmarkEnd w:id="111"/>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xml:space="preserve">
Профессиональная компетентность </w:t>
            </w:r>
          </w:p>
          <w:bookmarkEnd w:id="112"/>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Практический опыт</w:t>
            </w:r>
          </w:p>
          <w:bookmarkEnd w:id="113"/>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Функциональные обязанности</w:t>
            </w:r>
          </w:p>
          <w:bookmarkEnd w:id="114"/>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государственного статистического учета и отчетности в области здравоохранения. Участие в координации деятельности санитарно-эпидемиологической службы и объектов фармацевтической деятельности по вопросам статистического учета и отчетности. Участие в разработке проектов нормативных правовых актов, направленных на совершенствование здравоохранения и отраслевой статистики. Участие в приеме, своде и обобщении ежеквартальных, полугодовых и годовых статистических данных по утвержденным отчетным формам. Проведение расчетов статистических показателей деятельности медицинских организаций республики и здоровья населения. Участие в формировании статистического и аналитического сборников. Подготовка информаций, отчетов, справок и аналитических материалов. Оказание практической и методической помощи местным органам здравоохранения, подведомственным организациям по вопросам, входящим в компетенцию Управления. Участие в подготовке семинаров, коллегий, конференций. Рассмотрение служебных документов, писем органов и организаций.</w:t>
            </w:r>
          </w:p>
        </w:tc>
      </w:tr>
    </w:tbl>
    <w:bookmarkStart w:name="z121" w:id="115"/>
    <w:p>
      <w:pPr>
        <w:spacing w:after="0"/>
        <w:ind w:left="0"/>
        <w:jc w:val="left"/>
      </w:pPr>
      <w:r>
        <w:rPr>
          <w:rFonts w:ascii="Times New Roman"/>
          <w:b/>
          <w:i w:val="false"/>
          <w:color w:val="000000"/>
        </w:rPr>
        <w:t xml:space="preserve"> Департамент стратегического развития -07</w:t>
      </w:r>
      <w:r>
        <w:br/>
      </w:r>
      <w:r>
        <w:rPr>
          <w:rFonts w:ascii="Times New Roman"/>
          <w:b/>
          <w:i w:val="false"/>
          <w:color w:val="000000"/>
        </w:rPr>
        <w:t>Директор департамента стратегического развития, категория С-1, 07-1</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1986"/>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Критерии</w:t>
            </w:r>
          </w:p>
          <w:bookmarkEnd w:id="116"/>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Образование</w:t>
            </w:r>
          </w:p>
          <w:bookmarkEnd w:id="117"/>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(экономика, государственное и местное управление, менеджмент), право (юриспруденция)</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xml:space="preserve">
Профессиональная компетентность </w:t>
            </w:r>
          </w:p>
          <w:bookmarkEnd w:id="118"/>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Практический опыт</w:t>
            </w:r>
          </w:p>
          <w:bookmarkEnd w:id="119"/>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Функциональные обязанности</w:t>
            </w:r>
          </w:p>
          <w:bookmarkEnd w:id="120"/>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стратегии,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разработкой проектов нормативных правовых актов в рамках компетенции департамента, контроль за разработкой и выполнением стратегических документов и операционных планов, подготовкой информационно-аналитических материалов в сфере здравоохранения. Взаимодействие с государственными органами и организациями в пределах компетенции.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полномочии возложенных руководством Министерства.</w:t>
            </w:r>
          </w:p>
        </w:tc>
      </w:tr>
    </w:tbl>
    <w:bookmarkStart w:name="z127" w:id="121"/>
    <w:p>
      <w:pPr>
        <w:spacing w:after="0"/>
        <w:ind w:left="0"/>
        <w:jc w:val="left"/>
      </w:pPr>
      <w:r>
        <w:rPr>
          <w:rFonts w:ascii="Times New Roman"/>
          <w:b/>
          <w:i w:val="false"/>
          <w:color w:val="000000"/>
        </w:rPr>
        <w:t xml:space="preserve"> Заместитель директора департамента стратегического развития, категория С-2, 07-2</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1973"/>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Критерии</w:t>
            </w:r>
          </w:p>
          <w:bookmarkEnd w:id="122"/>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Образование</w:t>
            </w:r>
          </w:p>
          <w:bookmarkEnd w:id="123"/>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(экономика, государственное и местное управление, менеджмент) или право (юриспруденция)</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xml:space="preserve">
Профессиональная компетентность </w:t>
            </w:r>
          </w:p>
          <w:bookmarkEnd w:id="124"/>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Практический опыт</w:t>
            </w:r>
          </w:p>
          <w:bookmarkEnd w:id="125"/>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Функциональные обязанности</w:t>
            </w:r>
          </w:p>
          <w:bookmarkEnd w:id="126"/>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разработкой проектов нормативных правовых актов в рамках компетенции департамента, контроль за разработкой и выполнением стратегических документов и операционных планов, подготовкой информационно-аналитических материалов по сфере здравоохранения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полномочий возложенных руководством.</w:t>
            </w:r>
          </w:p>
        </w:tc>
      </w:tr>
    </w:tbl>
    <w:bookmarkStart w:name="z133" w:id="127"/>
    <w:p>
      <w:pPr>
        <w:spacing w:after="0"/>
        <w:ind w:left="0"/>
        <w:jc w:val="left"/>
      </w:pPr>
      <w:r>
        <w:rPr>
          <w:rFonts w:ascii="Times New Roman"/>
          <w:b/>
          <w:i w:val="false"/>
          <w:color w:val="000000"/>
        </w:rPr>
        <w:t xml:space="preserve"> Управление стратегического планирования и мониторинга-07-01</w:t>
      </w:r>
      <w:r>
        <w:br/>
      </w:r>
      <w:r>
        <w:rPr>
          <w:rFonts w:ascii="Times New Roman"/>
          <w:b/>
          <w:i w:val="false"/>
          <w:color w:val="000000"/>
        </w:rPr>
        <w:t>Руководитель управления стратегического планирования и мониторинга, категория С-3, 07-01-01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Критерии</w:t>
            </w:r>
          </w:p>
          <w:bookmarkEnd w:id="128"/>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Образование</w:t>
            </w:r>
          </w:p>
          <w:bookmarkEnd w:id="129"/>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(экономика, государственное и местное управление, менеджмент), или право (юриспруденция).</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xml:space="preserve">
Профессиональная компетентность </w:t>
            </w:r>
          </w:p>
          <w:bookmarkEnd w:id="130"/>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Практический опыт</w:t>
            </w:r>
          </w:p>
          <w:bookmarkEnd w:id="131"/>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Функциональные обязанности</w:t>
            </w:r>
          </w:p>
          <w:bookmarkEnd w:id="132"/>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координация, планирование работы Управления. Осуществлять планирование, контроль, организацию и анализ работы, сотрудников управления, обеспечение взаимозаменяемости в управлении. Осуществлять представление и защиту интересов управления на совещаниях Министерства и вне министерства. Осуществлять контроль исполнения документов, поступающих в управление, проводить анализ качества и своевременности их исполнения. Координировать работу и принимать участие в разработке государственных программ, концепций, стратегий, стратегических и операционных планов развития в области здравоохранения. Участие в организации работы Национального координационного совета по вопросам охраны здоровья граждан при Правительстве Республики Казахстан. Участвовать в разработке и проведении экспертизы нормативных правовых актов в области здравоохранения. Участвовать в научно-практических конференциях, конгрессах, симпозиумах, семинарах и др. по вопросам развития здравоохранения. Проводить курацию работы по проведению экспертизы программ развития территорий, подведомственных организаций здравоохранения на предмет соответствия стратегическим и иным директивным документам. Координировать деятельность территориальных органов здравоохранения и подведомственных Министерству организаций по вопросам здравоохранения. Оказывать практическую и методическую помощь органам и организациям здравоохранения по вопросам, входящим в компетенцию Управления. </w:t>
            </w:r>
          </w:p>
        </w:tc>
      </w:tr>
    </w:tbl>
    <w:bookmarkStart w:name="z139" w:id="133"/>
    <w:p>
      <w:pPr>
        <w:spacing w:after="0"/>
        <w:ind w:left="0"/>
        <w:jc w:val="left"/>
      </w:pPr>
      <w:r>
        <w:rPr>
          <w:rFonts w:ascii="Times New Roman"/>
          <w:b/>
          <w:i w:val="false"/>
          <w:color w:val="000000"/>
        </w:rPr>
        <w:t xml:space="preserve"> Главный эксперт управления стратегического планирования и мониторинга, категория С-4, (1 единица) 07-01-02</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12132"/>
      </w:tblGrid>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Критерии</w:t>
            </w:r>
          </w:p>
          <w:bookmarkEnd w:id="134"/>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Образование</w:t>
            </w:r>
          </w:p>
          <w:bookmarkEnd w:id="135"/>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(экономика, государственное и местное управление, менеджмент), право (юриспруденция).</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xml:space="preserve">
Профессиональная компетентность </w:t>
            </w:r>
          </w:p>
          <w:bookmarkEnd w:id="136"/>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Практический опыт</w:t>
            </w:r>
          </w:p>
          <w:bookmarkEnd w:id="137"/>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Функциональные обязанности</w:t>
            </w:r>
          </w:p>
          <w:bookmarkEnd w:id="138"/>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контроль исполнения документов, поступающих в управление, проводить анализ качества и своевременности их исполнения; координировать профессиональную деятельность экспертов управления; разрабатывать предложения по формированию государственной политики в области здравоохранения: предложения к ежегодным Посланиям Главы государства; разработка стратегического плана развития РК до 2025 года; Меморандума, подписанного между Премьер-Министром Республики Казахстан и Министром здравоохранения Республики Казахстан; стратегического плана развития в области здравоохранения. Участие в организации работы Национального координационного совета по вопросам охраны здоровья граждан при Правительстве Республики Казахстан. Участвовать в проведении оценки эффективности деятельности Министерства здравоохранения РК по направлению "Достижение стратегических целей и задач";. Участвовать в формировании и проведении экспертизы раздела здравоохранения программ развития территорий, подведомственных организаций здравоохранения на предмет соответствия стратегическим и иным директивным документам. Оказывать практическую и методическую помощь местным органам здравоохранения, подведомственным организациям здравоохранения и социального развития по вопросам, входящим в компетенцию Управления. Принимать участие в подготовке семинаров, коллегий, конференций и аналитических материалов Министерства здравоохранения по вопросам, входящим в компетенцию управления. </w:t>
            </w:r>
          </w:p>
        </w:tc>
      </w:tr>
    </w:tbl>
    <w:bookmarkStart w:name="z145" w:id="139"/>
    <w:p>
      <w:pPr>
        <w:spacing w:after="0"/>
        <w:ind w:left="0"/>
        <w:jc w:val="left"/>
      </w:pPr>
      <w:r>
        <w:rPr>
          <w:rFonts w:ascii="Times New Roman"/>
          <w:b/>
          <w:i w:val="false"/>
          <w:color w:val="000000"/>
        </w:rPr>
        <w:t xml:space="preserve"> Эксперт управления стратегического планирования и мониторинга (2 единицы), категория С-5, 07-01-03, 07-01-04</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198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0"/>
          <w:p>
            <w:pPr>
              <w:spacing w:after="20"/>
              <w:ind w:left="20"/>
              <w:jc w:val="both"/>
            </w:pPr>
            <w:r>
              <w:rPr>
                <w:rFonts w:ascii="Times New Roman"/>
                <w:b w:val="false"/>
                <w:i w:val="false"/>
                <w:color w:val="000000"/>
                <w:sz w:val="20"/>
              </w:rPr>
              <w:t>
Критерии</w:t>
            </w:r>
          </w:p>
          <w:bookmarkEnd w:id="140"/>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Образование</w:t>
            </w:r>
          </w:p>
          <w:bookmarkEnd w:id="141"/>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(экономика, государственное и местное управление, менеджмент), право (юриспруденция).</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xml:space="preserve">
Профессиональная компетентность </w:t>
            </w:r>
          </w:p>
          <w:bookmarkEnd w:id="142"/>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3"/>
          <w:p>
            <w:pPr>
              <w:spacing w:after="20"/>
              <w:ind w:left="20"/>
              <w:jc w:val="both"/>
            </w:pPr>
            <w:r>
              <w:rPr>
                <w:rFonts w:ascii="Times New Roman"/>
                <w:b w:val="false"/>
                <w:i w:val="false"/>
                <w:color w:val="000000"/>
                <w:sz w:val="20"/>
              </w:rPr>
              <w:t>
Практический опыт</w:t>
            </w:r>
          </w:p>
          <w:bookmarkEnd w:id="143"/>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Функциональные обязанности</w:t>
            </w:r>
          </w:p>
          <w:bookmarkEnd w:id="144"/>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разработке операционных планов развития в области здравоохранения, плана мероприятий по выполнению общенационального плана основных мероприятий по реализации Послания Главы государства. Участие в разработке планов по поручениям Главы государства, участие в разработке Прогноза социально-экономического развития страны. Участвовать в разработке нормативных правовых актов в области здравоохранения. Участвовать в формировании и проведении экспертизы раздела здравоохранения программ развития территорий, подведомственных организаций здравоохранения на предмет соответствия стратегическим и иным директивным документам. Оказывать практическую и методическую помощь местным органам здравоохранения, подведомственным организациям здравоохранения по вопросам, входящим в компетенцию Управления. </w:t>
            </w:r>
          </w:p>
        </w:tc>
      </w:tr>
    </w:tbl>
    <w:bookmarkStart w:name="z151" w:id="145"/>
    <w:p>
      <w:pPr>
        <w:spacing w:after="0"/>
        <w:ind w:left="0"/>
        <w:jc w:val="left"/>
      </w:pPr>
      <w:r>
        <w:rPr>
          <w:rFonts w:ascii="Times New Roman"/>
          <w:b/>
          <w:i w:val="false"/>
          <w:color w:val="000000"/>
        </w:rPr>
        <w:t xml:space="preserve"> Управление сводного анализа и координации государственных услуг-07-02</w:t>
      </w:r>
      <w:r>
        <w:br/>
      </w:r>
      <w:r>
        <w:rPr>
          <w:rFonts w:ascii="Times New Roman"/>
          <w:b/>
          <w:i w:val="false"/>
          <w:color w:val="000000"/>
        </w:rPr>
        <w:t>Руководитель управления сводного анализа и координации государственных услуг С-3, 07-02-01</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12055"/>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Критерии</w:t>
            </w:r>
          </w:p>
          <w:bookmarkEnd w:id="146"/>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Образование</w:t>
            </w:r>
          </w:p>
          <w:bookmarkEnd w:id="147"/>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(экономика, государственное и местное управление, менеджмент), право (юриспруденция)</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xml:space="preserve">
Профессиональная компетентность </w:t>
            </w:r>
          </w:p>
          <w:bookmarkEnd w:id="148"/>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Практический опыт</w:t>
            </w:r>
          </w:p>
          <w:bookmarkEnd w:id="149"/>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Функциональные обязанности</w:t>
            </w:r>
          </w:p>
          <w:bookmarkEnd w:id="150"/>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общее руководство работой Управления мониторинга государственных программ в сфере здравоохранения (далее - управление). Осуществлять планирование, контроль, организацию и анализ работы сотрудников управления, обеспечение взаимозаменяемости в управлении. Осуществлять представление и защиту интересов управления на совещаниях Министерства и вне министерства. Осуществлять контроль исполнения документов, поступающих в управление, проводить анализ качества и своевременности их исполнения. Координировать работу и принимать участие в разработке государственных программ развития здравоохранения. Участвовать в разработке нормативных правовых актов Министерства в области здравоохранения. Проводить мониторинг государственных программ в сфере здравоохранения. Оказывать практическую и методическую помощь местным органам здравоохранения, подведомственным организациям здравоохранения по вопросам, входящим в компетенцию Управления. Организация деятельности Общественного совета Министерства, Стратегического Комитета Министерства. </w:t>
            </w:r>
          </w:p>
        </w:tc>
      </w:tr>
    </w:tbl>
    <w:bookmarkStart w:name="z157" w:id="151"/>
    <w:p>
      <w:pPr>
        <w:spacing w:after="0"/>
        <w:ind w:left="0"/>
        <w:jc w:val="left"/>
      </w:pPr>
      <w:r>
        <w:rPr>
          <w:rFonts w:ascii="Times New Roman"/>
          <w:b/>
          <w:i w:val="false"/>
          <w:color w:val="000000"/>
        </w:rPr>
        <w:t xml:space="preserve"> Главный эксперт управления управления сводного анализа и координации государственных услуг (две единицы), категория С-4, 07-02-02, 07-02-03</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1927"/>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Критерии</w:t>
            </w:r>
          </w:p>
          <w:bookmarkEnd w:id="152"/>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Образование</w:t>
            </w:r>
          </w:p>
          <w:bookmarkEnd w:id="153"/>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(экономика, государственное и местное управление, менеджмент), право (юриспруденция).</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4"/>
          <w:p>
            <w:pPr>
              <w:spacing w:after="20"/>
              <w:ind w:left="20"/>
              <w:jc w:val="both"/>
            </w:pPr>
            <w:r>
              <w:rPr>
                <w:rFonts w:ascii="Times New Roman"/>
                <w:b w:val="false"/>
                <w:i w:val="false"/>
                <w:color w:val="000000"/>
                <w:sz w:val="20"/>
              </w:rPr>
              <w:t xml:space="preserve">
Профессиональная компетентность </w:t>
            </w:r>
          </w:p>
          <w:bookmarkEnd w:id="154"/>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Практический опыт</w:t>
            </w:r>
          </w:p>
          <w:bookmarkEnd w:id="155"/>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Функциональные обязанности</w:t>
            </w:r>
          </w:p>
          <w:bookmarkEnd w:id="156"/>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Исполнять документы, поступающие в управление, проводить самоанализ качества и своевременности их исполнения. Разрабатывать, анализировать, проводить мониторинг и оценку реализации государственных программ в сфере здравоохранения. Участвовать в проведении оценки эффективности деятельности Министерства здравоохранения РК по направлению "Достижение стратегических целей и задач". Участие в организации деятельности Общественного совета Министерства, Стратегического Комитета Министерства. Оказывать практическую и методическую помощь местным органам здравоохранения, подведомственным организациям здравоохранения по вопросам, входящим в компетенцию Управления. </w:t>
            </w:r>
          </w:p>
        </w:tc>
      </w:tr>
    </w:tbl>
    <w:bookmarkStart w:name="z163" w:id="157"/>
    <w:p>
      <w:pPr>
        <w:spacing w:after="0"/>
        <w:ind w:left="0"/>
        <w:jc w:val="left"/>
      </w:pPr>
      <w:r>
        <w:rPr>
          <w:rFonts w:ascii="Times New Roman"/>
          <w:b/>
          <w:i w:val="false"/>
          <w:color w:val="000000"/>
        </w:rPr>
        <w:t xml:space="preserve"> Департамент проектного управления – 08</w:t>
      </w:r>
      <w:r>
        <w:br/>
      </w:r>
      <w:r>
        <w:rPr>
          <w:rFonts w:ascii="Times New Roman"/>
          <w:b/>
          <w:i w:val="false"/>
          <w:color w:val="000000"/>
        </w:rPr>
        <w:t>Директор департамента проектного управления, категория С-1, 08-1</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1982"/>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Критерии</w:t>
            </w:r>
          </w:p>
          <w:bookmarkEnd w:id="158"/>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Образование</w:t>
            </w:r>
          </w:p>
          <w:bookmarkEnd w:id="159"/>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(управление проектами, экономика, менеджмент, государственное и местное управление) или право (юриспруденция) желательно наличие степени магистра по общественному здравоохранению или экономике.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xml:space="preserve">
Профессиональная компетентность </w:t>
            </w:r>
          </w:p>
          <w:bookmarkEnd w:id="160"/>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Практический опыт</w:t>
            </w:r>
          </w:p>
          <w:bookmarkEnd w:id="161"/>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Функциональные обязанности</w:t>
            </w:r>
          </w:p>
          <w:bookmarkEnd w:id="162"/>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Разработка основных направлений Министерства и отрасли по вопросам проектного управления, реализации реформирования в системе здравоохранения, совершенствования менеджмента и корпоративного управления в системе здравоохранения. Координация деятельности министерства по реализации реформирования и развития системы здравоохранения. Разработка законопроектов и проектов нормативных правовых актов, направленных на реформирование отрасли здравоохранения, совершенствование менеджмента и корпоративного управления. Участие в разработке проектов по совершенствованию действующих и созданию новых программ здравоохранения. Курация вопросов мониторинга реализации проектов здравоохранения. Рассмотрение служебных документов, писем, контроль за их исполнением.</w:t>
            </w:r>
          </w:p>
        </w:tc>
      </w:tr>
    </w:tbl>
    <w:bookmarkStart w:name="z169" w:id="163"/>
    <w:p>
      <w:pPr>
        <w:spacing w:after="0"/>
        <w:ind w:left="0"/>
        <w:jc w:val="left"/>
      </w:pPr>
      <w:r>
        <w:rPr>
          <w:rFonts w:ascii="Times New Roman"/>
          <w:b/>
          <w:i w:val="false"/>
          <w:color w:val="000000"/>
        </w:rPr>
        <w:t xml:space="preserve"> Заместитель директора департамента управления проектами, категория С-2, 08-2</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12019"/>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4"/>
          <w:p>
            <w:pPr>
              <w:spacing w:after="20"/>
              <w:ind w:left="20"/>
              <w:jc w:val="both"/>
            </w:pPr>
            <w:r>
              <w:rPr>
                <w:rFonts w:ascii="Times New Roman"/>
                <w:b w:val="false"/>
                <w:i w:val="false"/>
                <w:color w:val="000000"/>
                <w:sz w:val="20"/>
              </w:rPr>
              <w:t>
Критерии</w:t>
            </w:r>
          </w:p>
          <w:bookmarkEnd w:id="164"/>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Образование</w:t>
            </w:r>
          </w:p>
          <w:bookmarkEnd w:id="165"/>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(управление проектами, экономика, менеджмент, государственное и местное управление) или право (юриспруденция) желательно наличие степени магистра по общественному здравоохранению или экономике.</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xml:space="preserve">
Профессиональная компетентность </w:t>
            </w:r>
          </w:p>
          <w:bookmarkEnd w:id="166"/>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Практический опыт</w:t>
            </w:r>
          </w:p>
          <w:bookmarkEnd w:id="167"/>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Функциональные обязанности</w:t>
            </w:r>
          </w:p>
          <w:bookmarkEnd w:id="168"/>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координации деятельности министерства по реализации реформирования и развития системы здравоохранения, по вопросам реализации проектного управления. Курация работы по вопросам исполнения договора по реализации государственного задания "Методологическая поддержка реформирования здравоохранения". Участие в разработке законопроектов и разработка проектов нормативных правовых актов, направленных на реформирование отрасли здравоохранения, совершенствование менеджмента и корпоративного управления. Участие в разработке проектов по совершенствованию действующих и созданию новых проектов здравоохранения. Участие в работе по мониторингу реализации проектов здравоохранения. Рассмотрение служебных документов, писем, контроль за их исполнением. Внесение предложений о поощрении и наложении дисциплинарных взысканий на сотрудников Департамента, а также их перемещении.</w:t>
            </w:r>
          </w:p>
        </w:tc>
      </w:tr>
    </w:tbl>
    <w:bookmarkStart w:name="z175" w:id="169"/>
    <w:p>
      <w:pPr>
        <w:spacing w:after="0"/>
        <w:ind w:left="0"/>
        <w:jc w:val="left"/>
      </w:pPr>
      <w:r>
        <w:rPr>
          <w:rFonts w:ascii="Times New Roman"/>
          <w:b/>
          <w:i w:val="false"/>
          <w:color w:val="000000"/>
        </w:rPr>
        <w:t xml:space="preserve"> Управление регионального развития -08-01</w:t>
      </w:r>
      <w:r>
        <w:br/>
      </w:r>
      <w:r>
        <w:rPr>
          <w:rFonts w:ascii="Times New Roman"/>
          <w:b/>
          <w:i w:val="false"/>
          <w:color w:val="000000"/>
        </w:rPr>
        <w:t>Руководитель управления регионального развития, категория С-3, 08-01-01</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
        <w:gridCol w:w="12170"/>
      </w:tblGrid>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Критерии</w:t>
            </w:r>
          </w:p>
          <w:bookmarkEnd w:id="170"/>
        </w:tc>
        <w:tc>
          <w:tcPr>
            <w:tcW w:w="1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Образование</w:t>
            </w:r>
          </w:p>
          <w:bookmarkEnd w:id="171"/>
        </w:tc>
        <w:tc>
          <w:tcPr>
            <w:tcW w:w="1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(управление проектами, экономика, менеджмент, государственное и местное управление) или право (юриспруденция), желательно наличие степени магистра по общественному здравоохранению или экономике.</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xml:space="preserve">
Профессиональная компетентность </w:t>
            </w:r>
          </w:p>
          <w:bookmarkEnd w:id="172"/>
        </w:tc>
        <w:tc>
          <w:tcPr>
            <w:tcW w:w="1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Практический опыт</w:t>
            </w:r>
          </w:p>
          <w:bookmarkEnd w:id="173"/>
        </w:tc>
        <w:tc>
          <w:tcPr>
            <w:tcW w:w="1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Функциональные обязанности</w:t>
            </w:r>
          </w:p>
          <w:bookmarkEnd w:id="174"/>
        </w:tc>
        <w:tc>
          <w:tcPr>
            <w:tcW w:w="1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Управления. Принимать участие в разработке и согласовании программ, концепций, стратегий, меморандумов и планов в области здравоохранения в пределах компетенции управления. Участвовать в разработке и совершенствовании нормативных правовых актов в области здравоохранения. Исполнение поручений Администрации Президента, Правительства РК, руководства Министерства, Департамента. Участие в координации деятельности Министерства по реализации реформирования и развития системы здравоохранения, по вопросам реализации совместного проекта Министерства здравоохранения РК и Международного банка Реконструкции и Развития "Социальное медицинское страхование: повышение доступности, качества, экономической эффективности и финансовой защиты". Участвовать в мероприятиях направленных на развитие медицинского туризма в РК, изучать международный опыт. Участвовать в совещаниях, научно-практических конференциях, конгрессах, симпозиумах, семинарах и др. по вопросам развития здравоохранения. Проводить мониторинг деятельность региональных органов здравоохранения по вопросам развития здравоохранения. Оказывать методическую и практическую помощь местным органам здравоохранения по вопросам, входящим в компетенцию Управления. Осуществление взаимодействия со структурными подразделениями Министерства и региональными управлениями здравоохранения в пределах компетенции управления. Своевременно рассмотрение служебных документов, писем и заявлений граждан, контроль за их исполнением.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методической и практической помощи в работе специалистов. Внесение предложений о поощрении и наложении дисциплинарных взысканий на сотрудников управления. Выполнение иных обязанностей в соответствии с законодательством Республики Казахстан.</w:t>
            </w:r>
          </w:p>
        </w:tc>
      </w:tr>
    </w:tbl>
    <w:bookmarkStart w:name="z181" w:id="175"/>
    <w:p>
      <w:pPr>
        <w:spacing w:after="0"/>
        <w:ind w:left="0"/>
        <w:jc w:val="left"/>
      </w:pPr>
      <w:r>
        <w:rPr>
          <w:rFonts w:ascii="Times New Roman"/>
          <w:b/>
          <w:i w:val="false"/>
          <w:color w:val="000000"/>
        </w:rPr>
        <w:t xml:space="preserve"> Главный эксперт управления регионального развития (одна единица), категория С-4, 08-01-02</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12138"/>
      </w:tblGrid>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Критерии</w:t>
            </w:r>
          </w:p>
          <w:bookmarkEnd w:id="176"/>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Образование</w:t>
            </w:r>
          </w:p>
          <w:bookmarkEnd w:id="177"/>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здравоохранение и социальное обеспечение (все специальности) или социальные науки, экономика и бизнес, (управление проектами, экономика, менеджмент, государственное и местное управление) или право (юриспруденция).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xml:space="preserve">
Профессиональная компетентность </w:t>
            </w:r>
          </w:p>
          <w:bookmarkEnd w:id="178"/>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Практический опыт</w:t>
            </w:r>
          </w:p>
          <w:bookmarkEnd w:id="179"/>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Функциональные обязанности</w:t>
            </w:r>
          </w:p>
          <w:bookmarkEnd w:id="180"/>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участие в разработке и согласовании программ, концепций, стратегий, меморандумов и планов в области здравоохранения в пределах компетенции управления. Участвовать в разработке и совершенствовании нормативных правовых актов в области здравоохранения. Исполнение поручений Администрации Президента, Правительства РК, руководства Министерства, Департамента. Участие в координации деятельности министерства по реализации реформирования и развития системы здравоохранения, по вопросам реализации совместного проекта Министерства здравоохранения РК и Международного банка Реконструкции и Развития "Социальное медицинское страхование: повышение доступности, качества, экономической эффективности и финансовой защиты". Оказывать методическую и практическую помощь местным органам здравоохранения по вопросам, входящим в компетенцию управления. Рассмотрение обращений физических и юридических лиц в пределах компетенции управления. Организация и участие в проведении совещаний, семинаров, конференций, коллегий и других мероприятий по курируемым вопросам. Взаимодействие со структурными подразделениями Министерства по вопросам здравоохранения. Своевременно рассмотрение служебных документов, писем и заявлений граждан, самоконтроль за их исполнением. Исполнять документы, поступающих в управление, проводить самоанализ качества и своевременности их исполнения. Соблюдение исполнительской и трудовой дисциплины. Выполнение иных обязанностей в соответствии с законодательством Республики Казахстан</w:t>
            </w:r>
          </w:p>
        </w:tc>
      </w:tr>
    </w:tbl>
    <w:bookmarkStart w:name="z187" w:id="181"/>
    <w:p>
      <w:pPr>
        <w:spacing w:after="0"/>
        <w:ind w:left="0"/>
        <w:jc w:val="left"/>
      </w:pPr>
      <w:r>
        <w:rPr>
          <w:rFonts w:ascii="Times New Roman"/>
          <w:b/>
          <w:i w:val="false"/>
          <w:color w:val="000000"/>
        </w:rPr>
        <w:t xml:space="preserve"> Эксперт управления регионального развития (одна единица), категория С-5, 08-01-03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21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2"/>
          <w:p>
            <w:pPr>
              <w:spacing w:after="20"/>
              <w:ind w:left="20"/>
              <w:jc w:val="both"/>
            </w:pPr>
            <w:r>
              <w:rPr>
                <w:rFonts w:ascii="Times New Roman"/>
                <w:b w:val="false"/>
                <w:i w:val="false"/>
                <w:color w:val="000000"/>
                <w:sz w:val="20"/>
              </w:rPr>
              <w:t>
Критерии</w:t>
            </w:r>
          </w:p>
          <w:bookmarkEnd w:id="182"/>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Образование</w:t>
            </w:r>
          </w:p>
          <w:bookmarkEnd w:id="183"/>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(управление проектами, экономика, менеджмент, государственное и местное управление) или право (юриспруденция).</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4"/>
          <w:p>
            <w:pPr>
              <w:spacing w:after="20"/>
              <w:ind w:left="20"/>
              <w:jc w:val="both"/>
            </w:pPr>
            <w:r>
              <w:rPr>
                <w:rFonts w:ascii="Times New Roman"/>
                <w:b w:val="false"/>
                <w:i w:val="false"/>
                <w:color w:val="000000"/>
                <w:sz w:val="20"/>
              </w:rPr>
              <w:t xml:space="preserve">
Профессиональная компетентность </w:t>
            </w:r>
          </w:p>
          <w:bookmarkEnd w:id="184"/>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Практический опыт</w:t>
            </w:r>
          </w:p>
          <w:bookmarkEnd w:id="185"/>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6"/>
          <w:p>
            <w:pPr>
              <w:spacing w:after="20"/>
              <w:ind w:left="20"/>
              <w:jc w:val="both"/>
            </w:pPr>
            <w:r>
              <w:rPr>
                <w:rFonts w:ascii="Times New Roman"/>
                <w:b w:val="false"/>
                <w:i w:val="false"/>
                <w:color w:val="000000"/>
                <w:sz w:val="20"/>
              </w:rPr>
              <w:t>
Функциональные обязанности</w:t>
            </w:r>
          </w:p>
          <w:bookmarkEnd w:id="186"/>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разработке и согласовании программ, концепций, стратегий, меморандумов, планов в области здравоохранения в пределах компетенции управления. Участвовать в разработке и совершенствовании нормативных правовых актов в области здравоохранения. Исполнение поручений Администрации Президента, Правительства РК, руководства Министерства, Департамента. Участвовать в мероприятиях направленных на развитие медицинского туризма в РК, изучать международный опыт. Оказывать методическую и практическую помощь местным органам здравоохранения по вопросам, входящим в компетенцию управления. Рассмотрение обращений физических и юридических лиц в пределах компетенции управления. Организация и участие в проведении совещаний, семинаров, конференций, коллегий и других мероприятий по курируемым вопросам. Взаимодействие со структурными подразделениями Министерства. Своевременно рассмотрение служебных документов, писем и заявлений граждан, самоконтроль за их исполнением. Исполнять документы, поступающих в управление, проводить самоанализ качества и своевременности их исполнения. Соблюдение исполнительской и трудовой дисциплины. Выполнение иных обязанностей в соответствии с законодательством Республики Казахстан.</w:t>
            </w:r>
          </w:p>
        </w:tc>
      </w:tr>
    </w:tbl>
    <w:bookmarkStart w:name="z193" w:id="187"/>
    <w:p>
      <w:pPr>
        <w:spacing w:after="0"/>
        <w:ind w:left="0"/>
        <w:jc w:val="left"/>
      </w:pPr>
      <w:r>
        <w:rPr>
          <w:rFonts w:ascii="Times New Roman"/>
          <w:b/>
          <w:i w:val="false"/>
          <w:color w:val="000000"/>
        </w:rPr>
        <w:t xml:space="preserve"> Управление методологической поддержки реформирования здравоохранения-08-02</w:t>
      </w:r>
      <w:r>
        <w:br/>
      </w:r>
      <w:r>
        <w:rPr>
          <w:rFonts w:ascii="Times New Roman"/>
          <w:b/>
          <w:i w:val="false"/>
          <w:color w:val="000000"/>
        </w:rPr>
        <w:t>Руководитель Управления методологической поддержки реформирования здравоохранения, категория С-3, 08-02-01</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8"/>
          <w:p>
            <w:pPr>
              <w:spacing w:after="20"/>
              <w:ind w:left="20"/>
              <w:jc w:val="both"/>
            </w:pPr>
            <w:r>
              <w:rPr>
                <w:rFonts w:ascii="Times New Roman"/>
                <w:b w:val="false"/>
                <w:i w:val="false"/>
                <w:color w:val="000000"/>
                <w:sz w:val="20"/>
              </w:rPr>
              <w:t>
Критерии</w:t>
            </w:r>
          </w:p>
          <w:bookmarkEnd w:id="188"/>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Образование</w:t>
            </w:r>
          </w:p>
          <w:bookmarkEnd w:id="189"/>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(управление проектами, экономика, менеджмент) или право (юриспруденция) желательно наличие степени магистра по общественному здравоохранению или экономике, сертификат по проектному управлению.</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0"/>
          <w:p>
            <w:pPr>
              <w:spacing w:after="20"/>
              <w:ind w:left="20"/>
              <w:jc w:val="both"/>
            </w:pPr>
            <w:r>
              <w:rPr>
                <w:rFonts w:ascii="Times New Roman"/>
                <w:b w:val="false"/>
                <w:i w:val="false"/>
                <w:color w:val="000000"/>
                <w:sz w:val="20"/>
              </w:rPr>
              <w:t xml:space="preserve">
Профессиональная компетентность </w:t>
            </w:r>
          </w:p>
          <w:bookmarkEnd w:id="190"/>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Знание нормативных правовых актов, регулирующих отношения в области здравоохранения.</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Практический опыт</w:t>
            </w:r>
          </w:p>
          <w:bookmarkEnd w:id="191"/>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Умение работать на компьютере с пакетом программ Microsoft Office, электронными системами документооборота, Интранет–портале государственных органов, Outlook Express, Internet Explorer.</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Функциональные обязанности</w:t>
            </w:r>
          </w:p>
          <w:bookmarkEnd w:id="192"/>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разработке и реализации программ в области здравоохранения. Координация структурных подразделений Министерства и мониторинг за исполнением проектов по реализации Государственной программы развития здравоохранения РК "Денсаулық" на 2016-2019 годы и Послания Президента Республики Казахстан от 31 января 2017 года "Третья модернизация Казахстана: глобальная конкурентоспособность". Расчет, мониторинг и экономический анализ реализации достижения целевых и ключевых показателей проекта "Модернизация отрасли здравоохранения". Разработка нормативных правовых актов по вопросам в пределах компетенции управления. Рассмотрение обращений физических и юридических лиц в пределах компетенции. Организация и участие в проведении совещаний, семинаров, конференций, коллегий и других мероприятий по курируемым вопросам.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199" w:id="193"/>
    <w:p>
      <w:pPr>
        <w:spacing w:after="0"/>
        <w:ind w:left="0"/>
        <w:jc w:val="left"/>
      </w:pPr>
      <w:r>
        <w:rPr>
          <w:rFonts w:ascii="Times New Roman"/>
          <w:b/>
          <w:i w:val="false"/>
          <w:color w:val="000000"/>
        </w:rPr>
        <w:t xml:space="preserve"> Главный эксперт управления методологической поддержки реформирования здравоохранения (одна единица), категория С-4, 08-02-02</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12099"/>
      </w:tblGrid>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Критерии</w:t>
            </w:r>
          </w:p>
          <w:bookmarkEnd w:id="194"/>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Образование</w:t>
            </w:r>
          </w:p>
          <w:bookmarkEnd w:id="195"/>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(управление проектами, экономика, менеджмент) или право (юриспруденция) желательно наличие сертификата по проектному управлению.</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xml:space="preserve">
Профессиональная компетентность </w:t>
            </w:r>
          </w:p>
          <w:bookmarkEnd w:id="196"/>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Знание нормативных правовых актов, регулирующих отношения в области здравоохранения.</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Практический опыт</w:t>
            </w:r>
          </w:p>
          <w:bookmarkEnd w:id="197"/>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Умение работать на компьютере с пакетом программ Microsoft Office, электронными системами документооборота, Интранет–портале государственных органов, Outlook Express, Internet Explorer.</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Функциональные обязанности</w:t>
            </w:r>
          </w:p>
          <w:bookmarkEnd w:id="198"/>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и реализации программ в области здравоохранения. Координация структурных подразделений Министерства и мониторинг за исполнением проектов по реализации Государственной программы развития здравоохранения РК "Денсаулық" на 2016-2019 годы и Послания Президента Республики Казахстан от 31 января 2017 года "Третья модернизация Казахстана: глобальная конкурентоспособность". </w:t>
            </w:r>
            <w:r>
              <w:br/>
            </w:r>
            <w:r>
              <w:rPr>
                <w:rFonts w:ascii="Times New Roman"/>
                <w:b w:val="false"/>
                <w:i w:val="false"/>
                <w:color w:val="000000"/>
                <w:sz w:val="20"/>
              </w:rPr>
              <w:t>
Расчет, мониторинг и экономический анализ реализации достижения целевых и ключевых показателей проекта "Модернизация отрасли здравоохранения". Участие в разработке нормативных правовых актов по вопросам в пределах компетенции управления. Рассмотрение обращений физических и юридических лиц в пределах компетенции управления. Организация и участие в проведении совещаний, семинаров, конференций, коллегий и других мероприятий по курируемым вопросам. Соблюдение исполнительской и трудовой дисциплины. Выполнение иных обязанностей в соответствии с законодательством Республики Казахстан.</w:t>
            </w:r>
          </w:p>
        </w:tc>
      </w:tr>
    </w:tbl>
    <w:bookmarkStart w:name="z205" w:id="199"/>
    <w:p>
      <w:pPr>
        <w:spacing w:after="0"/>
        <w:ind w:left="0"/>
        <w:jc w:val="left"/>
      </w:pPr>
      <w:r>
        <w:rPr>
          <w:rFonts w:ascii="Times New Roman"/>
          <w:b/>
          <w:i w:val="false"/>
          <w:color w:val="000000"/>
        </w:rPr>
        <w:t xml:space="preserve"> Эксперт управления методологической поддержки реформирования здравоохранения (одна единица), категория С-5, 08-02-03</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21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Критерии</w:t>
            </w:r>
          </w:p>
          <w:bookmarkEnd w:id="200"/>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1"/>
          <w:p>
            <w:pPr>
              <w:spacing w:after="20"/>
              <w:ind w:left="20"/>
              <w:jc w:val="both"/>
            </w:pPr>
            <w:r>
              <w:rPr>
                <w:rFonts w:ascii="Times New Roman"/>
                <w:b w:val="false"/>
                <w:i w:val="false"/>
                <w:color w:val="000000"/>
                <w:sz w:val="20"/>
              </w:rPr>
              <w:t>
Образование</w:t>
            </w:r>
          </w:p>
          <w:bookmarkEnd w:id="201"/>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(управление проектами, экономика, менеджмент) или право (юриспруденция) желательно наличие сертификата по проектному управлению.</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2"/>
          <w:p>
            <w:pPr>
              <w:spacing w:after="20"/>
              <w:ind w:left="20"/>
              <w:jc w:val="both"/>
            </w:pPr>
            <w:r>
              <w:rPr>
                <w:rFonts w:ascii="Times New Roman"/>
                <w:b w:val="false"/>
                <w:i w:val="false"/>
                <w:color w:val="000000"/>
                <w:sz w:val="20"/>
              </w:rPr>
              <w:t xml:space="preserve">
Профессиональная компетентность </w:t>
            </w:r>
          </w:p>
          <w:bookmarkEnd w:id="202"/>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Практический опыт</w:t>
            </w:r>
          </w:p>
          <w:bookmarkEnd w:id="203"/>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Умение работать на компьютере с пакетом программ Microsoft Office, электронными системами документооборота, Интранет–портале государственных органов, Outlook Express, Internet Explorer.</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Функциональные обязанности</w:t>
            </w:r>
          </w:p>
          <w:bookmarkEnd w:id="204"/>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программ в области здравоохранения. Координация структурных подразделений Министерства и мониторинг за исполнением проектов по реализации Государственной программы развития здравоохранения РК "Денсаулық" на 2016-2019 годы и Послания Президента Республики Казахстан от 31 января 2017 года "Третья модернизация Казахстана: глобальная конкурентоспособность". Расчет, мониторинг и экономический анализ реализации достижения целевых и ключевых показателей проекта "Модернизация отрасли здравоохранения". Участие в разработке нормативных правовых актов по вопросам в пределах компетенции управления. Рассмотрение обращений физических и юридических лиц в пределах компетенции управления. Организация и участие в проведении совещаний, семинаров, конференций, коллегий и других мероприятий по курируемым вопросам. Соблюдение исполнительской и трудовой дисциплины. Выполнение иных обязанностей в соответствии с законодательством Республики Казахстан.</w:t>
            </w:r>
          </w:p>
        </w:tc>
      </w:tr>
    </w:tbl>
    <w:bookmarkStart w:name="z211" w:id="205"/>
    <w:p>
      <w:pPr>
        <w:spacing w:after="0"/>
        <w:ind w:left="0"/>
        <w:jc w:val="left"/>
      </w:pPr>
      <w:r>
        <w:rPr>
          <w:rFonts w:ascii="Times New Roman"/>
          <w:b/>
          <w:i w:val="false"/>
          <w:color w:val="000000"/>
        </w:rPr>
        <w:t xml:space="preserve"> Управление менеджмента и корпоративного управления-08-03</w:t>
      </w:r>
      <w:r>
        <w:br/>
      </w:r>
      <w:r>
        <w:rPr>
          <w:rFonts w:ascii="Times New Roman"/>
          <w:b/>
          <w:i w:val="false"/>
          <w:color w:val="000000"/>
        </w:rPr>
        <w:t>Руководитель управления менеджмента и корпоративного управления, категория С-3, 08-03-01</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20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Критерии</w:t>
            </w:r>
          </w:p>
          <w:bookmarkEnd w:id="206"/>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7"/>
          <w:p>
            <w:pPr>
              <w:spacing w:after="20"/>
              <w:ind w:left="20"/>
              <w:jc w:val="both"/>
            </w:pPr>
            <w:r>
              <w:rPr>
                <w:rFonts w:ascii="Times New Roman"/>
                <w:b w:val="false"/>
                <w:i w:val="false"/>
                <w:color w:val="000000"/>
                <w:sz w:val="20"/>
              </w:rPr>
              <w:t>
Образование</w:t>
            </w:r>
          </w:p>
          <w:bookmarkEnd w:id="207"/>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(управление проектами, экономика, менеджмент, государственное и местное управление) или право (юриспруденция), желательно наличие степени магистра по общественному здравоохранению или экономике.</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8"/>
          <w:p>
            <w:pPr>
              <w:spacing w:after="20"/>
              <w:ind w:left="20"/>
              <w:jc w:val="both"/>
            </w:pPr>
            <w:r>
              <w:rPr>
                <w:rFonts w:ascii="Times New Roman"/>
                <w:b w:val="false"/>
                <w:i w:val="false"/>
                <w:color w:val="000000"/>
                <w:sz w:val="20"/>
              </w:rPr>
              <w:t xml:space="preserve">
Профессиональная компетентность </w:t>
            </w:r>
          </w:p>
          <w:bookmarkEnd w:id="208"/>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Практический опыт</w:t>
            </w:r>
          </w:p>
          <w:bookmarkEnd w:id="209"/>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Функциональные обязанности</w:t>
            </w:r>
          </w:p>
          <w:bookmarkEnd w:id="210"/>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организация деятельности управления. Разработка нормативных правовых актов по вопросам менеджмента и корпоративного управления в области здравоохранения. Реализация мероприятий по развитию менеджмента в области здравоохранения. Реализация мероприятий по внедрению и развитию принципов корпоративного управления в организациях здравоохранения и внедрению в организациях здравоохранения современных управленческих технологий. Проведение мониторинга и анализа состояния менеджмента и корпоративного управления в системе здравоохранения. Участие в разработке и реализации государственных программ в области здравоохранения. Координация деятельности управления при рассмотрении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w:t>
            </w:r>
          </w:p>
        </w:tc>
      </w:tr>
    </w:tbl>
    <w:bookmarkStart w:name="z217" w:id="211"/>
    <w:p>
      <w:pPr>
        <w:spacing w:after="0"/>
        <w:ind w:left="0"/>
        <w:jc w:val="left"/>
      </w:pPr>
      <w:r>
        <w:rPr>
          <w:rFonts w:ascii="Times New Roman"/>
          <w:b/>
          <w:i w:val="false"/>
          <w:color w:val="000000"/>
        </w:rPr>
        <w:t xml:space="preserve"> Главный эксперт управления менеджмента и корпоративного управления, (одна единица), категория С-4, 08-03-02</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1985"/>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2"/>
          <w:p>
            <w:pPr>
              <w:spacing w:after="20"/>
              <w:ind w:left="20"/>
              <w:jc w:val="both"/>
            </w:pPr>
            <w:r>
              <w:rPr>
                <w:rFonts w:ascii="Times New Roman"/>
                <w:b w:val="false"/>
                <w:i w:val="false"/>
                <w:color w:val="000000"/>
                <w:sz w:val="20"/>
              </w:rPr>
              <w:t>
Критерии</w:t>
            </w:r>
          </w:p>
          <w:bookmarkEnd w:id="212"/>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Образование</w:t>
            </w:r>
          </w:p>
          <w:bookmarkEnd w:id="213"/>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(управление проектами, экономика, менеджмент, государственное и местное управление) или право (юриспруденция)</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xml:space="preserve">
Профессиональная компетентность </w:t>
            </w:r>
          </w:p>
          <w:bookmarkEnd w:id="214"/>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Практический опыт</w:t>
            </w:r>
          </w:p>
          <w:bookmarkEnd w:id="215"/>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Функциональные обязанности</w:t>
            </w:r>
          </w:p>
          <w:bookmarkEnd w:id="216"/>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актов по вопросам менеджмента и корпоративного управления в области здравоохранения. Участие в реализации мероприятий по развитию менеджмента в области здравоохранения, внедрению и развитию принципов корпоративного управления в организациях здравоохранения, внедрению в организациях здравоохранения современных управленческих технологий. Проведение мониторинга и анализа состояния менеджмента и корпоративного управления в системе здравоохранения.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Соблюдение исполнительской и трудовой дисциплины. Выполнение иных обязанностей в соответствии с законодательством Республики Казахстан.</w:t>
            </w:r>
          </w:p>
        </w:tc>
      </w:tr>
    </w:tbl>
    <w:bookmarkStart w:name="z223" w:id="217"/>
    <w:p>
      <w:pPr>
        <w:spacing w:after="0"/>
        <w:ind w:left="0"/>
        <w:jc w:val="left"/>
      </w:pPr>
      <w:r>
        <w:rPr>
          <w:rFonts w:ascii="Times New Roman"/>
          <w:b/>
          <w:i w:val="false"/>
          <w:color w:val="000000"/>
        </w:rPr>
        <w:t xml:space="preserve"> Эксперт управления менеджмента и корпоративного управления, категория С-5, 08-03-03</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19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Критерии</w:t>
            </w:r>
          </w:p>
          <w:bookmarkEnd w:id="218"/>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Образование</w:t>
            </w:r>
          </w:p>
          <w:bookmarkEnd w:id="219"/>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или социальное обеспечение (все специальности), или социальные науки, экономика и бизнес (управление проектами, экономика, менеджмент, государственное и местное управление) или право (юриспруденция)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0"/>
          <w:p>
            <w:pPr>
              <w:spacing w:after="20"/>
              <w:ind w:left="20"/>
              <w:jc w:val="both"/>
            </w:pPr>
            <w:r>
              <w:rPr>
                <w:rFonts w:ascii="Times New Roman"/>
                <w:b w:val="false"/>
                <w:i w:val="false"/>
                <w:color w:val="000000"/>
                <w:sz w:val="20"/>
              </w:rPr>
              <w:t xml:space="preserve">
Профессиональная компетентность </w:t>
            </w:r>
          </w:p>
          <w:bookmarkEnd w:id="220"/>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Практический опыт</w:t>
            </w:r>
          </w:p>
          <w:bookmarkEnd w:id="221"/>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Функциональные обязанности</w:t>
            </w:r>
            <w:r>
              <w:br/>
            </w:r>
            <w:r>
              <w:rPr>
                <w:rFonts w:ascii="Times New Roman"/>
                <w:b w:val="false"/>
                <w:i w:val="false"/>
                <w:color w:val="000000"/>
                <w:sz w:val="20"/>
              </w:rPr>
              <w:t>
 </w:t>
            </w:r>
          </w:p>
          <w:bookmarkEnd w:id="222"/>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актов по вопросам менеджмента и корпоративного управления в области здравоохранения. Участие в реализации мероприятий по развитию менеджмента в области здравоохранения, внедрению и развитию принципов корпоративного управления в организациях здравоохранения, внедрению в организациях здравоохранения современных управленческих технологий. Рассмотрение обращений физических и юридических лиц в пределах компетенции. Участие в проведении семинаров, конференций, коллегий по курируемым вопросам. Соблюдение исполнительской и трудовой дисциплины. Выполнение иных обязанностей в соответствии с законодательством Республики Казахстан.</w:t>
            </w:r>
          </w:p>
        </w:tc>
      </w:tr>
    </w:tbl>
    <w:bookmarkStart w:name="z229" w:id="223"/>
    <w:p>
      <w:pPr>
        <w:spacing w:after="0"/>
        <w:ind w:left="0"/>
        <w:jc w:val="left"/>
      </w:pPr>
      <w:r>
        <w:rPr>
          <w:rFonts w:ascii="Times New Roman"/>
          <w:b/>
          <w:i w:val="false"/>
          <w:color w:val="000000"/>
        </w:rPr>
        <w:t xml:space="preserve"> Департамент координации обязательного социального медицинского страхования-09</w:t>
      </w:r>
      <w:r>
        <w:br/>
      </w:r>
      <w:r>
        <w:rPr>
          <w:rFonts w:ascii="Times New Roman"/>
          <w:b/>
          <w:i w:val="false"/>
          <w:color w:val="000000"/>
        </w:rPr>
        <w:t>Директор департамента координации обязательного социального медицинского страхования, категория С-1, 09-1</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Критерии</w:t>
            </w:r>
          </w:p>
          <w:bookmarkEnd w:id="224"/>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Образование</w:t>
            </w:r>
          </w:p>
          <w:bookmarkEnd w:id="225"/>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(экономика, менеджмент, государственное и местное управление) или право (юриспруденция) желательно наличие степени магистра по общественному здравоохранению или экономике.</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xml:space="preserve">
Профессиональная компетентность </w:t>
            </w:r>
          </w:p>
          <w:bookmarkEnd w:id="226"/>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Практический опыт</w:t>
            </w:r>
          </w:p>
          <w:bookmarkEnd w:id="227"/>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8"/>
          <w:p>
            <w:pPr>
              <w:spacing w:after="20"/>
              <w:ind w:left="20"/>
              <w:jc w:val="both"/>
            </w:pPr>
            <w:r>
              <w:rPr>
                <w:rFonts w:ascii="Times New Roman"/>
                <w:b w:val="false"/>
                <w:i w:val="false"/>
                <w:color w:val="000000"/>
                <w:sz w:val="20"/>
              </w:rPr>
              <w:t>
Функциональные обязанности</w:t>
            </w:r>
          </w:p>
          <w:bookmarkEnd w:id="228"/>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Координация мероприятий по внедрению обязательного социального медицинского страхования, включая вопросы совершенствования методов финансирования и тарифообразования медицинских услуг. Изучение и обобщение международного опыта функционирования и управления рисками систем медицинского страхования. Формирование предложений по совершенствованию законодательства в области обязательного социального медицинского страхования (далее – ОСМС), рекомендаций по совершенствованию деятельности фонда социального медицинского страхования, совершенствования тарифообразования. Формирование направлений развития и постановка задач функционирования системы ОСМС, а также ключевых показателей деятельности Фонда. Участие в осуществлении анализа, оценки и контроля финансовой устойчивости фонда социального медицинского страхования. Участие в разработке законопроектов и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финансирования и тарифообразования.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Внесение предложений о поощрении и наложении дисциплинарных взысканий на сотрудников Департамента.</w:t>
            </w:r>
          </w:p>
        </w:tc>
      </w:tr>
    </w:tbl>
    <w:bookmarkStart w:name="z235" w:id="229"/>
    <w:p>
      <w:pPr>
        <w:spacing w:after="0"/>
        <w:ind w:left="0"/>
        <w:jc w:val="left"/>
      </w:pPr>
      <w:r>
        <w:rPr>
          <w:rFonts w:ascii="Times New Roman"/>
          <w:b/>
          <w:i w:val="false"/>
          <w:color w:val="000000"/>
        </w:rPr>
        <w:t xml:space="preserve"> Заместитель директора департамента координации обязательного социального медицинского страхования, категория С-2, 09-2</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0"/>
          <w:p>
            <w:pPr>
              <w:spacing w:after="20"/>
              <w:ind w:left="20"/>
              <w:jc w:val="both"/>
            </w:pPr>
            <w:r>
              <w:rPr>
                <w:rFonts w:ascii="Times New Roman"/>
                <w:b w:val="false"/>
                <w:i w:val="false"/>
                <w:color w:val="000000"/>
                <w:sz w:val="20"/>
              </w:rPr>
              <w:t>
Критерии</w:t>
            </w:r>
          </w:p>
          <w:bookmarkEnd w:id="230"/>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1"/>
          <w:p>
            <w:pPr>
              <w:spacing w:after="20"/>
              <w:ind w:left="20"/>
              <w:jc w:val="both"/>
            </w:pPr>
            <w:r>
              <w:rPr>
                <w:rFonts w:ascii="Times New Roman"/>
                <w:b w:val="false"/>
                <w:i w:val="false"/>
                <w:color w:val="000000"/>
                <w:sz w:val="20"/>
              </w:rPr>
              <w:t>
Образование</w:t>
            </w:r>
          </w:p>
          <w:bookmarkEnd w:id="231"/>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(экономика, менеджмент, государственное и местное управление) или право (юриспруденция) желательно наличие степени магистра по общественному здравоохранению или экономике.</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2"/>
          <w:p>
            <w:pPr>
              <w:spacing w:after="20"/>
              <w:ind w:left="20"/>
              <w:jc w:val="both"/>
            </w:pPr>
            <w:r>
              <w:rPr>
                <w:rFonts w:ascii="Times New Roman"/>
                <w:b w:val="false"/>
                <w:i w:val="false"/>
                <w:color w:val="000000"/>
                <w:sz w:val="20"/>
              </w:rPr>
              <w:t xml:space="preserve">
Профессиональная компетентность </w:t>
            </w:r>
          </w:p>
          <w:bookmarkEnd w:id="232"/>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3"/>
          <w:p>
            <w:pPr>
              <w:spacing w:after="20"/>
              <w:ind w:left="20"/>
              <w:jc w:val="both"/>
            </w:pPr>
            <w:r>
              <w:rPr>
                <w:rFonts w:ascii="Times New Roman"/>
                <w:b w:val="false"/>
                <w:i w:val="false"/>
                <w:color w:val="000000"/>
                <w:sz w:val="20"/>
              </w:rPr>
              <w:t>
Практический опыт</w:t>
            </w:r>
          </w:p>
          <w:bookmarkEnd w:id="233"/>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4"/>
          <w:p>
            <w:pPr>
              <w:spacing w:after="20"/>
              <w:ind w:left="20"/>
              <w:jc w:val="both"/>
            </w:pPr>
            <w:r>
              <w:rPr>
                <w:rFonts w:ascii="Times New Roman"/>
                <w:b w:val="false"/>
                <w:i w:val="false"/>
                <w:color w:val="000000"/>
                <w:sz w:val="20"/>
              </w:rPr>
              <w:t>
Функциональные обязанности</w:t>
            </w:r>
          </w:p>
          <w:bookmarkEnd w:id="234"/>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основных направлений деятельности Министерства и отрасли по вопросам внедрения и развития системы ОСМС, реализации реформирования в системе здравоохранения, совершенствования методов финансирования и тарифообразования медицинских услуг. Организация и реализация мероприятий по разработке и утверждению порядка, методики формирования тарифов на медицинские услуги в рамках ГОБМП и в системе ОСМС, размеров тарифов на медицинские услуги, предоставляемые в рамках ГОБМП и в системе ОСМС. Изучение и обобщение международного опыта тарифообразования и оплаты медицинских услуг, формирование предложений по совершенствованию методов оплаты медицинских услуг. Проведение сравнительного анализа методов оплаты медицинских услуг. Осуществление мониторинга и анализа влияния системы оплаты медицинских услуг на показатели здравоохранения. Организация мероприятий по внедрению ОСМС. Участие в разработке законопроектов и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финансирования и тарифообразования.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Внесение предложений о поощрении и наложении дисциплинарных взысканий на сотрудников Департамента.</w:t>
            </w:r>
          </w:p>
        </w:tc>
      </w:tr>
    </w:tbl>
    <w:bookmarkStart w:name="z241" w:id="235"/>
    <w:p>
      <w:pPr>
        <w:spacing w:after="0"/>
        <w:ind w:left="0"/>
        <w:jc w:val="left"/>
      </w:pPr>
      <w:r>
        <w:rPr>
          <w:rFonts w:ascii="Times New Roman"/>
          <w:b/>
          <w:i w:val="false"/>
          <w:color w:val="000000"/>
        </w:rPr>
        <w:t xml:space="preserve"> Управление координации внедрения обязательного социального медицинского страхования-09-01</w:t>
      </w:r>
      <w:r>
        <w:br/>
      </w:r>
      <w:r>
        <w:rPr>
          <w:rFonts w:ascii="Times New Roman"/>
          <w:b/>
          <w:i w:val="false"/>
          <w:color w:val="000000"/>
        </w:rPr>
        <w:t>Руководитель управления координации внедрения обязательного социального медицинского страхования, категория С-3, 09-01-01</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6"/>
          <w:p>
            <w:pPr>
              <w:spacing w:after="20"/>
              <w:ind w:left="20"/>
              <w:jc w:val="both"/>
            </w:pPr>
            <w:r>
              <w:rPr>
                <w:rFonts w:ascii="Times New Roman"/>
                <w:b w:val="false"/>
                <w:i w:val="false"/>
                <w:color w:val="000000"/>
                <w:sz w:val="20"/>
              </w:rPr>
              <w:t>
Критерии</w:t>
            </w:r>
          </w:p>
          <w:bookmarkEnd w:id="236"/>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7"/>
          <w:p>
            <w:pPr>
              <w:spacing w:after="20"/>
              <w:ind w:left="20"/>
              <w:jc w:val="both"/>
            </w:pPr>
            <w:r>
              <w:rPr>
                <w:rFonts w:ascii="Times New Roman"/>
                <w:b w:val="false"/>
                <w:i w:val="false"/>
                <w:color w:val="000000"/>
                <w:sz w:val="20"/>
              </w:rPr>
              <w:t>
Образование</w:t>
            </w:r>
          </w:p>
          <w:bookmarkEnd w:id="237"/>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(экономика, менеджмент, государственное и местное управление) или право (юриспруденция), желательно наличие степени магистра по общественному здравоохранению или экономике.</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8"/>
          <w:p>
            <w:pPr>
              <w:spacing w:after="20"/>
              <w:ind w:left="20"/>
              <w:jc w:val="both"/>
            </w:pPr>
            <w:r>
              <w:rPr>
                <w:rFonts w:ascii="Times New Roman"/>
                <w:b w:val="false"/>
                <w:i w:val="false"/>
                <w:color w:val="000000"/>
                <w:sz w:val="20"/>
              </w:rPr>
              <w:t xml:space="preserve">
Профессиональная компетентность </w:t>
            </w:r>
          </w:p>
          <w:bookmarkEnd w:id="238"/>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9"/>
          <w:p>
            <w:pPr>
              <w:spacing w:after="20"/>
              <w:ind w:left="20"/>
              <w:jc w:val="both"/>
            </w:pPr>
            <w:r>
              <w:rPr>
                <w:rFonts w:ascii="Times New Roman"/>
                <w:b w:val="false"/>
                <w:i w:val="false"/>
                <w:color w:val="000000"/>
                <w:sz w:val="20"/>
              </w:rPr>
              <w:t>
Практический опыт</w:t>
            </w:r>
          </w:p>
          <w:bookmarkEnd w:id="239"/>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0"/>
          <w:p>
            <w:pPr>
              <w:spacing w:after="20"/>
              <w:ind w:left="20"/>
              <w:jc w:val="both"/>
            </w:pPr>
            <w:r>
              <w:rPr>
                <w:rFonts w:ascii="Times New Roman"/>
                <w:b w:val="false"/>
                <w:i w:val="false"/>
                <w:color w:val="000000"/>
                <w:sz w:val="20"/>
              </w:rPr>
              <w:t>
Функциональные обязанности</w:t>
            </w:r>
          </w:p>
          <w:bookmarkEnd w:id="240"/>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определении направлений и задач развития и совершенствования системы ОСМС;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Астана, Алматы и другими участниками системы ОСМС по вопросам внедрения, развития и совершенствования системы ОСМС; разработка нормативных правовых актов по вопросам в пределах компетенции управления. Организация мероприятий по управлению рисками при внедрении ОСМС, мониторинг исполнения мероприятий по управлению рисками. Участие в разработке государственных программ в области здравоохранения.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w:t>
            </w:r>
          </w:p>
        </w:tc>
      </w:tr>
    </w:tbl>
    <w:bookmarkStart w:name="z247" w:id="241"/>
    <w:p>
      <w:pPr>
        <w:spacing w:after="0"/>
        <w:ind w:left="0"/>
        <w:jc w:val="left"/>
      </w:pPr>
      <w:r>
        <w:rPr>
          <w:rFonts w:ascii="Times New Roman"/>
          <w:b/>
          <w:i w:val="false"/>
          <w:color w:val="000000"/>
        </w:rPr>
        <w:t xml:space="preserve"> Главный эксперт управления координации внедрения обязательного социального медицинского страхования (одна единица), категория С-4, 09-01-02</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12062"/>
      </w:tblGrid>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2"/>
          <w:p>
            <w:pPr>
              <w:spacing w:after="20"/>
              <w:ind w:left="20"/>
              <w:jc w:val="both"/>
            </w:pPr>
            <w:r>
              <w:rPr>
                <w:rFonts w:ascii="Times New Roman"/>
                <w:b w:val="false"/>
                <w:i w:val="false"/>
                <w:color w:val="000000"/>
                <w:sz w:val="20"/>
              </w:rPr>
              <w:t>
Критерии</w:t>
            </w:r>
          </w:p>
          <w:bookmarkEnd w:id="242"/>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3"/>
          <w:p>
            <w:pPr>
              <w:spacing w:after="20"/>
              <w:ind w:left="20"/>
              <w:jc w:val="both"/>
            </w:pPr>
            <w:r>
              <w:rPr>
                <w:rFonts w:ascii="Times New Roman"/>
                <w:b w:val="false"/>
                <w:i w:val="false"/>
                <w:color w:val="000000"/>
                <w:sz w:val="20"/>
              </w:rPr>
              <w:t>
Образование</w:t>
            </w:r>
          </w:p>
          <w:bookmarkEnd w:id="243"/>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здравоохранение и социальное обеспечение (все специальности) или социальные науки, экономика и бизнес (экономика, менеджмент, государственное и местное управление) или право (юриспруденция).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4"/>
          <w:p>
            <w:pPr>
              <w:spacing w:after="20"/>
              <w:ind w:left="20"/>
              <w:jc w:val="both"/>
            </w:pPr>
            <w:r>
              <w:rPr>
                <w:rFonts w:ascii="Times New Roman"/>
                <w:b w:val="false"/>
                <w:i w:val="false"/>
                <w:color w:val="000000"/>
                <w:sz w:val="20"/>
              </w:rPr>
              <w:t xml:space="preserve">
Профессиональная компетентность </w:t>
            </w:r>
          </w:p>
          <w:bookmarkEnd w:id="244"/>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5"/>
          <w:p>
            <w:pPr>
              <w:spacing w:after="20"/>
              <w:ind w:left="20"/>
              <w:jc w:val="both"/>
            </w:pPr>
            <w:r>
              <w:rPr>
                <w:rFonts w:ascii="Times New Roman"/>
                <w:b w:val="false"/>
                <w:i w:val="false"/>
                <w:color w:val="000000"/>
                <w:sz w:val="20"/>
              </w:rPr>
              <w:t>
Практический опыт</w:t>
            </w:r>
          </w:p>
          <w:bookmarkEnd w:id="245"/>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6"/>
          <w:p>
            <w:pPr>
              <w:spacing w:after="20"/>
              <w:ind w:left="20"/>
              <w:jc w:val="both"/>
            </w:pPr>
            <w:r>
              <w:rPr>
                <w:rFonts w:ascii="Times New Roman"/>
                <w:b w:val="false"/>
                <w:i w:val="false"/>
                <w:color w:val="000000"/>
                <w:sz w:val="20"/>
              </w:rPr>
              <w:t>
Функциональные обязанности</w:t>
            </w:r>
          </w:p>
          <w:bookmarkEnd w:id="246"/>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участие в мероприятиях по внедрению ОСМС, по управлению рисками при внедрении ОСМС, мониторинг исполнения мероприятий.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Астана, Алматы и другими участниками системы ОСМС по вопросам внедрения, развития и совершенствования системы ОСМС. Организация и участие в проведении семинаров, конференций, коллегий по курируемым вопросам. Разработка нормативных правовых актов по вопросам в пределах компетенции управления. Участие в разработке и реализации государственных программ в области здравоохранения. Рассмотрение обращений физических и юридических лиц в пределах компетенции. </w:t>
            </w:r>
          </w:p>
        </w:tc>
      </w:tr>
    </w:tbl>
    <w:bookmarkStart w:name="z253" w:id="247"/>
    <w:p>
      <w:pPr>
        <w:spacing w:after="0"/>
        <w:ind w:left="0"/>
        <w:jc w:val="left"/>
      </w:pPr>
      <w:r>
        <w:rPr>
          <w:rFonts w:ascii="Times New Roman"/>
          <w:b/>
          <w:i w:val="false"/>
          <w:color w:val="000000"/>
        </w:rPr>
        <w:t xml:space="preserve"> Эксперт управления координации внедрения обязательного социального медицинского страхования (одна единица), категория С-5, 09-01-03</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12040"/>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8"/>
          <w:p>
            <w:pPr>
              <w:spacing w:after="20"/>
              <w:ind w:left="20"/>
              <w:jc w:val="both"/>
            </w:pPr>
            <w:r>
              <w:rPr>
                <w:rFonts w:ascii="Times New Roman"/>
                <w:b w:val="false"/>
                <w:i w:val="false"/>
                <w:color w:val="000000"/>
                <w:sz w:val="20"/>
              </w:rPr>
              <w:t>
Критерии</w:t>
            </w:r>
          </w:p>
          <w:bookmarkEnd w:id="248"/>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9"/>
          <w:p>
            <w:pPr>
              <w:spacing w:after="20"/>
              <w:ind w:left="20"/>
              <w:jc w:val="both"/>
            </w:pPr>
            <w:r>
              <w:rPr>
                <w:rFonts w:ascii="Times New Roman"/>
                <w:b w:val="false"/>
                <w:i w:val="false"/>
                <w:color w:val="000000"/>
                <w:sz w:val="20"/>
              </w:rPr>
              <w:t>
Образование</w:t>
            </w:r>
          </w:p>
          <w:bookmarkEnd w:id="249"/>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(экономика, менеджмент, государственное и местное управление) или право (юриспруденция).</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50"/>
          <w:p>
            <w:pPr>
              <w:spacing w:after="20"/>
              <w:ind w:left="20"/>
              <w:jc w:val="both"/>
            </w:pPr>
            <w:r>
              <w:rPr>
                <w:rFonts w:ascii="Times New Roman"/>
                <w:b w:val="false"/>
                <w:i w:val="false"/>
                <w:color w:val="000000"/>
                <w:sz w:val="20"/>
              </w:rPr>
              <w:t xml:space="preserve">
Профессиональная компетентность </w:t>
            </w:r>
          </w:p>
          <w:bookmarkEnd w:id="250"/>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1"/>
          <w:p>
            <w:pPr>
              <w:spacing w:after="20"/>
              <w:ind w:left="20"/>
              <w:jc w:val="both"/>
            </w:pPr>
            <w:r>
              <w:rPr>
                <w:rFonts w:ascii="Times New Roman"/>
                <w:b w:val="false"/>
                <w:i w:val="false"/>
                <w:color w:val="000000"/>
                <w:sz w:val="20"/>
              </w:rPr>
              <w:t>
Практический опыт</w:t>
            </w:r>
          </w:p>
          <w:bookmarkEnd w:id="251"/>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2"/>
          <w:p>
            <w:pPr>
              <w:spacing w:after="20"/>
              <w:ind w:left="20"/>
              <w:jc w:val="both"/>
            </w:pPr>
            <w:r>
              <w:rPr>
                <w:rFonts w:ascii="Times New Roman"/>
                <w:b w:val="false"/>
                <w:i w:val="false"/>
                <w:color w:val="000000"/>
                <w:sz w:val="20"/>
              </w:rPr>
              <w:t>
Функциональные обязанности</w:t>
            </w:r>
          </w:p>
          <w:bookmarkEnd w:id="252"/>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мероприятиях по внедрению ОСМС, по управлению рисками при внедрении ОСМС, мониторинге исполнения мероприятий. Участие в разработке государственных программ в области здравоохранения.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Астана, Алматы и другими участниками системы ОСМС по вопросам внедрения, развития и совершенствования системы ОСМС в пределах своей компетенции. Организация и участие в проведении семинаров, конференций, коллегий по курируемым вопросам. Рассмотрение обращений физических и юридических лиц в пределах компетенции. </w:t>
            </w:r>
          </w:p>
        </w:tc>
      </w:tr>
    </w:tbl>
    <w:bookmarkStart w:name="z259" w:id="253"/>
    <w:p>
      <w:pPr>
        <w:spacing w:after="0"/>
        <w:ind w:left="0"/>
        <w:jc w:val="left"/>
      </w:pPr>
      <w:r>
        <w:rPr>
          <w:rFonts w:ascii="Times New Roman"/>
          <w:b/>
          <w:i w:val="false"/>
          <w:color w:val="000000"/>
        </w:rPr>
        <w:t xml:space="preserve"> Управления совершенствования тарифообразования-09-02</w:t>
      </w:r>
      <w:r>
        <w:br/>
      </w:r>
      <w:r>
        <w:rPr>
          <w:rFonts w:ascii="Times New Roman"/>
          <w:b/>
          <w:i w:val="false"/>
          <w:color w:val="000000"/>
        </w:rPr>
        <w:t>Руководитель управления совершенствования тарифообразования, категория С-3, 09-02-01</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4"/>
          <w:p>
            <w:pPr>
              <w:spacing w:after="20"/>
              <w:ind w:left="20"/>
              <w:jc w:val="both"/>
            </w:pPr>
            <w:r>
              <w:rPr>
                <w:rFonts w:ascii="Times New Roman"/>
                <w:b w:val="false"/>
                <w:i w:val="false"/>
                <w:color w:val="000000"/>
                <w:sz w:val="20"/>
              </w:rPr>
              <w:t>
Критерии</w:t>
            </w:r>
          </w:p>
          <w:bookmarkEnd w:id="254"/>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5"/>
          <w:p>
            <w:pPr>
              <w:spacing w:after="20"/>
              <w:ind w:left="20"/>
              <w:jc w:val="both"/>
            </w:pPr>
            <w:r>
              <w:rPr>
                <w:rFonts w:ascii="Times New Roman"/>
                <w:b w:val="false"/>
                <w:i w:val="false"/>
                <w:color w:val="000000"/>
                <w:sz w:val="20"/>
              </w:rPr>
              <w:t>
Образование</w:t>
            </w:r>
          </w:p>
          <w:bookmarkEnd w:id="255"/>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6"/>
          <w:p>
            <w:pPr>
              <w:spacing w:after="20"/>
              <w:ind w:left="20"/>
              <w:jc w:val="both"/>
            </w:pPr>
            <w:r>
              <w:rPr>
                <w:rFonts w:ascii="Times New Roman"/>
                <w:b w:val="false"/>
                <w:i w:val="false"/>
                <w:color w:val="000000"/>
                <w:sz w:val="20"/>
              </w:rPr>
              <w:t xml:space="preserve">
Профессиональная компетентность </w:t>
            </w:r>
          </w:p>
          <w:bookmarkEnd w:id="256"/>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7"/>
          <w:p>
            <w:pPr>
              <w:spacing w:after="20"/>
              <w:ind w:left="20"/>
              <w:jc w:val="both"/>
            </w:pPr>
            <w:r>
              <w:rPr>
                <w:rFonts w:ascii="Times New Roman"/>
                <w:b w:val="false"/>
                <w:i w:val="false"/>
                <w:color w:val="000000"/>
                <w:sz w:val="20"/>
              </w:rPr>
              <w:t>
Практический опыт</w:t>
            </w:r>
          </w:p>
          <w:bookmarkEnd w:id="257"/>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8"/>
          <w:p>
            <w:pPr>
              <w:spacing w:after="20"/>
              <w:ind w:left="20"/>
              <w:jc w:val="both"/>
            </w:pPr>
            <w:r>
              <w:rPr>
                <w:rFonts w:ascii="Times New Roman"/>
                <w:b w:val="false"/>
                <w:i w:val="false"/>
                <w:color w:val="000000"/>
                <w:sz w:val="20"/>
              </w:rPr>
              <w:t>
Функциональные обязанности</w:t>
            </w:r>
          </w:p>
          <w:bookmarkEnd w:id="258"/>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общего руководства и организация деятельности управления. Участие в определении направлений и задач развития и совершенствования методов финансирования, тарифообразования медицинских услуг, внедрения ОСМС. Реализация мероприятий по разработке и утверждению порядка, методики формирования тарифов на медицинские услуги в рамках ГОБМП и в системе ОСМС, размеров тарифов на медицинские услуги, предоставляемые в рамках ГОБМП и в системе ОСМС. Организация проведения мониторинга и анализа эффективности методов финансирования и тарифов медицинских услуг, их влияния на показатели здравоохранения. Изучение и обобщение международного опыта тарифообразования и оплаты медицинских услуг, формирование предложений по совершенствованию методов оплаты медицинских услуг. Проведение сравнительного анализа методов оплаты медицинских услуг. Взаимодействие со структурными подразделениями министерства, фондом социального медицинского страхования, центром тарифообразования,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их влияния на показатели отрасли.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w:t>
            </w:r>
          </w:p>
        </w:tc>
      </w:tr>
    </w:tbl>
    <w:bookmarkStart w:name="z265" w:id="259"/>
    <w:p>
      <w:pPr>
        <w:spacing w:after="0"/>
        <w:ind w:left="0"/>
        <w:jc w:val="left"/>
      </w:pPr>
      <w:r>
        <w:rPr>
          <w:rFonts w:ascii="Times New Roman"/>
          <w:b/>
          <w:i w:val="false"/>
          <w:color w:val="000000"/>
        </w:rPr>
        <w:t xml:space="preserve"> Главный эксперт управления совершенствования тарифообразования (две единицы), категория С-4, 09-02-02, 09-02-03</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12132"/>
      </w:tblGrid>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60"/>
          <w:p>
            <w:pPr>
              <w:spacing w:after="20"/>
              <w:ind w:left="20"/>
              <w:jc w:val="both"/>
            </w:pPr>
            <w:r>
              <w:rPr>
                <w:rFonts w:ascii="Times New Roman"/>
                <w:b w:val="false"/>
                <w:i w:val="false"/>
                <w:color w:val="000000"/>
                <w:sz w:val="20"/>
              </w:rPr>
              <w:t>
Критерии</w:t>
            </w:r>
          </w:p>
          <w:bookmarkEnd w:id="260"/>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1"/>
          <w:p>
            <w:pPr>
              <w:spacing w:after="20"/>
              <w:ind w:left="20"/>
              <w:jc w:val="both"/>
            </w:pPr>
            <w:r>
              <w:rPr>
                <w:rFonts w:ascii="Times New Roman"/>
                <w:b w:val="false"/>
                <w:i w:val="false"/>
                <w:color w:val="000000"/>
                <w:sz w:val="20"/>
              </w:rPr>
              <w:t>
Образование</w:t>
            </w:r>
          </w:p>
          <w:bookmarkEnd w:id="261"/>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2"/>
          <w:p>
            <w:pPr>
              <w:spacing w:after="20"/>
              <w:ind w:left="20"/>
              <w:jc w:val="both"/>
            </w:pPr>
            <w:r>
              <w:rPr>
                <w:rFonts w:ascii="Times New Roman"/>
                <w:b w:val="false"/>
                <w:i w:val="false"/>
                <w:color w:val="000000"/>
                <w:sz w:val="20"/>
              </w:rPr>
              <w:t xml:space="preserve">
Профессиональная компетентность </w:t>
            </w:r>
          </w:p>
          <w:bookmarkEnd w:id="262"/>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3"/>
          <w:p>
            <w:pPr>
              <w:spacing w:after="20"/>
              <w:ind w:left="20"/>
              <w:jc w:val="both"/>
            </w:pPr>
            <w:r>
              <w:rPr>
                <w:rFonts w:ascii="Times New Roman"/>
                <w:b w:val="false"/>
                <w:i w:val="false"/>
                <w:color w:val="000000"/>
                <w:sz w:val="20"/>
              </w:rPr>
              <w:t>
Практический опыт</w:t>
            </w:r>
          </w:p>
          <w:bookmarkEnd w:id="263"/>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4"/>
          <w:p>
            <w:pPr>
              <w:spacing w:after="20"/>
              <w:ind w:left="20"/>
              <w:jc w:val="both"/>
            </w:pPr>
            <w:r>
              <w:rPr>
                <w:rFonts w:ascii="Times New Roman"/>
                <w:b w:val="false"/>
                <w:i w:val="false"/>
                <w:color w:val="000000"/>
                <w:sz w:val="20"/>
              </w:rPr>
              <w:t>
Функциональные обязанности</w:t>
            </w:r>
          </w:p>
          <w:bookmarkEnd w:id="264"/>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по разработке и утверждению порядка, методики формирования тарифов на медицинские услуги в рамках ГОБМП и в системе ОСМС, размеров тарифов на медицинские услуги, предоставляемые в рамках ГОБМП и в системе ОСМС: проведение расчетов, сбор материалов, разработка НПА, аналитических записок, писем, презентационных и прочих материалов по вопросам тарифной политики. Изучение и обобщение международного опыта тарифообразования и оплаты медицинских услуг, формирование предложений по совершенствованию методов оплаты медицинских услуг. Проведение сравнительного анализа методов оплаты медицинских услуг. Участие в разработке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финансирования и тарифообразования. Взаимодействие со структурными подразделениями министерства, фондом социального медицинского страхования, центром тарифообразования,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их влияния на показатели отрасли.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w:t>
            </w:r>
          </w:p>
        </w:tc>
      </w:tr>
    </w:tbl>
    <w:bookmarkStart w:name="z271" w:id="265"/>
    <w:p>
      <w:pPr>
        <w:spacing w:after="0"/>
        <w:ind w:left="0"/>
        <w:jc w:val="left"/>
      </w:pPr>
      <w:r>
        <w:rPr>
          <w:rFonts w:ascii="Times New Roman"/>
          <w:b/>
          <w:i w:val="false"/>
          <w:color w:val="000000"/>
        </w:rPr>
        <w:t xml:space="preserve"> Эксперт управления совершенствования тарифообразования, (одна единица), категория С-5, 09-02-04</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12079"/>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6"/>
          <w:p>
            <w:pPr>
              <w:spacing w:after="20"/>
              <w:ind w:left="20"/>
              <w:jc w:val="both"/>
            </w:pPr>
            <w:r>
              <w:rPr>
                <w:rFonts w:ascii="Times New Roman"/>
                <w:b w:val="false"/>
                <w:i w:val="false"/>
                <w:color w:val="000000"/>
                <w:sz w:val="20"/>
              </w:rPr>
              <w:t>
Критерии</w:t>
            </w:r>
          </w:p>
          <w:bookmarkEnd w:id="266"/>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7"/>
          <w:p>
            <w:pPr>
              <w:spacing w:after="20"/>
              <w:ind w:left="20"/>
              <w:jc w:val="both"/>
            </w:pPr>
            <w:r>
              <w:rPr>
                <w:rFonts w:ascii="Times New Roman"/>
                <w:b w:val="false"/>
                <w:i w:val="false"/>
                <w:color w:val="000000"/>
                <w:sz w:val="20"/>
              </w:rPr>
              <w:t>
Образование</w:t>
            </w:r>
          </w:p>
          <w:bookmarkEnd w:id="267"/>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8"/>
          <w:p>
            <w:pPr>
              <w:spacing w:after="20"/>
              <w:ind w:left="20"/>
              <w:jc w:val="both"/>
            </w:pPr>
            <w:r>
              <w:rPr>
                <w:rFonts w:ascii="Times New Roman"/>
                <w:b w:val="false"/>
                <w:i w:val="false"/>
                <w:color w:val="000000"/>
                <w:sz w:val="20"/>
              </w:rPr>
              <w:t xml:space="preserve">
Профессиональная компетентность </w:t>
            </w:r>
          </w:p>
          <w:bookmarkEnd w:id="268"/>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9"/>
          <w:p>
            <w:pPr>
              <w:spacing w:after="20"/>
              <w:ind w:left="20"/>
              <w:jc w:val="both"/>
            </w:pPr>
            <w:r>
              <w:rPr>
                <w:rFonts w:ascii="Times New Roman"/>
                <w:b w:val="false"/>
                <w:i w:val="false"/>
                <w:color w:val="000000"/>
                <w:sz w:val="20"/>
              </w:rPr>
              <w:t>
Практический опыт</w:t>
            </w:r>
          </w:p>
          <w:bookmarkEnd w:id="269"/>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70"/>
          <w:p>
            <w:pPr>
              <w:spacing w:after="20"/>
              <w:ind w:left="20"/>
              <w:jc w:val="both"/>
            </w:pPr>
            <w:r>
              <w:rPr>
                <w:rFonts w:ascii="Times New Roman"/>
                <w:b w:val="false"/>
                <w:i w:val="false"/>
                <w:color w:val="000000"/>
                <w:sz w:val="20"/>
              </w:rPr>
              <w:t>
Функциональные обязанности</w:t>
            </w:r>
          </w:p>
          <w:bookmarkEnd w:id="270"/>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реализация мероприятий по разработке и утверждению порядка, методики формирования тарифов на медицинские услуги в рамках ГОБМП и в системе ОСМС, размеров тарифов на медицинские услуги, предоставляемые в рамках ГОБМП и в системе ОСМС: проведение расчетов, сбор материалов, разработка НПА, аналитических записок, писем, презентационных и прочих материалов по вопросам тарифной политики. Формирование предложений по совершенствованию методов оплаты медицинских услуг. Участие в разработке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финансирования и тарифообразования. Взаимодействие со структурными подразделениями министерства, фондом социального медицинского страхования, центром тарифообразования, Управлениями здравоохранения регионов по вопросам совершенствования методов финансирования медицинских услуг, тарифообразования. Рассмотрение обращений физических и юридических лиц по вопросам внедрения ОСМС, тарифообразования и оплаты медицинских услуг. </w:t>
            </w:r>
          </w:p>
        </w:tc>
      </w:tr>
    </w:tbl>
    <w:bookmarkStart w:name="z277" w:id="271"/>
    <w:p>
      <w:pPr>
        <w:spacing w:after="0"/>
        <w:ind w:left="0"/>
        <w:jc w:val="left"/>
      </w:pPr>
      <w:r>
        <w:rPr>
          <w:rFonts w:ascii="Times New Roman"/>
          <w:b/>
          <w:i w:val="false"/>
          <w:color w:val="000000"/>
        </w:rPr>
        <w:t xml:space="preserve"> Департамент организации медицинской помощи – 10</w:t>
      </w:r>
      <w:r>
        <w:br/>
      </w:r>
      <w:r>
        <w:rPr>
          <w:rFonts w:ascii="Times New Roman"/>
          <w:b/>
          <w:i w:val="false"/>
          <w:color w:val="000000"/>
        </w:rPr>
        <w:t xml:space="preserve">Директор департамента Департамент организации медицинской помощи, категория С-1, 10-1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2014"/>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2"/>
          <w:p>
            <w:pPr>
              <w:spacing w:after="20"/>
              <w:ind w:left="20"/>
              <w:jc w:val="both"/>
            </w:pPr>
            <w:r>
              <w:rPr>
                <w:rFonts w:ascii="Times New Roman"/>
                <w:b w:val="false"/>
                <w:i w:val="false"/>
                <w:color w:val="000000"/>
                <w:sz w:val="20"/>
              </w:rPr>
              <w:t>
Критерии</w:t>
            </w:r>
          </w:p>
          <w:bookmarkEnd w:id="272"/>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3"/>
          <w:p>
            <w:pPr>
              <w:spacing w:after="20"/>
              <w:ind w:left="20"/>
              <w:jc w:val="both"/>
            </w:pPr>
            <w:r>
              <w:rPr>
                <w:rFonts w:ascii="Times New Roman"/>
                <w:b w:val="false"/>
                <w:i w:val="false"/>
                <w:color w:val="000000"/>
                <w:sz w:val="20"/>
              </w:rPr>
              <w:t>
Образование</w:t>
            </w:r>
          </w:p>
          <w:bookmarkEnd w:id="273"/>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здравоохранение и социальное обеспечение (все специальности),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4"/>
          <w:p>
            <w:pPr>
              <w:spacing w:after="20"/>
              <w:ind w:left="20"/>
              <w:jc w:val="both"/>
            </w:pPr>
            <w:r>
              <w:rPr>
                <w:rFonts w:ascii="Times New Roman"/>
                <w:b w:val="false"/>
                <w:i w:val="false"/>
                <w:color w:val="000000"/>
                <w:sz w:val="20"/>
              </w:rPr>
              <w:t xml:space="preserve">
Профессиональная компетентность </w:t>
            </w:r>
          </w:p>
          <w:bookmarkEnd w:id="274"/>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5"/>
          <w:p>
            <w:pPr>
              <w:spacing w:after="20"/>
              <w:ind w:left="20"/>
              <w:jc w:val="both"/>
            </w:pPr>
            <w:r>
              <w:rPr>
                <w:rFonts w:ascii="Times New Roman"/>
                <w:b w:val="false"/>
                <w:i w:val="false"/>
                <w:color w:val="000000"/>
                <w:sz w:val="20"/>
              </w:rPr>
              <w:t>
Практический опыт</w:t>
            </w:r>
          </w:p>
          <w:bookmarkEnd w:id="275"/>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6"/>
          <w:p>
            <w:pPr>
              <w:spacing w:after="20"/>
              <w:ind w:left="20"/>
              <w:jc w:val="both"/>
            </w:pPr>
            <w:r>
              <w:rPr>
                <w:rFonts w:ascii="Times New Roman"/>
                <w:b w:val="false"/>
                <w:i w:val="false"/>
                <w:color w:val="000000"/>
                <w:sz w:val="20"/>
              </w:rPr>
              <w:t>
Функциональные обязанности</w:t>
            </w:r>
            <w:r>
              <w:br/>
            </w:r>
            <w:r>
              <w:rPr>
                <w:rFonts w:ascii="Times New Roman"/>
                <w:b w:val="false"/>
                <w:i w:val="false"/>
                <w:color w:val="000000"/>
                <w:sz w:val="20"/>
              </w:rPr>
              <w:t>
 </w:t>
            </w:r>
          </w:p>
          <w:bookmarkEnd w:id="276"/>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Координация деятельности медицинских организаций по вопросам оказания медицинской помощи населению, реформирования здравоохранения. Взаимодействие с органами и организациями здравоохранения по вопросам организации медицинской помощи. Участие в разработке государственных и отраслевых программ по вопросам охраны здоровья граждан; осуществление контроля за подготовкой материалов к коллегиям министерства, проектов правительственных документов, законодательства по вопросам здравоохранения, их окончательная редакция. Рассмотрение служебных документов, писем и заявлений граждан. Участие в формировании потребности лекарственных средств по курируемым программам. Участие в комиссиях по проведению конкурсов по государственным закупкам, по направлению на лечение за рубеж и другие.</w:t>
            </w:r>
          </w:p>
        </w:tc>
      </w:tr>
    </w:tbl>
    <w:bookmarkStart w:name="z283" w:id="277"/>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10-2</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11959"/>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8"/>
          <w:p>
            <w:pPr>
              <w:spacing w:after="20"/>
              <w:ind w:left="20"/>
              <w:jc w:val="both"/>
            </w:pPr>
            <w:r>
              <w:rPr>
                <w:rFonts w:ascii="Times New Roman"/>
                <w:b w:val="false"/>
                <w:i w:val="false"/>
                <w:color w:val="000000"/>
                <w:sz w:val="20"/>
              </w:rPr>
              <w:t>
Критерии</w:t>
            </w:r>
          </w:p>
          <w:bookmarkEnd w:id="278"/>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9"/>
          <w:p>
            <w:pPr>
              <w:spacing w:after="20"/>
              <w:ind w:left="20"/>
              <w:jc w:val="both"/>
            </w:pPr>
            <w:r>
              <w:rPr>
                <w:rFonts w:ascii="Times New Roman"/>
                <w:b w:val="false"/>
                <w:i w:val="false"/>
                <w:color w:val="000000"/>
                <w:sz w:val="20"/>
              </w:rPr>
              <w:t>
Образование</w:t>
            </w:r>
          </w:p>
          <w:bookmarkEnd w:id="279"/>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здравоохранение и социальное обеспечение (все специальности),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80"/>
          <w:p>
            <w:pPr>
              <w:spacing w:after="20"/>
              <w:ind w:left="20"/>
              <w:jc w:val="both"/>
            </w:pPr>
            <w:r>
              <w:rPr>
                <w:rFonts w:ascii="Times New Roman"/>
                <w:b w:val="false"/>
                <w:i w:val="false"/>
                <w:color w:val="000000"/>
                <w:sz w:val="20"/>
              </w:rPr>
              <w:t xml:space="preserve">
Профессиональная компетентность </w:t>
            </w:r>
          </w:p>
          <w:bookmarkEnd w:id="280"/>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1"/>
          <w:p>
            <w:pPr>
              <w:spacing w:after="20"/>
              <w:ind w:left="20"/>
              <w:jc w:val="both"/>
            </w:pPr>
            <w:r>
              <w:rPr>
                <w:rFonts w:ascii="Times New Roman"/>
                <w:b w:val="false"/>
                <w:i w:val="false"/>
                <w:color w:val="000000"/>
                <w:sz w:val="20"/>
              </w:rPr>
              <w:t>
Практический опыт</w:t>
            </w:r>
          </w:p>
          <w:bookmarkEnd w:id="281"/>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2"/>
          <w:p>
            <w:pPr>
              <w:spacing w:after="20"/>
              <w:ind w:left="20"/>
              <w:jc w:val="both"/>
            </w:pPr>
            <w:r>
              <w:rPr>
                <w:rFonts w:ascii="Times New Roman"/>
                <w:b w:val="false"/>
                <w:i w:val="false"/>
                <w:color w:val="000000"/>
                <w:sz w:val="20"/>
              </w:rPr>
              <w:t>
Функциональные обязанности</w:t>
            </w:r>
          </w:p>
          <w:bookmarkEnd w:id="282"/>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Координация деятельности Департамента в пределах своих полномочий; Курация вопросов формирования государственной политики и стратегии в области здравоохранения и ее реализации, вопросы сферы медицинской статистики, модернизации, приоритетного развития ПМСП, вопросы оказания амбулаторно-поликлинической помощи, скорой и неотложной медицинской помощи, консультативно-диагностической, доврачебной, квалифицированной медицинской помощи, лабораторной службы, службы крови; порядка проведения профилактических осмотров, динамического наблюдения; оказания медицинской помощи при социально-значимых заболеваниях. Осуществляет иные функции, в соответствии с должностной инструкций заместителя директора Департамента. </w:t>
            </w:r>
          </w:p>
        </w:tc>
      </w:tr>
    </w:tbl>
    <w:bookmarkStart w:name="z289" w:id="283"/>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10-3</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11935"/>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4"/>
          <w:p>
            <w:pPr>
              <w:spacing w:after="20"/>
              <w:ind w:left="20"/>
              <w:jc w:val="both"/>
            </w:pPr>
            <w:r>
              <w:rPr>
                <w:rFonts w:ascii="Times New Roman"/>
                <w:b w:val="false"/>
                <w:i w:val="false"/>
                <w:color w:val="000000"/>
                <w:sz w:val="20"/>
              </w:rPr>
              <w:t>
Критерии</w:t>
            </w:r>
          </w:p>
          <w:bookmarkEnd w:id="284"/>
        </w:tc>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5"/>
          <w:p>
            <w:pPr>
              <w:spacing w:after="20"/>
              <w:ind w:left="20"/>
              <w:jc w:val="both"/>
            </w:pPr>
            <w:r>
              <w:rPr>
                <w:rFonts w:ascii="Times New Roman"/>
                <w:b w:val="false"/>
                <w:i w:val="false"/>
                <w:color w:val="000000"/>
                <w:sz w:val="20"/>
              </w:rPr>
              <w:t>
Образование</w:t>
            </w:r>
          </w:p>
          <w:bookmarkEnd w:id="285"/>
        </w:tc>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здравоохранение и социальное обеспечение (все спеециальности),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6"/>
          <w:p>
            <w:pPr>
              <w:spacing w:after="20"/>
              <w:ind w:left="20"/>
              <w:jc w:val="both"/>
            </w:pPr>
            <w:r>
              <w:rPr>
                <w:rFonts w:ascii="Times New Roman"/>
                <w:b w:val="false"/>
                <w:i w:val="false"/>
                <w:color w:val="000000"/>
                <w:sz w:val="20"/>
              </w:rPr>
              <w:t xml:space="preserve">
Профессиональная компетентность </w:t>
            </w:r>
          </w:p>
          <w:bookmarkEnd w:id="286"/>
        </w:tc>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7"/>
          <w:p>
            <w:pPr>
              <w:spacing w:after="20"/>
              <w:ind w:left="20"/>
              <w:jc w:val="both"/>
            </w:pPr>
            <w:r>
              <w:rPr>
                <w:rFonts w:ascii="Times New Roman"/>
                <w:b w:val="false"/>
                <w:i w:val="false"/>
                <w:color w:val="000000"/>
                <w:sz w:val="20"/>
              </w:rPr>
              <w:t>
Практический опыт</w:t>
            </w:r>
          </w:p>
          <w:bookmarkEnd w:id="287"/>
        </w:tc>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8"/>
          <w:p>
            <w:pPr>
              <w:spacing w:after="20"/>
              <w:ind w:left="20"/>
              <w:jc w:val="both"/>
            </w:pPr>
            <w:r>
              <w:rPr>
                <w:rFonts w:ascii="Times New Roman"/>
                <w:b w:val="false"/>
                <w:i w:val="false"/>
                <w:color w:val="000000"/>
                <w:sz w:val="20"/>
              </w:rPr>
              <w:t>
Функциональные обязанности</w:t>
            </w:r>
          </w:p>
          <w:bookmarkEnd w:id="288"/>
        </w:tc>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Департамента в пределах своих полномочий; Формирование политики в области охраны здоровья матери и ребенка, организации стационарной и стационарозамещающей медицинской помощи в рамках гарантированного объема бесплатной медицинской помощи и обязательного социального медицинского страхования. Развитие высокотехнологичных медицинских услуг, паллиативной помощи и реабилитации, вопросы направления на лечение за рубеж, организация работы Координационных советов по пяти нозологиям, Республиканского штаба по снижению материнской и младенческой смертности. Осуществляет иные функции, в соответствии с должностной инструкций заместителя директора Департамента.</w:t>
            </w:r>
          </w:p>
        </w:tc>
      </w:tr>
    </w:tbl>
    <w:bookmarkStart w:name="z295" w:id="289"/>
    <w:p>
      <w:pPr>
        <w:spacing w:after="0"/>
        <w:ind w:left="0"/>
        <w:jc w:val="left"/>
      </w:pPr>
      <w:r>
        <w:rPr>
          <w:rFonts w:ascii="Times New Roman"/>
          <w:b/>
          <w:i w:val="false"/>
          <w:color w:val="000000"/>
        </w:rPr>
        <w:t xml:space="preserve"> Управление амбулаторно-поликлинической и скорой медицинской помощи-10-01</w:t>
      </w:r>
      <w:r>
        <w:br/>
      </w:r>
      <w:r>
        <w:rPr>
          <w:rFonts w:ascii="Times New Roman"/>
          <w:b/>
          <w:i w:val="false"/>
          <w:color w:val="000000"/>
        </w:rPr>
        <w:t>Руководитель управления амбулаторно-поликлинической и скорой медицинской помощи, категория С-3, 10-01-01</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90"/>
          <w:p>
            <w:pPr>
              <w:spacing w:after="20"/>
              <w:ind w:left="20"/>
              <w:jc w:val="both"/>
            </w:pPr>
            <w:r>
              <w:rPr>
                <w:rFonts w:ascii="Times New Roman"/>
                <w:b w:val="false"/>
                <w:i w:val="false"/>
                <w:color w:val="000000"/>
                <w:sz w:val="20"/>
              </w:rPr>
              <w:t>
Критерии</w:t>
            </w:r>
          </w:p>
          <w:bookmarkEnd w:id="290"/>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1"/>
          <w:p>
            <w:pPr>
              <w:spacing w:after="20"/>
              <w:ind w:left="20"/>
              <w:jc w:val="both"/>
            </w:pPr>
            <w:r>
              <w:rPr>
                <w:rFonts w:ascii="Times New Roman"/>
                <w:b w:val="false"/>
                <w:i w:val="false"/>
                <w:color w:val="000000"/>
                <w:sz w:val="20"/>
              </w:rPr>
              <w:t>
Образование</w:t>
            </w:r>
          </w:p>
          <w:bookmarkEnd w:id="291"/>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здравоохранение и социальное обеспечение (все специальности), желательно квалификационной категории по организации здравоохранения или по специальности, наличие сертификатов повышения квалификации.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2"/>
          <w:p>
            <w:pPr>
              <w:spacing w:after="20"/>
              <w:ind w:left="20"/>
              <w:jc w:val="both"/>
            </w:pPr>
            <w:r>
              <w:rPr>
                <w:rFonts w:ascii="Times New Roman"/>
                <w:b w:val="false"/>
                <w:i w:val="false"/>
                <w:color w:val="000000"/>
                <w:sz w:val="20"/>
              </w:rPr>
              <w:t xml:space="preserve">
Профессиональная компетентность </w:t>
            </w:r>
          </w:p>
          <w:bookmarkEnd w:id="292"/>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3"/>
          <w:p>
            <w:pPr>
              <w:spacing w:after="20"/>
              <w:ind w:left="20"/>
              <w:jc w:val="both"/>
            </w:pPr>
            <w:r>
              <w:rPr>
                <w:rFonts w:ascii="Times New Roman"/>
                <w:b w:val="false"/>
                <w:i w:val="false"/>
                <w:color w:val="000000"/>
                <w:sz w:val="20"/>
              </w:rPr>
              <w:t>
Практический опыт</w:t>
            </w:r>
          </w:p>
          <w:bookmarkEnd w:id="293"/>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4"/>
          <w:p>
            <w:pPr>
              <w:spacing w:after="20"/>
              <w:ind w:left="20"/>
              <w:jc w:val="both"/>
            </w:pPr>
            <w:r>
              <w:rPr>
                <w:rFonts w:ascii="Times New Roman"/>
                <w:b w:val="false"/>
                <w:i w:val="false"/>
                <w:color w:val="000000"/>
                <w:sz w:val="20"/>
              </w:rPr>
              <w:t>
Функциональные обязанности</w:t>
            </w:r>
          </w:p>
          <w:bookmarkEnd w:id="294"/>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Курация вопросов амбулаторно-поликлинической помощи, скорой медицинской помощи и санитарной авиации, первичной медико-санитарной медицинской помощи, консультативно-диагностической, доврачебной, квалифицированной медицинской помощи, лабораторной службы, службы крови, порядка проведения профилактических осмотров, динамического наблюдения; внедрения программы управления заболеваниями, амбулаторно-лекарственного обеспечения, вопросы школьной медицины, медицинской реабилитации в амбулаторных условиях, вопросы бытового насилия; Разработка приоритетных направлений и тематик для размещения государственного социального заказа среди неправительственных организаций по вопросам амбулаторно-поликлинической помощи, скорой медицинской помощи, санитарной авиации, службы крови, снижения травматизма и их реализация. Участие в формировании бюджетной заявки в рамках компетенции; Организация работы Координационного совета по внедрению интегрированной модели оказания медицинской помощи при травме; Разработка предложений по формированию перечня (номенклатуры) медицинских услуг на уровне оказания ПМСП и КДП. </w:t>
            </w:r>
          </w:p>
        </w:tc>
      </w:tr>
    </w:tbl>
    <w:bookmarkStart w:name="z301" w:id="295"/>
    <w:p>
      <w:pPr>
        <w:spacing w:after="0"/>
        <w:ind w:left="0"/>
        <w:jc w:val="left"/>
      </w:pPr>
      <w:r>
        <w:rPr>
          <w:rFonts w:ascii="Times New Roman"/>
          <w:b/>
          <w:i w:val="false"/>
          <w:color w:val="000000"/>
        </w:rPr>
        <w:t xml:space="preserve"> Главный эксперт управления амбулаторно-поликлинической и скорой медицинской помощи (три единицы), категория С-4, 10-01-02, 10-01-03, 10-01-04 </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12085"/>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6"/>
          <w:p>
            <w:pPr>
              <w:spacing w:after="20"/>
              <w:ind w:left="20"/>
              <w:jc w:val="both"/>
            </w:pPr>
            <w:r>
              <w:rPr>
                <w:rFonts w:ascii="Times New Roman"/>
                <w:b w:val="false"/>
                <w:i w:val="false"/>
                <w:color w:val="000000"/>
                <w:sz w:val="20"/>
              </w:rPr>
              <w:t>
Критерии</w:t>
            </w:r>
          </w:p>
          <w:bookmarkEnd w:id="296"/>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7"/>
          <w:p>
            <w:pPr>
              <w:spacing w:after="20"/>
              <w:ind w:left="20"/>
              <w:jc w:val="both"/>
            </w:pPr>
            <w:r>
              <w:rPr>
                <w:rFonts w:ascii="Times New Roman"/>
                <w:b w:val="false"/>
                <w:i w:val="false"/>
                <w:color w:val="000000"/>
                <w:sz w:val="20"/>
              </w:rPr>
              <w:t>
Образование</w:t>
            </w:r>
          </w:p>
          <w:bookmarkEnd w:id="297"/>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здравоохранение и социальное обеспечение (все специальности), желательно наличие квалификационной категории по организации здравоохранения или по специальности, наличие сертификатов повышения квалификации.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8"/>
          <w:p>
            <w:pPr>
              <w:spacing w:after="20"/>
              <w:ind w:left="20"/>
              <w:jc w:val="both"/>
            </w:pPr>
            <w:r>
              <w:rPr>
                <w:rFonts w:ascii="Times New Roman"/>
                <w:b w:val="false"/>
                <w:i w:val="false"/>
                <w:color w:val="000000"/>
                <w:sz w:val="20"/>
              </w:rPr>
              <w:t xml:space="preserve">
Профессиональная компетентность </w:t>
            </w:r>
          </w:p>
          <w:bookmarkEnd w:id="298"/>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9"/>
          <w:p>
            <w:pPr>
              <w:spacing w:after="20"/>
              <w:ind w:left="20"/>
              <w:jc w:val="both"/>
            </w:pPr>
            <w:r>
              <w:rPr>
                <w:rFonts w:ascii="Times New Roman"/>
                <w:b w:val="false"/>
                <w:i w:val="false"/>
                <w:color w:val="000000"/>
                <w:sz w:val="20"/>
              </w:rPr>
              <w:t>
Практический опыт</w:t>
            </w:r>
          </w:p>
          <w:bookmarkEnd w:id="299"/>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00"/>
          <w:p>
            <w:pPr>
              <w:spacing w:after="20"/>
              <w:ind w:left="20"/>
              <w:jc w:val="both"/>
            </w:pPr>
            <w:r>
              <w:rPr>
                <w:rFonts w:ascii="Times New Roman"/>
                <w:b w:val="false"/>
                <w:i w:val="false"/>
                <w:color w:val="000000"/>
                <w:sz w:val="20"/>
              </w:rPr>
              <w:t>
Функциональные обязанности</w:t>
            </w:r>
          </w:p>
          <w:bookmarkEnd w:id="300"/>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амбулаторно-поликлинической помощи, скорой медицинской помощи и санитарной авиации, первичной медико-санитарной медицинской помощи, консультативно-диагностической, доврачебной, квалифицированной медицинской помощи, лабораторной службы, порядка проведения профилактических осмотров, динамического наблюдения; внедрения программы управления заболеваниями; Участие в разработке клинических протоколов на амбулаторно-поликлиническом уровне, скорой и неотложной медицинской помощи, медицинской помощи в форме санитарной авиации, травматологии; Вопросы медицинского обеспечения массовых мероприятий; Рассмотрение и подготовка заключений, отзывов, поправок к законам, а также иным нормативным правовым актам, поступающим на рассмотрение в Министерство, в пределах компетенции управления и участие в сопровождении их дальнейшего прохождения; Участие в формировании бюджетной заявки в рамках компетенции, взаимодействие с государственными органами по предупреждению и ликвидации чрезвычайных ситуаций, участие сотрудников Департамента в сезонных штабных учениях совместно с МВД КЧС.</w:t>
            </w:r>
          </w:p>
        </w:tc>
      </w:tr>
    </w:tbl>
    <w:bookmarkStart w:name="z307" w:id="301"/>
    <w:p>
      <w:pPr>
        <w:spacing w:after="0"/>
        <w:ind w:left="0"/>
        <w:jc w:val="left"/>
      </w:pPr>
      <w:r>
        <w:rPr>
          <w:rFonts w:ascii="Times New Roman"/>
          <w:b/>
          <w:i w:val="false"/>
          <w:color w:val="000000"/>
        </w:rPr>
        <w:t xml:space="preserve"> Эксперт управления амбулаторно-поликлинической и скорой медицинской помощи (одна единица), категория С-5, 10-01-05</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84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2"/>
          <w:p>
            <w:pPr>
              <w:spacing w:after="20"/>
              <w:ind w:left="20"/>
              <w:jc w:val="both"/>
            </w:pPr>
            <w:r>
              <w:rPr>
                <w:rFonts w:ascii="Times New Roman"/>
                <w:b w:val="false"/>
                <w:i w:val="false"/>
                <w:color w:val="000000"/>
                <w:sz w:val="20"/>
              </w:rPr>
              <w:t>
Критерии</w:t>
            </w:r>
          </w:p>
          <w:bookmarkEnd w:id="302"/>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3"/>
          <w:p>
            <w:pPr>
              <w:spacing w:after="20"/>
              <w:ind w:left="20"/>
              <w:jc w:val="both"/>
            </w:pPr>
            <w:r>
              <w:rPr>
                <w:rFonts w:ascii="Times New Roman"/>
                <w:b w:val="false"/>
                <w:i w:val="false"/>
                <w:color w:val="000000"/>
                <w:sz w:val="20"/>
              </w:rPr>
              <w:t>
Образование</w:t>
            </w:r>
          </w:p>
          <w:bookmarkEnd w:id="303"/>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здравоохранение и социальное обеспечение (все специальности), желательно наличие квалификационной категории по организации здравоохранения или специальности, наличие сертификатов повышения квалификации.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4"/>
          <w:p>
            <w:pPr>
              <w:spacing w:after="20"/>
              <w:ind w:left="20"/>
              <w:jc w:val="both"/>
            </w:pPr>
            <w:r>
              <w:rPr>
                <w:rFonts w:ascii="Times New Roman"/>
                <w:b w:val="false"/>
                <w:i w:val="false"/>
                <w:color w:val="000000"/>
                <w:sz w:val="20"/>
              </w:rPr>
              <w:t xml:space="preserve">
Профессиональная компетентность </w:t>
            </w:r>
          </w:p>
          <w:bookmarkEnd w:id="304"/>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5"/>
          <w:p>
            <w:pPr>
              <w:spacing w:after="20"/>
              <w:ind w:left="20"/>
              <w:jc w:val="both"/>
            </w:pPr>
            <w:r>
              <w:rPr>
                <w:rFonts w:ascii="Times New Roman"/>
                <w:b w:val="false"/>
                <w:i w:val="false"/>
                <w:color w:val="000000"/>
                <w:sz w:val="20"/>
              </w:rPr>
              <w:t>
Практический опыт</w:t>
            </w:r>
          </w:p>
          <w:bookmarkEnd w:id="305"/>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6"/>
          <w:p>
            <w:pPr>
              <w:spacing w:after="20"/>
              <w:ind w:left="20"/>
              <w:jc w:val="both"/>
            </w:pPr>
            <w:r>
              <w:rPr>
                <w:rFonts w:ascii="Times New Roman"/>
                <w:b w:val="false"/>
                <w:i w:val="false"/>
                <w:color w:val="000000"/>
                <w:sz w:val="20"/>
              </w:rPr>
              <w:t>
Функциональные обязанности</w:t>
            </w:r>
          </w:p>
          <w:bookmarkEnd w:id="306"/>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обеспечения населения медицинской помощью в форме санитарной авиации в рамках ГОБМП (развитие службы санитарной авиации, развитие службы скорой помощи, создание учебно-клинического центра международных стандартов неотложной медицинской помощи). Совершенствование эффективности деятельности ВОП, участковых терапевтов, социальных работников и психологов, оказания медицинской помощи парамедиками, обучение оказанию неотложной и экстренной медицинской помощи при ДТП, вопросы скрининговых осмотров.</w:t>
            </w:r>
          </w:p>
        </w:tc>
      </w:tr>
    </w:tbl>
    <w:bookmarkStart w:name="z313" w:id="307"/>
    <w:p>
      <w:pPr>
        <w:spacing w:after="0"/>
        <w:ind w:left="0"/>
        <w:jc w:val="left"/>
      </w:pPr>
      <w:r>
        <w:rPr>
          <w:rFonts w:ascii="Times New Roman"/>
          <w:b/>
          <w:i w:val="false"/>
          <w:color w:val="000000"/>
        </w:rPr>
        <w:t xml:space="preserve"> Управление стационарной и стационарозамещающей помощи-10-02</w:t>
      </w:r>
      <w:r>
        <w:br/>
      </w:r>
      <w:r>
        <w:rPr>
          <w:rFonts w:ascii="Times New Roman"/>
          <w:b/>
          <w:i w:val="false"/>
          <w:color w:val="000000"/>
        </w:rPr>
        <w:t>Руководитель управления стационарной и стационарозамещающей помощи, категория С-3, 10-02-01</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
        <w:gridCol w:w="12086"/>
      </w:tblGrid>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8"/>
          <w:p>
            <w:pPr>
              <w:spacing w:after="20"/>
              <w:ind w:left="20"/>
              <w:jc w:val="both"/>
            </w:pPr>
            <w:r>
              <w:rPr>
                <w:rFonts w:ascii="Times New Roman"/>
                <w:b w:val="false"/>
                <w:i w:val="false"/>
                <w:color w:val="000000"/>
                <w:sz w:val="20"/>
              </w:rPr>
              <w:t>
Критерии</w:t>
            </w:r>
          </w:p>
          <w:bookmarkEnd w:id="308"/>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9"/>
          <w:p>
            <w:pPr>
              <w:spacing w:after="20"/>
              <w:ind w:left="20"/>
              <w:jc w:val="both"/>
            </w:pPr>
            <w:r>
              <w:rPr>
                <w:rFonts w:ascii="Times New Roman"/>
                <w:b w:val="false"/>
                <w:i w:val="false"/>
                <w:color w:val="000000"/>
                <w:sz w:val="20"/>
              </w:rPr>
              <w:t>
Образование</w:t>
            </w:r>
          </w:p>
          <w:bookmarkEnd w:id="309"/>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желательно квалификационной категории по организации здравоохранения или по специальности.</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10"/>
          <w:p>
            <w:pPr>
              <w:spacing w:after="20"/>
              <w:ind w:left="20"/>
              <w:jc w:val="both"/>
            </w:pPr>
            <w:r>
              <w:rPr>
                <w:rFonts w:ascii="Times New Roman"/>
                <w:b w:val="false"/>
                <w:i w:val="false"/>
                <w:color w:val="000000"/>
                <w:sz w:val="20"/>
              </w:rPr>
              <w:t xml:space="preserve">
Профессиональная компетентность </w:t>
            </w:r>
          </w:p>
          <w:bookmarkEnd w:id="310"/>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1"/>
          <w:p>
            <w:pPr>
              <w:spacing w:after="20"/>
              <w:ind w:left="20"/>
              <w:jc w:val="both"/>
            </w:pPr>
            <w:r>
              <w:rPr>
                <w:rFonts w:ascii="Times New Roman"/>
                <w:b w:val="false"/>
                <w:i w:val="false"/>
                <w:color w:val="000000"/>
                <w:sz w:val="20"/>
              </w:rPr>
              <w:t>
Практический опыт</w:t>
            </w:r>
          </w:p>
          <w:bookmarkEnd w:id="311"/>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2"/>
          <w:p>
            <w:pPr>
              <w:spacing w:after="20"/>
              <w:ind w:left="20"/>
              <w:jc w:val="both"/>
            </w:pPr>
            <w:r>
              <w:rPr>
                <w:rFonts w:ascii="Times New Roman"/>
                <w:b w:val="false"/>
                <w:i w:val="false"/>
                <w:color w:val="000000"/>
                <w:sz w:val="20"/>
              </w:rPr>
              <w:t>
Функциональные обязанности</w:t>
            </w:r>
          </w:p>
          <w:bookmarkEnd w:id="312"/>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медицинской помощи на стационарном уровне, формирование перечня медицинских услуг в части ВТМУ,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вопросам совершенствования организации стационарной и стационарозамещающей медицинской помощи, определение потребности населения в специализированной медицинской помощи и высокотехнологичных медицинских услугах в зависимости от профиля. Организация деятельности Комиссии Министерства по направлению граждан Республики Казахстан на лечение за рубеж за счет бюджетных средств, реализация мероприятий по развитию трансплантологической службы, а также профильных служб в области здравоохранения. Организация работы Координационного совета по внедрению интегрированных моделей оказания медицинской помощи при остром инфаркте миокарда, управления острыми инсультами и онкологическими заболеваниями. Координация экстренных стационаров (приемные покои). Курация вопросов неврологической службы, медицинской реабилитации в стационарных условиях, вопросы прав человека, пытки, жестокого унижающего достоинство человека обращения.</w:t>
            </w:r>
          </w:p>
        </w:tc>
      </w:tr>
    </w:tbl>
    <w:bookmarkStart w:name="z319" w:id="313"/>
    <w:p>
      <w:pPr>
        <w:spacing w:after="0"/>
        <w:ind w:left="0"/>
        <w:jc w:val="left"/>
      </w:pPr>
      <w:r>
        <w:rPr>
          <w:rFonts w:ascii="Times New Roman"/>
          <w:b/>
          <w:i w:val="false"/>
          <w:color w:val="000000"/>
        </w:rPr>
        <w:t xml:space="preserve"> Главный эксперт управления стационарной и стационарозамещающей помощи (две единицы), категория С-4, 10-02-02, 10-02-03</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11971"/>
      </w:tblGrid>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4"/>
          <w:p>
            <w:pPr>
              <w:spacing w:after="20"/>
              <w:ind w:left="20"/>
              <w:jc w:val="both"/>
            </w:pPr>
            <w:r>
              <w:rPr>
                <w:rFonts w:ascii="Times New Roman"/>
                <w:b w:val="false"/>
                <w:i w:val="false"/>
                <w:color w:val="000000"/>
                <w:sz w:val="20"/>
              </w:rPr>
              <w:t>
Критерии</w:t>
            </w:r>
          </w:p>
          <w:bookmarkEnd w:id="314"/>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5"/>
          <w:p>
            <w:pPr>
              <w:spacing w:after="20"/>
              <w:ind w:left="20"/>
              <w:jc w:val="both"/>
            </w:pPr>
            <w:r>
              <w:rPr>
                <w:rFonts w:ascii="Times New Roman"/>
                <w:b w:val="false"/>
                <w:i w:val="false"/>
                <w:color w:val="000000"/>
                <w:sz w:val="20"/>
              </w:rPr>
              <w:t>
Образование</w:t>
            </w:r>
          </w:p>
          <w:bookmarkEnd w:id="315"/>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желательно квалификационной категории по организации здравоохранения или по специальности, магистр общественного здравоохранения, наличие сертификатов повышения квалификации.</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6"/>
          <w:p>
            <w:pPr>
              <w:spacing w:after="20"/>
              <w:ind w:left="20"/>
              <w:jc w:val="both"/>
            </w:pPr>
            <w:r>
              <w:rPr>
                <w:rFonts w:ascii="Times New Roman"/>
                <w:b w:val="false"/>
                <w:i w:val="false"/>
                <w:color w:val="000000"/>
                <w:sz w:val="20"/>
              </w:rPr>
              <w:t xml:space="preserve">
Профессиональная компетентность </w:t>
            </w:r>
          </w:p>
          <w:bookmarkEnd w:id="316"/>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7"/>
          <w:p>
            <w:pPr>
              <w:spacing w:after="20"/>
              <w:ind w:left="20"/>
              <w:jc w:val="both"/>
            </w:pPr>
            <w:r>
              <w:rPr>
                <w:rFonts w:ascii="Times New Roman"/>
                <w:b w:val="false"/>
                <w:i w:val="false"/>
                <w:color w:val="000000"/>
                <w:sz w:val="20"/>
              </w:rPr>
              <w:t>
Практический опыт</w:t>
            </w:r>
          </w:p>
          <w:bookmarkEnd w:id="317"/>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8"/>
          <w:p>
            <w:pPr>
              <w:spacing w:after="20"/>
              <w:ind w:left="20"/>
              <w:jc w:val="both"/>
            </w:pPr>
            <w:r>
              <w:rPr>
                <w:rFonts w:ascii="Times New Roman"/>
                <w:b w:val="false"/>
                <w:i w:val="false"/>
                <w:color w:val="000000"/>
                <w:sz w:val="20"/>
              </w:rPr>
              <w:t>
Функциональные обязанности</w:t>
            </w:r>
          </w:p>
          <w:bookmarkEnd w:id="318"/>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стационарной медицинской помощи, планирование мероприятий по установлению причинной связи с воздействием ионизирующего излучения, осуществление взаимодействия с общественными объединениями по реализации государственной политики в области развития СМП, ВТМУ и другое, участие в определении перечня медицинского оборудования, закупаемого за счет средств республиканского бюджета, в том числе в рамках лизинга, разработка предложения по совершенствованию амбулаторного лекарственного обеспечения в рамках ГОБМП и ОСМС, участие в подготовке материалов по правам человека и периодических докладов Уполномоченного по правам человека. Координация экстренных стационаров (приемные покои).</w:t>
            </w:r>
          </w:p>
        </w:tc>
      </w:tr>
    </w:tbl>
    <w:bookmarkStart w:name="z325" w:id="319"/>
    <w:p>
      <w:pPr>
        <w:spacing w:after="0"/>
        <w:ind w:left="0"/>
        <w:jc w:val="left"/>
      </w:pPr>
      <w:r>
        <w:rPr>
          <w:rFonts w:ascii="Times New Roman"/>
          <w:b/>
          <w:i w:val="false"/>
          <w:color w:val="000000"/>
        </w:rPr>
        <w:t xml:space="preserve"> Эксперт управления стационарной и стационарозамещающей помощи, (две единицы) категория С-5, 10-02-04, 10-02-05</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20"/>
          <w:p>
            <w:pPr>
              <w:spacing w:after="20"/>
              <w:ind w:left="20"/>
              <w:jc w:val="both"/>
            </w:pPr>
            <w:r>
              <w:rPr>
                <w:rFonts w:ascii="Times New Roman"/>
                <w:b w:val="false"/>
                <w:i w:val="false"/>
                <w:color w:val="000000"/>
                <w:sz w:val="20"/>
              </w:rPr>
              <w:t>
Критерии</w:t>
            </w:r>
          </w:p>
          <w:bookmarkEnd w:id="320"/>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1"/>
          <w:p>
            <w:pPr>
              <w:spacing w:after="20"/>
              <w:ind w:left="20"/>
              <w:jc w:val="both"/>
            </w:pPr>
            <w:r>
              <w:rPr>
                <w:rFonts w:ascii="Times New Roman"/>
                <w:b w:val="false"/>
                <w:i w:val="false"/>
                <w:color w:val="000000"/>
                <w:sz w:val="20"/>
              </w:rPr>
              <w:t>
Образование</w:t>
            </w:r>
          </w:p>
          <w:bookmarkEnd w:id="321"/>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желательно наличие сертификатов повышения квалификации по профилю организатора здравоохранения или по специальности.</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2"/>
          <w:p>
            <w:pPr>
              <w:spacing w:after="20"/>
              <w:ind w:left="20"/>
              <w:jc w:val="both"/>
            </w:pPr>
            <w:r>
              <w:rPr>
                <w:rFonts w:ascii="Times New Roman"/>
                <w:b w:val="false"/>
                <w:i w:val="false"/>
                <w:color w:val="000000"/>
                <w:sz w:val="20"/>
              </w:rPr>
              <w:t xml:space="preserve">
Профессиональная компетентность </w:t>
            </w:r>
          </w:p>
          <w:bookmarkEnd w:id="322"/>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3"/>
          <w:p>
            <w:pPr>
              <w:spacing w:after="20"/>
              <w:ind w:left="20"/>
              <w:jc w:val="both"/>
            </w:pPr>
            <w:r>
              <w:rPr>
                <w:rFonts w:ascii="Times New Roman"/>
                <w:b w:val="false"/>
                <w:i w:val="false"/>
                <w:color w:val="000000"/>
                <w:sz w:val="20"/>
              </w:rPr>
              <w:t>
Практический опыт</w:t>
            </w:r>
          </w:p>
          <w:bookmarkEnd w:id="323"/>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4"/>
          <w:p>
            <w:pPr>
              <w:spacing w:after="20"/>
              <w:ind w:left="20"/>
              <w:jc w:val="both"/>
            </w:pPr>
            <w:r>
              <w:rPr>
                <w:rFonts w:ascii="Times New Roman"/>
                <w:b w:val="false"/>
                <w:i w:val="false"/>
                <w:color w:val="000000"/>
                <w:sz w:val="20"/>
              </w:rPr>
              <w:t>
Функциональные обязанности</w:t>
            </w:r>
          </w:p>
          <w:bookmarkEnd w:id="324"/>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Курация вопросов лечения граждан Республики Казахстан за рубежом. Определение перечня дружественных зарубежных клиник, сотрудничество с ними и выбор клиники для направления больных – граждан Республики Казахстан на лечение. Участие в работе Комиссии по направлению граждан Республики Казахстан на лечение за рубеж. Работа с международными организациями, осуществляющими лечение граждан Республики Казахстан за рубежом. Мониторирование результатов лечения граждан РК за рубежом. Подготовка аналитического материала по эффективности лечения за рубежом Курация вопросов оториноларингологии, офтальмологии, стоматологии и глазных болезни. Участие в разработке и реализации мер по совершенствованию высокоспециализированной медицинской помощи. Работа с курируемыми внештатными главными специалистами по вопросам оказания медицинской помощи. Участие в разработке законодательных и нормативных правовых актов по курируемому разделу работы. Участие в работе межведомственных рабочих групп по курируемым вопросам. Участие в подготовке и проведении конференций, семинаров, симпозиумов и совещаний по курируемым разделам. Работа с письмами граждан. Разработка норматива оснащенности и потребности в лекарственном обеспечении курируемой организаций. </w:t>
            </w:r>
          </w:p>
        </w:tc>
      </w:tr>
    </w:tbl>
    <w:bookmarkStart w:name="z331" w:id="325"/>
    <w:p>
      <w:pPr>
        <w:spacing w:after="0"/>
        <w:ind w:left="0"/>
        <w:jc w:val="left"/>
      </w:pPr>
      <w:r>
        <w:rPr>
          <w:rFonts w:ascii="Times New Roman"/>
          <w:b/>
          <w:i w:val="false"/>
          <w:color w:val="000000"/>
        </w:rPr>
        <w:t xml:space="preserve"> Управление охраны здоровья матери и ребенка-10-03</w:t>
      </w:r>
      <w:r>
        <w:br/>
      </w:r>
      <w:r>
        <w:rPr>
          <w:rFonts w:ascii="Times New Roman"/>
          <w:b/>
          <w:i w:val="false"/>
          <w:color w:val="000000"/>
        </w:rPr>
        <w:t>Руководитель охраны здоровья матери и ребенка, категория С-3, 10-03-01</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6"/>
          <w:p>
            <w:pPr>
              <w:spacing w:after="20"/>
              <w:ind w:left="20"/>
              <w:jc w:val="both"/>
            </w:pPr>
            <w:r>
              <w:rPr>
                <w:rFonts w:ascii="Times New Roman"/>
                <w:b w:val="false"/>
                <w:i w:val="false"/>
                <w:color w:val="000000"/>
                <w:sz w:val="20"/>
              </w:rPr>
              <w:t>
Критерии</w:t>
            </w:r>
          </w:p>
          <w:bookmarkEnd w:id="326"/>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7"/>
          <w:p>
            <w:pPr>
              <w:spacing w:after="20"/>
              <w:ind w:left="20"/>
              <w:jc w:val="both"/>
            </w:pPr>
            <w:r>
              <w:rPr>
                <w:rFonts w:ascii="Times New Roman"/>
                <w:b w:val="false"/>
                <w:i w:val="false"/>
                <w:color w:val="000000"/>
                <w:sz w:val="20"/>
              </w:rPr>
              <w:t>
Образование</w:t>
            </w:r>
          </w:p>
          <w:bookmarkEnd w:id="327"/>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желательно наличие высшей/первой квалификационной категории по акушерству и гинекологии или по педиатрии, сертификатов повышения квалификации по вопросам организации здравоохранения.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8"/>
          <w:p>
            <w:pPr>
              <w:spacing w:after="20"/>
              <w:ind w:left="20"/>
              <w:jc w:val="both"/>
            </w:pPr>
            <w:r>
              <w:rPr>
                <w:rFonts w:ascii="Times New Roman"/>
                <w:b w:val="false"/>
                <w:i w:val="false"/>
                <w:color w:val="000000"/>
                <w:sz w:val="20"/>
              </w:rPr>
              <w:t xml:space="preserve">
Профессиональная компетентность </w:t>
            </w:r>
          </w:p>
          <w:bookmarkEnd w:id="328"/>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9"/>
          <w:p>
            <w:pPr>
              <w:spacing w:after="20"/>
              <w:ind w:left="20"/>
              <w:jc w:val="both"/>
            </w:pPr>
            <w:r>
              <w:rPr>
                <w:rFonts w:ascii="Times New Roman"/>
                <w:b w:val="false"/>
                <w:i w:val="false"/>
                <w:color w:val="000000"/>
                <w:sz w:val="20"/>
              </w:rPr>
              <w:t>
Практический опыт</w:t>
            </w:r>
          </w:p>
          <w:bookmarkEnd w:id="329"/>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30"/>
          <w:p>
            <w:pPr>
              <w:spacing w:after="20"/>
              <w:ind w:left="20"/>
              <w:jc w:val="both"/>
            </w:pPr>
            <w:r>
              <w:rPr>
                <w:rFonts w:ascii="Times New Roman"/>
                <w:b w:val="false"/>
                <w:i w:val="false"/>
                <w:color w:val="000000"/>
                <w:sz w:val="20"/>
              </w:rPr>
              <w:t>
Функциональные обязанности</w:t>
            </w:r>
          </w:p>
          <w:bookmarkEnd w:id="330"/>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медицинской помощи матерям и детям, разработка нормативных правовых актов по охране здоровья матери и ребенка. Оказание медпомощи при орфанных (редких) заболеваниях, ДЦП, аутизме, вопросы лекарственного обеспечения касательно охраны здоровья матери и ребенка. Организация работы Координационного совета по внедрению интегрированных моделей по повышению эффективности работы службы родовспоможения и детства в целях охраны здоровья матери и ребенка. Организация работы Республиканского штаба по снижению материнской и младенческой смертности, разработка предложений по совершенствованию педиатрической помощи, организации педиатрических участков для детей в возрасте 0-6 лет. Координация внедрения универсально-прогрессивной модели патронажной службы для повышения доступности качественной медицинской помощи социально-уязвимым группам населения и профилактики социального сиротства. Участие в разработке клинических протоколов в области охраны здоровья матери и ребенка, в реализации рекомендаций Комитета ООН по правам ребенка, участие в реализации совместных международных проектов с ВОЗ, ЮНИСЕФ, ЮСАИД, ЮНФПА в области охраны здоровья матери и ребенка.</w:t>
            </w:r>
          </w:p>
        </w:tc>
      </w:tr>
    </w:tbl>
    <w:bookmarkStart w:name="z337" w:id="331"/>
    <w:p>
      <w:pPr>
        <w:spacing w:after="0"/>
        <w:ind w:left="0"/>
        <w:jc w:val="left"/>
      </w:pPr>
      <w:r>
        <w:rPr>
          <w:rFonts w:ascii="Times New Roman"/>
          <w:b/>
          <w:i w:val="false"/>
          <w:color w:val="000000"/>
        </w:rPr>
        <w:t xml:space="preserve"> Главный эксперт управления охраны здоровья матери и ребенка (три единицы), категория С-4, 10-03-02, 10-03-03, 10-03-04</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2"/>
          <w:p>
            <w:pPr>
              <w:spacing w:after="20"/>
              <w:ind w:left="20"/>
              <w:jc w:val="both"/>
            </w:pPr>
            <w:r>
              <w:rPr>
                <w:rFonts w:ascii="Times New Roman"/>
                <w:b w:val="false"/>
                <w:i w:val="false"/>
                <w:color w:val="000000"/>
                <w:sz w:val="20"/>
              </w:rPr>
              <w:t>
Критерии</w:t>
            </w:r>
          </w:p>
          <w:bookmarkEnd w:id="332"/>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3"/>
          <w:p>
            <w:pPr>
              <w:spacing w:after="20"/>
              <w:ind w:left="20"/>
              <w:jc w:val="both"/>
            </w:pPr>
            <w:r>
              <w:rPr>
                <w:rFonts w:ascii="Times New Roman"/>
                <w:b w:val="false"/>
                <w:i w:val="false"/>
                <w:color w:val="000000"/>
                <w:sz w:val="20"/>
              </w:rPr>
              <w:t>
Образование</w:t>
            </w:r>
          </w:p>
          <w:bookmarkEnd w:id="333"/>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желательно наличие высшей/первой квалификационной категории по акушерству и гинекологии или по педиатрии, сертификатов повышения квалификации по вопросам организации здравоохранения.</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4"/>
          <w:p>
            <w:pPr>
              <w:spacing w:after="20"/>
              <w:ind w:left="20"/>
              <w:jc w:val="both"/>
            </w:pPr>
            <w:r>
              <w:rPr>
                <w:rFonts w:ascii="Times New Roman"/>
                <w:b w:val="false"/>
                <w:i w:val="false"/>
                <w:color w:val="000000"/>
                <w:sz w:val="20"/>
              </w:rPr>
              <w:t xml:space="preserve">
Профессиональная компетентность </w:t>
            </w:r>
          </w:p>
          <w:bookmarkEnd w:id="334"/>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5"/>
          <w:p>
            <w:pPr>
              <w:spacing w:after="20"/>
              <w:ind w:left="20"/>
              <w:jc w:val="both"/>
            </w:pPr>
            <w:r>
              <w:rPr>
                <w:rFonts w:ascii="Times New Roman"/>
                <w:b w:val="false"/>
                <w:i w:val="false"/>
                <w:color w:val="000000"/>
                <w:sz w:val="20"/>
              </w:rPr>
              <w:t>
Практический опыт</w:t>
            </w:r>
          </w:p>
          <w:bookmarkEnd w:id="335"/>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6"/>
          <w:p>
            <w:pPr>
              <w:spacing w:after="20"/>
              <w:ind w:left="20"/>
              <w:jc w:val="both"/>
            </w:pPr>
            <w:r>
              <w:rPr>
                <w:rFonts w:ascii="Times New Roman"/>
                <w:b w:val="false"/>
                <w:i w:val="false"/>
                <w:color w:val="000000"/>
                <w:sz w:val="20"/>
              </w:rPr>
              <w:t>
Функциональные обязанности</w:t>
            </w:r>
          </w:p>
          <w:bookmarkEnd w:id="336"/>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регионализации перинатальной помощи, внедрения эффективных перинатальных технологий, принципов грудного вскармливания, интегрированного ведения болезней детского возраста и др., рекомендованных ВОЗ. Мониторинг ситуации по охране здоровья матери и ребенка, уровня материнской и младенческой смертности. Разработка мероприятий по совершенствованию помощи детям с неврологическими заболеваниями (ДЦП, аутизм и др.), внедрению новых технологий в диагностике и лечении, разработка мероприятия по совершенствованию сурдологической помощи детскому населению, мероприятия по совершенствованию реабилитационной и паллиативной помощи детям, проведение анализа и разработки предложений для совершенствования перинатальной диагностики для снижения рождения детей с врожденными пороками развития, разработка предложения для совершенствования диагностики, лечения и реабилитации больных детей орфанными заболеваниями (муковисцидоз, мукополисахаридоз, болезнь Гоше и т.п.). Разработка предложений по предупреждению торговли детьми в медицинских организациях. Координация мероприятия по передаче медицинского обслуживания школьников из системы образования в систему здравоохранения, направленные на укрепление здоровья детей, выполнение мероприятий по снижению смертности детей от травматизма, несчастных случаев. Совершенствование оказания медицинской помощи детям-сиротам и детям, оставшимся без попечения родителей, в Домах ребенка. Работа с обращениями граждан.</w:t>
            </w:r>
          </w:p>
        </w:tc>
      </w:tr>
    </w:tbl>
    <w:bookmarkStart w:name="z343" w:id="337"/>
    <w:p>
      <w:pPr>
        <w:spacing w:after="0"/>
        <w:ind w:left="0"/>
        <w:jc w:val="left"/>
      </w:pPr>
      <w:r>
        <w:rPr>
          <w:rFonts w:ascii="Times New Roman"/>
          <w:b/>
          <w:i w:val="false"/>
          <w:color w:val="000000"/>
        </w:rPr>
        <w:t xml:space="preserve"> Управление стандартизации-10-04</w:t>
      </w:r>
      <w:r>
        <w:br/>
      </w:r>
      <w:r>
        <w:rPr>
          <w:rFonts w:ascii="Times New Roman"/>
          <w:b/>
          <w:i w:val="false"/>
          <w:color w:val="000000"/>
        </w:rPr>
        <w:t>Руководитель управления стандартизации, категория С-3, 10-04-01</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1942"/>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8"/>
          <w:p>
            <w:pPr>
              <w:spacing w:after="20"/>
              <w:ind w:left="20"/>
              <w:jc w:val="both"/>
            </w:pPr>
            <w:r>
              <w:rPr>
                <w:rFonts w:ascii="Times New Roman"/>
                <w:b w:val="false"/>
                <w:i w:val="false"/>
                <w:color w:val="000000"/>
                <w:sz w:val="20"/>
              </w:rPr>
              <w:t>
Критерии</w:t>
            </w:r>
          </w:p>
          <w:bookmarkEnd w:id="338"/>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9"/>
          <w:p>
            <w:pPr>
              <w:spacing w:after="20"/>
              <w:ind w:left="20"/>
              <w:jc w:val="both"/>
            </w:pPr>
            <w:r>
              <w:rPr>
                <w:rFonts w:ascii="Times New Roman"/>
                <w:b w:val="false"/>
                <w:i w:val="false"/>
                <w:color w:val="000000"/>
                <w:sz w:val="20"/>
              </w:rPr>
              <w:t>
Образование</w:t>
            </w:r>
          </w:p>
          <w:bookmarkEnd w:id="339"/>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экономика; желательно наличие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40"/>
          <w:p>
            <w:pPr>
              <w:spacing w:after="20"/>
              <w:ind w:left="20"/>
              <w:jc w:val="both"/>
            </w:pPr>
            <w:r>
              <w:rPr>
                <w:rFonts w:ascii="Times New Roman"/>
                <w:b w:val="false"/>
                <w:i w:val="false"/>
                <w:color w:val="000000"/>
                <w:sz w:val="20"/>
              </w:rPr>
              <w:t xml:space="preserve">
Профессиональная компетентность </w:t>
            </w:r>
          </w:p>
          <w:bookmarkEnd w:id="340"/>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1"/>
          <w:p>
            <w:pPr>
              <w:spacing w:after="20"/>
              <w:ind w:left="20"/>
              <w:jc w:val="both"/>
            </w:pPr>
            <w:r>
              <w:rPr>
                <w:rFonts w:ascii="Times New Roman"/>
                <w:b w:val="false"/>
                <w:i w:val="false"/>
                <w:color w:val="000000"/>
                <w:sz w:val="20"/>
              </w:rPr>
              <w:t>
Практический опыт</w:t>
            </w:r>
          </w:p>
          <w:bookmarkEnd w:id="341"/>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2"/>
          <w:p>
            <w:pPr>
              <w:spacing w:after="20"/>
              <w:ind w:left="20"/>
              <w:jc w:val="both"/>
            </w:pPr>
            <w:r>
              <w:rPr>
                <w:rFonts w:ascii="Times New Roman"/>
                <w:b w:val="false"/>
                <w:i w:val="false"/>
                <w:color w:val="000000"/>
                <w:sz w:val="20"/>
              </w:rPr>
              <w:t>
Функциональные обязанности</w:t>
            </w:r>
          </w:p>
          <w:bookmarkEnd w:id="342"/>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в области стандартизации медицинских услуг и разработки клинических протоколов. Координация разработки и совершенствования стандартов медицинских услуг, в том числе разработки методических рекомендаций по разработке стандартов медицинских услуг. Организация деятельности Объединенной комиссии по качеству медицинских услуг. Внесение предложений для определения основных направлений политики обучения специалистов вопросам стандартизации медицинских услуг. Взаимодействие с подведомственными организациями, территориальными подразделениями Министерства, профессиональными Ассоциациями и неправительственными организациями по вопросам Объединенной комиссии по качеству медицинских услуг, стандартизации медицинских услуг, разработки клинических протоколов.</w:t>
            </w:r>
          </w:p>
        </w:tc>
      </w:tr>
    </w:tbl>
    <w:bookmarkStart w:name="z349" w:id="343"/>
    <w:p>
      <w:pPr>
        <w:spacing w:after="0"/>
        <w:ind w:left="0"/>
        <w:jc w:val="left"/>
      </w:pPr>
      <w:r>
        <w:rPr>
          <w:rFonts w:ascii="Times New Roman"/>
          <w:b/>
          <w:i w:val="false"/>
          <w:color w:val="000000"/>
        </w:rPr>
        <w:t xml:space="preserve"> Главный эксперт управления стандартизации, категория С-4, 10-04-02</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11978"/>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4"/>
          <w:p>
            <w:pPr>
              <w:spacing w:after="20"/>
              <w:ind w:left="20"/>
              <w:jc w:val="both"/>
            </w:pPr>
            <w:r>
              <w:rPr>
                <w:rFonts w:ascii="Times New Roman"/>
                <w:b w:val="false"/>
                <w:i w:val="false"/>
                <w:color w:val="000000"/>
                <w:sz w:val="20"/>
              </w:rPr>
              <w:t>
Критерии</w:t>
            </w:r>
          </w:p>
          <w:bookmarkEnd w:id="344"/>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5"/>
          <w:p>
            <w:pPr>
              <w:spacing w:after="20"/>
              <w:ind w:left="20"/>
              <w:jc w:val="both"/>
            </w:pPr>
            <w:r>
              <w:rPr>
                <w:rFonts w:ascii="Times New Roman"/>
                <w:b w:val="false"/>
                <w:i w:val="false"/>
                <w:color w:val="000000"/>
                <w:sz w:val="20"/>
              </w:rPr>
              <w:t>
Образование</w:t>
            </w:r>
          </w:p>
          <w:bookmarkEnd w:id="345"/>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экономика; желательно наличие квалификационной категории по организации здравоохранения или специальности, наличие сертификатов повышения квалификации.</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6"/>
          <w:p>
            <w:pPr>
              <w:spacing w:after="20"/>
              <w:ind w:left="20"/>
              <w:jc w:val="both"/>
            </w:pPr>
            <w:r>
              <w:rPr>
                <w:rFonts w:ascii="Times New Roman"/>
                <w:b w:val="false"/>
                <w:i w:val="false"/>
                <w:color w:val="000000"/>
                <w:sz w:val="20"/>
              </w:rPr>
              <w:t xml:space="preserve">
Профессиональная компетентность </w:t>
            </w:r>
          </w:p>
          <w:bookmarkEnd w:id="346"/>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7"/>
          <w:p>
            <w:pPr>
              <w:spacing w:after="20"/>
              <w:ind w:left="20"/>
              <w:jc w:val="both"/>
            </w:pPr>
            <w:r>
              <w:rPr>
                <w:rFonts w:ascii="Times New Roman"/>
                <w:b w:val="false"/>
                <w:i w:val="false"/>
                <w:color w:val="000000"/>
                <w:sz w:val="20"/>
              </w:rPr>
              <w:t>
Практический опыт</w:t>
            </w:r>
          </w:p>
          <w:bookmarkEnd w:id="347"/>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8"/>
          <w:p>
            <w:pPr>
              <w:spacing w:after="20"/>
              <w:ind w:left="20"/>
              <w:jc w:val="both"/>
            </w:pPr>
            <w:r>
              <w:rPr>
                <w:rFonts w:ascii="Times New Roman"/>
                <w:b w:val="false"/>
                <w:i w:val="false"/>
                <w:color w:val="000000"/>
                <w:sz w:val="20"/>
              </w:rPr>
              <w:t>
Функциональные обязанности</w:t>
            </w:r>
          </w:p>
          <w:bookmarkEnd w:id="348"/>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Курация вопросов в области стандартизации медицинских услуг и разработки клинических протоколов, а также вопросов Объединенной комиссии по качеству медицинских услуг. Участие в разработке и совершенствовании стандартов медицинских услуг, в том числе разработки методических рекомендаций по разработке стандартов медицинских услуг. Участие в разработке и утверждении клинических протоколов. Внесение предложений для определения основных направлений политики обучения специалистов вопросам стандартизации медицинских услуг. Взаимодействие с подведомственными организациями, территориальными подразделениями Министерства, профессиональными Ассоциациями и неправительственными организациями по вопросам Объединенной комиссии по качеству медицинских услуг, стандартизации медицинских услуг, разработки клинических протоколов. </w:t>
            </w:r>
          </w:p>
        </w:tc>
      </w:tr>
    </w:tbl>
    <w:bookmarkStart w:name="z355" w:id="349"/>
    <w:p>
      <w:pPr>
        <w:spacing w:after="0"/>
        <w:ind w:left="0"/>
        <w:jc w:val="left"/>
      </w:pPr>
      <w:r>
        <w:rPr>
          <w:rFonts w:ascii="Times New Roman"/>
          <w:b/>
          <w:i w:val="false"/>
          <w:color w:val="000000"/>
        </w:rPr>
        <w:t xml:space="preserve"> Эксперт управления стандартизации, категория С-5, 10-04-03</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1982"/>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50"/>
          <w:p>
            <w:pPr>
              <w:spacing w:after="20"/>
              <w:ind w:left="20"/>
              <w:jc w:val="both"/>
            </w:pPr>
            <w:r>
              <w:rPr>
                <w:rFonts w:ascii="Times New Roman"/>
                <w:b w:val="false"/>
                <w:i w:val="false"/>
                <w:color w:val="000000"/>
                <w:sz w:val="20"/>
              </w:rPr>
              <w:t>
Критерии</w:t>
            </w:r>
          </w:p>
          <w:bookmarkEnd w:id="350"/>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1"/>
          <w:p>
            <w:pPr>
              <w:spacing w:after="20"/>
              <w:ind w:left="20"/>
              <w:jc w:val="both"/>
            </w:pPr>
            <w:r>
              <w:rPr>
                <w:rFonts w:ascii="Times New Roman"/>
                <w:b w:val="false"/>
                <w:i w:val="false"/>
                <w:color w:val="000000"/>
                <w:sz w:val="20"/>
              </w:rPr>
              <w:t>
Образование</w:t>
            </w:r>
          </w:p>
          <w:bookmarkEnd w:id="351"/>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экономика; желательно наличие квалификационной категории по организации здравоохранения или специальности, наличие сертификатов повышения квалификации.</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2"/>
          <w:p>
            <w:pPr>
              <w:spacing w:after="20"/>
              <w:ind w:left="20"/>
              <w:jc w:val="both"/>
            </w:pPr>
            <w:r>
              <w:rPr>
                <w:rFonts w:ascii="Times New Roman"/>
                <w:b w:val="false"/>
                <w:i w:val="false"/>
                <w:color w:val="000000"/>
                <w:sz w:val="20"/>
              </w:rPr>
              <w:t xml:space="preserve">
Профессиональная компетентность </w:t>
            </w:r>
          </w:p>
          <w:bookmarkEnd w:id="352"/>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3"/>
          <w:p>
            <w:pPr>
              <w:spacing w:after="20"/>
              <w:ind w:left="20"/>
              <w:jc w:val="both"/>
            </w:pPr>
            <w:r>
              <w:rPr>
                <w:rFonts w:ascii="Times New Roman"/>
                <w:b w:val="false"/>
                <w:i w:val="false"/>
                <w:color w:val="000000"/>
                <w:sz w:val="20"/>
              </w:rPr>
              <w:t>
Практический опыт</w:t>
            </w:r>
          </w:p>
          <w:bookmarkEnd w:id="353"/>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4"/>
          <w:p>
            <w:pPr>
              <w:spacing w:after="20"/>
              <w:ind w:left="20"/>
              <w:jc w:val="both"/>
            </w:pPr>
            <w:r>
              <w:rPr>
                <w:rFonts w:ascii="Times New Roman"/>
                <w:b w:val="false"/>
                <w:i w:val="false"/>
                <w:color w:val="000000"/>
                <w:sz w:val="20"/>
              </w:rPr>
              <w:t>
Функциональные обязанности</w:t>
            </w:r>
          </w:p>
          <w:bookmarkEnd w:id="354"/>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в области стандартизации медицинских услуг и разработки клинических протоколов, а также вопросов Объединенной комиссии по качеству медицинских услуг. Участие в разработке и совершенствовании стандартов медицинских услуг, в том числе разработки методических рекомендаций по разработке стандартов медицинских услуг. Организация деятельности Объединенной комиссии по качеству медицинских услуг. Внесение предложений для определения основных направлений политики обучения специалистов вопросам стандартизации медицинских услуг. Взаимодействие с подведомственными организациями, территориальными подразделениями Министерства, профессиональными Ассоциациями и неправительственными организациями по вопросам Объединенной комиссии по качеству медицинских услуг, стандартизации медицинских услуг, разработки клинических протоколов.</w:t>
            </w:r>
          </w:p>
        </w:tc>
      </w:tr>
    </w:tbl>
    <w:bookmarkStart w:name="z361" w:id="355"/>
    <w:p>
      <w:pPr>
        <w:spacing w:after="0"/>
        <w:ind w:left="0"/>
        <w:jc w:val="left"/>
      </w:pPr>
      <w:r>
        <w:rPr>
          <w:rFonts w:ascii="Times New Roman"/>
          <w:b/>
          <w:i w:val="false"/>
          <w:color w:val="000000"/>
        </w:rPr>
        <w:t xml:space="preserve"> Управление медицинской помощи при социально-значимых заболеваниях-10-05</w:t>
      </w:r>
      <w:r>
        <w:br/>
      </w:r>
      <w:r>
        <w:rPr>
          <w:rFonts w:ascii="Times New Roman"/>
          <w:b/>
          <w:i w:val="false"/>
          <w:color w:val="000000"/>
        </w:rPr>
        <w:t>Руководитель управления медицинской помощи при социально-значимых заболеваниях, категория С-3, 10-05-01</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11960"/>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6"/>
          <w:p>
            <w:pPr>
              <w:spacing w:after="20"/>
              <w:ind w:left="20"/>
              <w:jc w:val="both"/>
            </w:pPr>
            <w:r>
              <w:rPr>
                <w:rFonts w:ascii="Times New Roman"/>
                <w:b w:val="false"/>
                <w:i w:val="false"/>
                <w:color w:val="000000"/>
                <w:sz w:val="20"/>
              </w:rPr>
              <w:t>
Критерии</w:t>
            </w:r>
          </w:p>
          <w:bookmarkEnd w:id="356"/>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7"/>
          <w:p>
            <w:pPr>
              <w:spacing w:after="20"/>
              <w:ind w:left="20"/>
              <w:jc w:val="both"/>
            </w:pPr>
            <w:r>
              <w:rPr>
                <w:rFonts w:ascii="Times New Roman"/>
                <w:b w:val="false"/>
                <w:i w:val="false"/>
                <w:color w:val="000000"/>
                <w:sz w:val="20"/>
              </w:rPr>
              <w:t>
Образование</w:t>
            </w:r>
          </w:p>
          <w:bookmarkEnd w:id="357"/>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желательно наличие квалификационной категории по организации здравоохранения или по специальности, магистр общественного здравоохранения, наличие сертификатов повышения квалификации.</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8"/>
          <w:p>
            <w:pPr>
              <w:spacing w:after="20"/>
              <w:ind w:left="20"/>
              <w:jc w:val="both"/>
            </w:pPr>
            <w:r>
              <w:rPr>
                <w:rFonts w:ascii="Times New Roman"/>
                <w:b w:val="false"/>
                <w:i w:val="false"/>
                <w:color w:val="000000"/>
                <w:sz w:val="20"/>
              </w:rPr>
              <w:t xml:space="preserve">
Профессиональная компетентность </w:t>
            </w:r>
          </w:p>
          <w:bookmarkEnd w:id="358"/>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9"/>
          <w:p>
            <w:pPr>
              <w:spacing w:after="20"/>
              <w:ind w:left="20"/>
              <w:jc w:val="both"/>
            </w:pPr>
            <w:r>
              <w:rPr>
                <w:rFonts w:ascii="Times New Roman"/>
                <w:b w:val="false"/>
                <w:i w:val="false"/>
                <w:color w:val="000000"/>
                <w:sz w:val="20"/>
              </w:rPr>
              <w:t>
Практический опыт</w:t>
            </w:r>
          </w:p>
          <w:bookmarkEnd w:id="359"/>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60"/>
          <w:p>
            <w:pPr>
              <w:spacing w:after="20"/>
              <w:ind w:left="20"/>
              <w:jc w:val="both"/>
            </w:pPr>
            <w:r>
              <w:rPr>
                <w:rFonts w:ascii="Times New Roman"/>
                <w:b w:val="false"/>
                <w:i w:val="false"/>
                <w:color w:val="000000"/>
                <w:sz w:val="20"/>
              </w:rPr>
              <w:t>
Функциональные обязанности</w:t>
            </w:r>
          </w:p>
          <w:bookmarkEnd w:id="360"/>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организации и оказания медицинской помощи при социально-значимых заболеваний и заболеваниях, представляющих опасность для окружающих, разработка, курация вопросов диагностики, лечения, реабилитации социально-значимых заболеваний, участие в разработке клинических протоколов при социально-значимых заболеваниях, вопросы оказания помощи при рассеянном склерозе, системном поражении соединительной ткани, наследственно-дегенеративных, демиелинизирующих болезнях центральной нервной системы, ревматизме. Подготовка аналитических материалов по организации медицинской помощи и деятельности профильных служб, разработка предложений по совершенствованию амбулаторного лекарственного обеспечения больных с социально-значимыми заболеваниями. </w:t>
            </w:r>
          </w:p>
        </w:tc>
      </w:tr>
    </w:tbl>
    <w:bookmarkStart w:name="z367" w:id="361"/>
    <w:p>
      <w:pPr>
        <w:spacing w:after="0"/>
        <w:ind w:left="0"/>
        <w:jc w:val="left"/>
      </w:pPr>
      <w:r>
        <w:rPr>
          <w:rFonts w:ascii="Times New Roman"/>
          <w:b/>
          <w:i w:val="false"/>
          <w:color w:val="000000"/>
        </w:rPr>
        <w:t xml:space="preserve"> Главный эксперт управления медицинской помощи при социально-значимых заболеваниях, категория С-4, (1 единица), 10-05-02 </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11993"/>
      </w:tblGrid>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2"/>
          <w:p>
            <w:pPr>
              <w:spacing w:after="20"/>
              <w:ind w:left="20"/>
              <w:jc w:val="both"/>
            </w:pPr>
            <w:r>
              <w:rPr>
                <w:rFonts w:ascii="Times New Roman"/>
                <w:b w:val="false"/>
                <w:i w:val="false"/>
                <w:color w:val="000000"/>
                <w:sz w:val="20"/>
              </w:rPr>
              <w:t>
Критерии</w:t>
            </w:r>
          </w:p>
          <w:bookmarkEnd w:id="362"/>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3"/>
          <w:p>
            <w:pPr>
              <w:spacing w:after="20"/>
              <w:ind w:left="20"/>
              <w:jc w:val="both"/>
            </w:pPr>
            <w:r>
              <w:rPr>
                <w:rFonts w:ascii="Times New Roman"/>
                <w:b w:val="false"/>
                <w:i w:val="false"/>
                <w:color w:val="000000"/>
                <w:sz w:val="20"/>
              </w:rPr>
              <w:t>
Образование</w:t>
            </w:r>
          </w:p>
          <w:bookmarkEnd w:id="363"/>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желательно наличие квалификационной категории по организации здравоохранения или по специальности, магистр общественного здравоохранения, наличие сертификатов повышения квалификации.</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4"/>
          <w:p>
            <w:pPr>
              <w:spacing w:after="20"/>
              <w:ind w:left="20"/>
              <w:jc w:val="both"/>
            </w:pPr>
            <w:r>
              <w:rPr>
                <w:rFonts w:ascii="Times New Roman"/>
                <w:b w:val="false"/>
                <w:i w:val="false"/>
                <w:color w:val="000000"/>
                <w:sz w:val="20"/>
              </w:rPr>
              <w:t xml:space="preserve">
Профессиональная компетентность </w:t>
            </w:r>
          </w:p>
          <w:bookmarkEnd w:id="364"/>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5"/>
          <w:p>
            <w:pPr>
              <w:spacing w:after="20"/>
              <w:ind w:left="20"/>
              <w:jc w:val="both"/>
            </w:pPr>
            <w:r>
              <w:rPr>
                <w:rFonts w:ascii="Times New Roman"/>
                <w:b w:val="false"/>
                <w:i w:val="false"/>
                <w:color w:val="000000"/>
                <w:sz w:val="20"/>
              </w:rPr>
              <w:t>
Практический опыт</w:t>
            </w:r>
          </w:p>
          <w:bookmarkEnd w:id="365"/>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6"/>
          <w:p>
            <w:pPr>
              <w:spacing w:after="20"/>
              <w:ind w:left="20"/>
              <w:jc w:val="both"/>
            </w:pPr>
            <w:r>
              <w:rPr>
                <w:rFonts w:ascii="Times New Roman"/>
                <w:b w:val="false"/>
                <w:i w:val="false"/>
                <w:color w:val="000000"/>
                <w:sz w:val="20"/>
              </w:rPr>
              <w:t>
Функциональные обязанности</w:t>
            </w:r>
          </w:p>
          <w:bookmarkEnd w:id="366"/>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социально-значимых заболеваний и заболеваний, представляющих опасность для окружающих; Координация деятельности подведомственных организаций, осуществляющих деятельность в области оказания медицинской помощи при социально-значимых заболеваниях, участие в организации мероприятий по диагностике, лечению, реабилитации социально-значимых заболеваний; Разработка приоритетных направлений и тематик для размещения государственного социального заказа среди неправительственных организаций по социально-значимым заболеваниям, взаимодействие с международными организациями и реализация совместных международных проектов и программ по социально-значимым заболеваниям (вопросы противотуберкулезной, наркологической, психиатрической, онкологической помощи, вирусных гепатитов В, С, сахарного диабета).</w:t>
            </w:r>
          </w:p>
        </w:tc>
      </w:tr>
    </w:tbl>
    <w:bookmarkStart w:name="z373" w:id="367"/>
    <w:p>
      <w:pPr>
        <w:spacing w:after="0"/>
        <w:ind w:left="0"/>
        <w:jc w:val="left"/>
      </w:pPr>
      <w:r>
        <w:rPr>
          <w:rFonts w:ascii="Times New Roman"/>
          <w:b/>
          <w:i w:val="false"/>
          <w:color w:val="000000"/>
        </w:rPr>
        <w:t xml:space="preserve"> Эксперт управления медицинской помощи при социально-значимых заболеваниях, (1 единица), категория С-5, 10-05-03</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11803"/>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8"/>
          <w:p>
            <w:pPr>
              <w:spacing w:after="20"/>
              <w:ind w:left="20"/>
              <w:jc w:val="both"/>
            </w:pPr>
            <w:r>
              <w:rPr>
                <w:rFonts w:ascii="Times New Roman"/>
                <w:b w:val="false"/>
                <w:i w:val="false"/>
                <w:color w:val="000000"/>
                <w:sz w:val="20"/>
              </w:rPr>
              <w:t>
Критерии</w:t>
            </w:r>
          </w:p>
          <w:bookmarkEnd w:id="368"/>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9"/>
          <w:p>
            <w:pPr>
              <w:spacing w:after="20"/>
              <w:ind w:left="20"/>
              <w:jc w:val="both"/>
            </w:pPr>
            <w:r>
              <w:rPr>
                <w:rFonts w:ascii="Times New Roman"/>
                <w:b w:val="false"/>
                <w:i w:val="false"/>
                <w:color w:val="000000"/>
                <w:sz w:val="20"/>
              </w:rPr>
              <w:t>
Образование</w:t>
            </w:r>
          </w:p>
          <w:bookmarkEnd w:id="369"/>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желательно наличие квалификационной категории по организации здравоохранения или специальности, наличие сертификатов повышения квалификации.</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0"/>
          <w:p>
            <w:pPr>
              <w:spacing w:after="20"/>
              <w:ind w:left="20"/>
              <w:jc w:val="both"/>
            </w:pPr>
            <w:r>
              <w:rPr>
                <w:rFonts w:ascii="Times New Roman"/>
                <w:b w:val="false"/>
                <w:i w:val="false"/>
                <w:color w:val="000000"/>
                <w:sz w:val="20"/>
              </w:rPr>
              <w:t xml:space="preserve">
Профессиональная компетентность </w:t>
            </w:r>
          </w:p>
          <w:bookmarkEnd w:id="370"/>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1"/>
          <w:p>
            <w:pPr>
              <w:spacing w:after="20"/>
              <w:ind w:left="20"/>
              <w:jc w:val="both"/>
            </w:pPr>
            <w:r>
              <w:rPr>
                <w:rFonts w:ascii="Times New Roman"/>
                <w:b w:val="false"/>
                <w:i w:val="false"/>
                <w:color w:val="000000"/>
                <w:sz w:val="20"/>
              </w:rPr>
              <w:t>
Практический опыт</w:t>
            </w:r>
          </w:p>
          <w:bookmarkEnd w:id="371"/>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2"/>
          <w:p>
            <w:pPr>
              <w:spacing w:after="20"/>
              <w:ind w:left="20"/>
              <w:jc w:val="both"/>
            </w:pPr>
            <w:r>
              <w:rPr>
                <w:rFonts w:ascii="Times New Roman"/>
                <w:b w:val="false"/>
                <w:i w:val="false"/>
                <w:color w:val="000000"/>
                <w:sz w:val="20"/>
              </w:rPr>
              <w:t>
Функциональные обязанности</w:t>
            </w:r>
          </w:p>
          <w:bookmarkEnd w:id="372"/>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обеспечения населения медицинской помощью при социально-значимых заболеваний и заболеваниях, представляющих опасность для окружающих, разработка, согласование нормативно-правовых актов по вопросам диагностики, лечения, реабилитации социально-значимых заболеваний, координация деятельности управлений здравоохранения акиматов (по согласованию), республиканских организаций, осуществляющих деятельность в области оказания медицинской помощи при социально-значимых заболеваниях. </w:t>
            </w:r>
          </w:p>
        </w:tc>
      </w:tr>
    </w:tbl>
    <w:bookmarkStart w:name="z379" w:id="373"/>
    <w:p>
      <w:pPr>
        <w:spacing w:after="0"/>
        <w:ind w:left="0"/>
        <w:jc w:val="left"/>
      </w:pPr>
      <w:r>
        <w:rPr>
          <w:rFonts w:ascii="Times New Roman"/>
          <w:b/>
          <w:i w:val="false"/>
          <w:color w:val="000000"/>
        </w:rPr>
        <w:t xml:space="preserve"> Департамент науки и человеческих ресурсов-11</w:t>
      </w:r>
      <w:r>
        <w:br/>
      </w:r>
      <w:r>
        <w:rPr>
          <w:rFonts w:ascii="Times New Roman"/>
          <w:b/>
          <w:i w:val="false"/>
          <w:color w:val="000000"/>
        </w:rPr>
        <w:t>Директор Департамента науки и человеческих ресурсов, категория С-1, 11-1</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4"/>
          <w:p>
            <w:pPr>
              <w:spacing w:after="20"/>
              <w:ind w:left="20"/>
              <w:jc w:val="both"/>
            </w:pPr>
            <w:r>
              <w:rPr>
                <w:rFonts w:ascii="Times New Roman"/>
                <w:b w:val="false"/>
                <w:i w:val="false"/>
                <w:color w:val="000000"/>
                <w:sz w:val="20"/>
              </w:rPr>
              <w:t>
Критерии</w:t>
            </w:r>
          </w:p>
          <w:bookmarkEnd w:id="374"/>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5"/>
          <w:p>
            <w:pPr>
              <w:spacing w:after="20"/>
              <w:ind w:left="20"/>
              <w:jc w:val="both"/>
            </w:pPr>
            <w:r>
              <w:rPr>
                <w:rFonts w:ascii="Times New Roman"/>
                <w:b w:val="false"/>
                <w:i w:val="false"/>
                <w:color w:val="000000"/>
                <w:sz w:val="20"/>
              </w:rPr>
              <w:t>
Образование</w:t>
            </w:r>
          </w:p>
          <w:bookmarkEnd w:id="375"/>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желательно наличие ученой/академической степени.</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6"/>
          <w:p>
            <w:pPr>
              <w:spacing w:after="20"/>
              <w:ind w:left="20"/>
              <w:jc w:val="both"/>
            </w:pPr>
            <w:r>
              <w:rPr>
                <w:rFonts w:ascii="Times New Roman"/>
                <w:b w:val="false"/>
                <w:i w:val="false"/>
                <w:color w:val="000000"/>
                <w:sz w:val="20"/>
              </w:rPr>
              <w:t>
Профессиональная компетентность</w:t>
            </w:r>
          </w:p>
          <w:bookmarkEnd w:id="376"/>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7"/>
          <w:p>
            <w:pPr>
              <w:spacing w:after="20"/>
              <w:ind w:left="20"/>
              <w:jc w:val="both"/>
            </w:pPr>
            <w:r>
              <w:rPr>
                <w:rFonts w:ascii="Times New Roman"/>
                <w:b w:val="false"/>
                <w:i w:val="false"/>
                <w:color w:val="000000"/>
                <w:sz w:val="20"/>
              </w:rPr>
              <w:t>
Практический опыт</w:t>
            </w:r>
          </w:p>
          <w:bookmarkEnd w:id="377"/>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8"/>
          <w:p>
            <w:pPr>
              <w:spacing w:after="20"/>
              <w:ind w:left="20"/>
              <w:jc w:val="both"/>
            </w:pPr>
            <w:r>
              <w:rPr>
                <w:rFonts w:ascii="Times New Roman"/>
                <w:b w:val="false"/>
                <w:i w:val="false"/>
                <w:color w:val="000000"/>
                <w:sz w:val="20"/>
              </w:rPr>
              <w:t>
Функциональные обязанности</w:t>
            </w:r>
          </w:p>
          <w:bookmarkEnd w:id="378"/>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разработками программ по совершенствованию медицинского образования, науки, анализ состояния медицинской науки и образования, координация деятельности медицинских учебных заведений, НИИ, НЦ, планирование набора в медицинские учебные заведения, участие в планировании приема в клиническую ординатуру, магистратуру, аспирантуру, докторантуру, мониторинг выполнения научно-технических программ, участие в подготовке нормативных актов, приказов, решений, положений, инструкций, коллегий, координация вопросов по развитию государственного языка, разработка нормативных правовых актов по совершенствованию медицинской науки; участие в разработке стратегического плана Министерства, Департамента на кратко-, средне- и долгосрочную перспективу; подготовка аналитических обзорных материалов для Администрации Президента Республики Казахстан и Правительства Республики Казахстан, участие в подготовке республиканских, международных научно-практических конференций, публикация материалов по вопросам совершенствования медицинской науки и образования, организация, контроль и координация деятельности структурных подразделений департамента.</w:t>
            </w:r>
          </w:p>
        </w:tc>
      </w:tr>
    </w:tbl>
    <w:bookmarkStart w:name="z385" w:id="379"/>
    <w:p>
      <w:pPr>
        <w:spacing w:after="0"/>
        <w:ind w:left="0"/>
        <w:jc w:val="left"/>
      </w:pPr>
      <w:r>
        <w:rPr>
          <w:rFonts w:ascii="Times New Roman"/>
          <w:b/>
          <w:i w:val="false"/>
          <w:color w:val="000000"/>
        </w:rPr>
        <w:t xml:space="preserve"> Заместитель директора Департамента науки и человеческих ресурсов, категория С-2, 11-2 </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11921"/>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80"/>
          <w:p>
            <w:pPr>
              <w:spacing w:after="20"/>
              <w:ind w:left="20"/>
              <w:jc w:val="both"/>
            </w:pPr>
            <w:r>
              <w:rPr>
                <w:rFonts w:ascii="Times New Roman"/>
                <w:b w:val="false"/>
                <w:i w:val="false"/>
                <w:color w:val="000000"/>
                <w:sz w:val="20"/>
              </w:rPr>
              <w:t>
Критерии</w:t>
            </w:r>
          </w:p>
          <w:bookmarkEnd w:id="380"/>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1"/>
          <w:p>
            <w:pPr>
              <w:spacing w:after="20"/>
              <w:ind w:left="20"/>
              <w:jc w:val="both"/>
            </w:pPr>
            <w:r>
              <w:rPr>
                <w:rFonts w:ascii="Times New Roman"/>
                <w:b w:val="false"/>
                <w:i w:val="false"/>
                <w:color w:val="000000"/>
                <w:sz w:val="20"/>
              </w:rPr>
              <w:t>
Образование</w:t>
            </w:r>
          </w:p>
          <w:bookmarkEnd w:id="381"/>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желательно наличие ученой/академической степени.</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2"/>
          <w:p>
            <w:pPr>
              <w:spacing w:after="20"/>
              <w:ind w:left="20"/>
              <w:jc w:val="both"/>
            </w:pPr>
            <w:r>
              <w:rPr>
                <w:rFonts w:ascii="Times New Roman"/>
                <w:b w:val="false"/>
                <w:i w:val="false"/>
                <w:color w:val="000000"/>
                <w:sz w:val="20"/>
              </w:rPr>
              <w:t>
Профессиональная компетентность</w:t>
            </w:r>
          </w:p>
          <w:bookmarkEnd w:id="382"/>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3"/>
          <w:p>
            <w:pPr>
              <w:spacing w:after="20"/>
              <w:ind w:left="20"/>
              <w:jc w:val="both"/>
            </w:pPr>
            <w:r>
              <w:rPr>
                <w:rFonts w:ascii="Times New Roman"/>
                <w:b w:val="false"/>
                <w:i w:val="false"/>
                <w:color w:val="000000"/>
                <w:sz w:val="20"/>
              </w:rPr>
              <w:t>
Практический опыт</w:t>
            </w:r>
          </w:p>
          <w:bookmarkEnd w:id="383"/>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4"/>
          <w:p>
            <w:pPr>
              <w:spacing w:after="20"/>
              <w:ind w:left="20"/>
              <w:jc w:val="both"/>
            </w:pPr>
            <w:r>
              <w:rPr>
                <w:rFonts w:ascii="Times New Roman"/>
                <w:b w:val="false"/>
                <w:i w:val="false"/>
                <w:color w:val="000000"/>
                <w:sz w:val="20"/>
              </w:rPr>
              <w:t>
Функциональные обязанности</w:t>
            </w:r>
          </w:p>
          <w:bookmarkEnd w:id="384"/>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руководство и планирование деятельности департамента, координация внедрения и реализации проектов, направленных на выполнение программ здравоохранения в вопросах кадрового обеспечения, разработка законопроектов и проектов нормативных правовых актов, направленных на совершенствование медицинского образования, науки и кадрового обеспечения, координация реализации программ развития в области медицинского образования, науки и кадрового обеспечения, координация деятельности территориальных органов здравоохранения, организаций медицинской науки и образования по вопросам реализации программ развития медицинского образования, науки и кадрового обеспечения.</w:t>
            </w:r>
          </w:p>
        </w:tc>
      </w:tr>
    </w:tbl>
    <w:bookmarkStart w:name="z391" w:id="385"/>
    <w:p>
      <w:pPr>
        <w:spacing w:after="0"/>
        <w:ind w:left="0"/>
        <w:jc w:val="left"/>
      </w:pPr>
      <w:r>
        <w:rPr>
          <w:rFonts w:ascii="Times New Roman"/>
          <w:b/>
          <w:i w:val="false"/>
          <w:color w:val="000000"/>
        </w:rPr>
        <w:t xml:space="preserve"> Управление медицинского образования - 11-01</w:t>
      </w:r>
      <w:r>
        <w:br/>
      </w:r>
      <w:r>
        <w:rPr>
          <w:rFonts w:ascii="Times New Roman"/>
          <w:b/>
          <w:i w:val="false"/>
          <w:color w:val="000000"/>
        </w:rPr>
        <w:t>Руководитель управления медицинского образования, категория С-3, 11-01-01</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12079"/>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6"/>
          <w:p>
            <w:pPr>
              <w:spacing w:after="20"/>
              <w:ind w:left="20"/>
              <w:jc w:val="both"/>
            </w:pPr>
            <w:r>
              <w:rPr>
                <w:rFonts w:ascii="Times New Roman"/>
                <w:b w:val="false"/>
                <w:i w:val="false"/>
                <w:color w:val="000000"/>
                <w:sz w:val="20"/>
              </w:rPr>
              <w:t>
Критерии</w:t>
            </w:r>
          </w:p>
          <w:bookmarkEnd w:id="386"/>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7"/>
          <w:p>
            <w:pPr>
              <w:spacing w:after="20"/>
              <w:ind w:left="20"/>
              <w:jc w:val="both"/>
            </w:pPr>
            <w:r>
              <w:rPr>
                <w:rFonts w:ascii="Times New Roman"/>
                <w:b w:val="false"/>
                <w:i w:val="false"/>
                <w:color w:val="000000"/>
                <w:sz w:val="20"/>
              </w:rPr>
              <w:t>
Образование</w:t>
            </w:r>
          </w:p>
          <w:bookmarkEnd w:id="387"/>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желательно наличие ученой/академической степени.</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8"/>
          <w:p>
            <w:pPr>
              <w:spacing w:after="20"/>
              <w:ind w:left="20"/>
              <w:jc w:val="both"/>
            </w:pPr>
            <w:r>
              <w:rPr>
                <w:rFonts w:ascii="Times New Roman"/>
                <w:b w:val="false"/>
                <w:i w:val="false"/>
                <w:color w:val="000000"/>
                <w:sz w:val="20"/>
              </w:rPr>
              <w:t>
Профессиональная компетентность</w:t>
            </w:r>
          </w:p>
          <w:bookmarkEnd w:id="388"/>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9"/>
          <w:p>
            <w:pPr>
              <w:spacing w:after="20"/>
              <w:ind w:left="20"/>
              <w:jc w:val="both"/>
            </w:pPr>
            <w:r>
              <w:rPr>
                <w:rFonts w:ascii="Times New Roman"/>
                <w:b w:val="false"/>
                <w:i w:val="false"/>
                <w:color w:val="000000"/>
                <w:sz w:val="20"/>
              </w:rPr>
              <w:t>
Практический опыт</w:t>
            </w:r>
          </w:p>
          <w:bookmarkEnd w:id="389"/>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90"/>
          <w:p>
            <w:pPr>
              <w:spacing w:after="20"/>
              <w:ind w:left="20"/>
              <w:jc w:val="both"/>
            </w:pPr>
            <w:r>
              <w:rPr>
                <w:rFonts w:ascii="Times New Roman"/>
                <w:b w:val="false"/>
                <w:i w:val="false"/>
                <w:color w:val="000000"/>
                <w:sz w:val="20"/>
              </w:rPr>
              <w:t>
Функциональные обязанности</w:t>
            </w:r>
          </w:p>
          <w:bookmarkEnd w:id="390"/>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образования, разработка и реализация мер по совершенствованию медицинского и фармацевтического образования, выработка управленческих решений по дальнейшему развитию, координация взаимодействия с министерствами и ведомствами, осуществление планирования подготовки кадров в соответствии со стратегическими потребностями отрасли, анализ состояния медицинского и фармацевтического образования, взаимодействие с медицинскими организациями образования по вопросам медицинского и фармацевтического образования, организация и участие в комплексных проверках медицинских организаций образования, разработка основных законодательных актов, нормативных правовых документов в области медицинского и фармацевтического образования, организация и руководство разработками программ по совершенствованию медицинского и фармацевтического образования, мониторинг подготовки медицинских и фармацевтических кадров, организация и проведение семинаров, конференций, совещаний по вопросам совершенствования медицинского и фармацевтического образования,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w:t>
            </w:r>
          </w:p>
        </w:tc>
      </w:tr>
    </w:tbl>
    <w:bookmarkStart w:name="z397" w:id="391"/>
    <w:p>
      <w:pPr>
        <w:spacing w:after="0"/>
        <w:ind w:left="0"/>
        <w:jc w:val="left"/>
      </w:pPr>
      <w:r>
        <w:rPr>
          <w:rFonts w:ascii="Times New Roman"/>
          <w:b/>
          <w:i w:val="false"/>
          <w:color w:val="000000"/>
        </w:rPr>
        <w:t xml:space="preserve"> Главный эксперт Управления медицинского образования, категория С-4, (1 единица), 11-01-02</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12003"/>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2"/>
          <w:p>
            <w:pPr>
              <w:spacing w:after="20"/>
              <w:ind w:left="20"/>
              <w:jc w:val="both"/>
            </w:pPr>
            <w:r>
              <w:rPr>
                <w:rFonts w:ascii="Times New Roman"/>
                <w:b w:val="false"/>
                <w:i w:val="false"/>
                <w:color w:val="000000"/>
                <w:sz w:val="20"/>
              </w:rPr>
              <w:t>
Критерии</w:t>
            </w:r>
          </w:p>
          <w:bookmarkEnd w:id="392"/>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3"/>
          <w:p>
            <w:pPr>
              <w:spacing w:after="20"/>
              <w:ind w:left="20"/>
              <w:jc w:val="both"/>
            </w:pPr>
            <w:r>
              <w:rPr>
                <w:rFonts w:ascii="Times New Roman"/>
                <w:b w:val="false"/>
                <w:i w:val="false"/>
                <w:color w:val="000000"/>
                <w:sz w:val="20"/>
              </w:rPr>
              <w:t>
Образование</w:t>
            </w:r>
          </w:p>
          <w:bookmarkEnd w:id="393"/>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образование (русский язык и литература, иностранный язык: два иностранных языка) или гуманитарные науки (востоковедение, философия, иностранная филология).</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4"/>
          <w:p>
            <w:pPr>
              <w:spacing w:after="20"/>
              <w:ind w:left="20"/>
              <w:jc w:val="both"/>
            </w:pPr>
            <w:r>
              <w:rPr>
                <w:rFonts w:ascii="Times New Roman"/>
                <w:b w:val="false"/>
                <w:i w:val="false"/>
                <w:color w:val="000000"/>
                <w:sz w:val="20"/>
              </w:rPr>
              <w:t>
Профессиональная компетентность</w:t>
            </w:r>
          </w:p>
          <w:bookmarkEnd w:id="394"/>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5"/>
          <w:p>
            <w:pPr>
              <w:spacing w:after="20"/>
              <w:ind w:left="20"/>
              <w:jc w:val="both"/>
            </w:pPr>
            <w:r>
              <w:rPr>
                <w:rFonts w:ascii="Times New Roman"/>
                <w:b w:val="false"/>
                <w:i w:val="false"/>
                <w:color w:val="000000"/>
                <w:sz w:val="20"/>
              </w:rPr>
              <w:t>
Практический опыт</w:t>
            </w:r>
          </w:p>
          <w:bookmarkEnd w:id="395"/>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6"/>
          <w:p>
            <w:pPr>
              <w:spacing w:after="20"/>
              <w:ind w:left="20"/>
              <w:jc w:val="both"/>
            </w:pPr>
            <w:r>
              <w:rPr>
                <w:rFonts w:ascii="Times New Roman"/>
                <w:b w:val="false"/>
                <w:i w:val="false"/>
                <w:color w:val="000000"/>
                <w:sz w:val="20"/>
              </w:rPr>
              <w:t>
Функциональные обязанности</w:t>
            </w:r>
          </w:p>
          <w:bookmarkEnd w:id="396"/>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проведения анализа состояния медицинского и фармацевтического образования, разработка и совершенствование основных законодательных актов, нормативных правовых документов и программ в области медицинского и фармацевтического образования, взаимодействие с медицинскими организациями образования по вопросам совершенствования медицинского и фармацевтического образования, анализ и мониторинг бюджетных программ по подготовке медицинских и фармацевтических кадров, реализация мероприятий по анализу, мониторингу подготовки медицинских и фармацевтических кадров, проведение семинаров, конференций, совещаний по вопросам совершенствования медицинского и фармацевтического образования,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 работа со служебной корреспонденцией и заявлениями граждан. </w:t>
            </w:r>
          </w:p>
        </w:tc>
      </w:tr>
    </w:tbl>
    <w:bookmarkStart w:name="z403" w:id="397"/>
    <w:p>
      <w:pPr>
        <w:spacing w:after="0"/>
        <w:ind w:left="0"/>
        <w:jc w:val="left"/>
      </w:pPr>
      <w:r>
        <w:rPr>
          <w:rFonts w:ascii="Times New Roman"/>
          <w:b/>
          <w:i w:val="false"/>
          <w:color w:val="000000"/>
        </w:rPr>
        <w:t xml:space="preserve"> Эксперт управления медицинского образования (две единицы), категория С-5, 11-01-03, 11-01-04</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8"/>
          <w:p>
            <w:pPr>
              <w:spacing w:after="20"/>
              <w:ind w:left="20"/>
              <w:jc w:val="both"/>
            </w:pPr>
            <w:r>
              <w:rPr>
                <w:rFonts w:ascii="Times New Roman"/>
                <w:b w:val="false"/>
                <w:i w:val="false"/>
                <w:color w:val="000000"/>
                <w:sz w:val="20"/>
              </w:rPr>
              <w:t>
Критерии</w:t>
            </w:r>
          </w:p>
          <w:bookmarkEnd w:id="398"/>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9"/>
          <w:p>
            <w:pPr>
              <w:spacing w:after="20"/>
              <w:ind w:left="20"/>
              <w:jc w:val="both"/>
            </w:pPr>
            <w:r>
              <w:rPr>
                <w:rFonts w:ascii="Times New Roman"/>
                <w:b w:val="false"/>
                <w:i w:val="false"/>
                <w:color w:val="000000"/>
                <w:sz w:val="20"/>
              </w:rPr>
              <w:t>
Образование</w:t>
            </w:r>
          </w:p>
          <w:bookmarkEnd w:id="399"/>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образование (русский язык и литература, иностранный язык: два иностранных языка) или гуманитарные науки (востоковедение, философия, иностранная филология).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00"/>
          <w:p>
            <w:pPr>
              <w:spacing w:after="20"/>
              <w:ind w:left="20"/>
              <w:jc w:val="both"/>
            </w:pPr>
            <w:r>
              <w:rPr>
                <w:rFonts w:ascii="Times New Roman"/>
                <w:b w:val="false"/>
                <w:i w:val="false"/>
                <w:color w:val="000000"/>
                <w:sz w:val="20"/>
              </w:rPr>
              <w:t>
Профессиональная компетентность</w:t>
            </w:r>
          </w:p>
          <w:bookmarkEnd w:id="400"/>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1"/>
          <w:p>
            <w:pPr>
              <w:spacing w:after="20"/>
              <w:ind w:left="20"/>
              <w:jc w:val="both"/>
            </w:pPr>
            <w:r>
              <w:rPr>
                <w:rFonts w:ascii="Times New Roman"/>
                <w:b w:val="false"/>
                <w:i w:val="false"/>
                <w:color w:val="000000"/>
                <w:sz w:val="20"/>
              </w:rPr>
              <w:t>
Практический опыт</w:t>
            </w:r>
          </w:p>
          <w:bookmarkEnd w:id="401"/>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2"/>
          <w:p>
            <w:pPr>
              <w:spacing w:after="20"/>
              <w:ind w:left="20"/>
              <w:jc w:val="both"/>
            </w:pPr>
            <w:r>
              <w:rPr>
                <w:rFonts w:ascii="Times New Roman"/>
                <w:b w:val="false"/>
                <w:i w:val="false"/>
                <w:color w:val="000000"/>
                <w:sz w:val="20"/>
              </w:rPr>
              <w:t>
Функциональные обязанности</w:t>
            </w:r>
          </w:p>
          <w:bookmarkEnd w:id="402"/>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обращений граждан и организаций по вопросам медицинского и фармацевтического образования, ведение делопроизводства, сбор, обобщение и анализ статистической отчетности организаций образования по подготовке медицинских и фармацевтических работников, подготовка аналитических материалов по курируемым вопросам медицинского и фармацевтического образования в республике, участие в разработке предложений по совершенствованию медицинского и фармацевтического образования в республике; участие в разработке проектов нормативных документов в области совершенствования медицинского и фармацевтического образования, планирование подготовки медицинских и фармацевтических кадров в соответствии со стратегическими потребностями отрасли, организация и разработка программ по совершенствованию медицинского и фармацевтического образования, анализ и мониторинг состояния медицинского и фармацевтического образования, работа со служебной корреспонденцией и заявлениями граждан,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 </w:t>
            </w:r>
          </w:p>
        </w:tc>
      </w:tr>
    </w:tbl>
    <w:bookmarkStart w:name="z409" w:id="403"/>
    <w:p>
      <w:pPr>
        <w:spacing w:after="0"/>
        <w:ind w:left="0"/>
        <w:jc w:val="left"/>
      </w:pPr>
      <w:r>
        <w:rPr>
          <w:rFonts w:ascii="Times New Roman"/>
          <w:b/>
          <w:i w:val="false"/>
          <w:color w:val="000000"/>
        </w:rPr>
        <w:t xml:space="preserve"> Управление медицинской науки и новых технологий -11-02</w:t>
      </w:r>
      <w:r>
        <w:br/>
      </w:r>
      <w:r>
        <w:rPr>
          <w:rFonts w:ascii="Times New Roman"/>
          <w:b/>
          <w:i w:val="false"/>
          <w:color w:val="000000"/>
        </w:rPr>
        <w:t>Руководитель управления медицинской науки и новых технологий, категория С-3, 11-02-01</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4"/>
          <w:p>
            <w:pPr>
              <w:spacing w:after="20"/>
              <w:ind w:left="20"/>
              <w:jc w:val="both"/>
            </w:pPr>
            <w:r>
              <w:rPr>
                <w:rFonts w:ascii="Times New Roman"/>
                <w:b w:val="false"/>
                <w:i w:val="false"/>
                <w:color w:val="000000"/>
                <w:sz w:val="20"/>
              </w:rPr>
              <w:t>
Критерии</w:t>
            </w:r>
          </w:p>
          <w:bookmarkEnd w:id="404"/>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5"/>
          <w:p>
            <w:pPr>
              <w:spacing w:after="20"/>
              <w:ind w:left="20"/>
              <w:jc w:val="both"/>
            </w:pPr>
            <w:r>
              <w:rPr>
                <w:rFonts w:ascii="Times New Roman"/>
                <w:b w:val="false"/>
                <w:i w:val="false"/>
                <w:color w:val="000000"/>
                <w:sz w:val="20"/>
              </w:rPr>
              <w:t>
Образование</w:t>
            </w:r>
          </w:p>
          <w:bookmarkEnd w:id="405"/>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желательно наличие ученой/академической степени.</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6"/>
          <w:p>
            <w:pPr>
              <w:spacing w:after="20"/>
              <w:ind w:left="20"/>
              <w:jc w:val="both"/>
            </w:pPr>
            <w:r>
              <w:rPr>
                <w:rFonts w:ascii="Times New Roman"/>
                <w:b w:val="false"/>
                <w:i w:val="false"/>
                <w:color w:val="000000"/>
                <w:sz w:val="20"/>
              </w:rPr>
              <w:t>
Профессиональная компетентность</w:t>
            </w:r>
          </w:p>
          <w:bookmarkEnd w:id="406"/>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7"/>
          <w:p>
            <w:pPr>
              <w:spacing w:after="20"/>
              <w:ind w:left="20"/>
              <w:jc w:val="both"/>
            </w:pPr>
            <w:r>
              <w:rPr>
                <w:rFonts w:ascii="Times New Roman"/>
                <w:b w:val="false"/>
                <w:i w:val="false"/>
                <w:color w:val="000000"/>
                <w:sz w:val="20"/>
              </w:rPr>
              <w:t>
Практический опыт</w:t>
            </w:r>
          </w:p>
          <w:bookmarkEnd w:id="407"/>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8"/>
          <w:p>
            <w:pPr>
              <w:spacing w:after="20"/>
              <w:ind w:left="20"/>
              <w:jc w:val="both"/>
            </w:pPr>
            <w:r>
              <w:rPr>
                <w:rFonts w:ascii="Times New Roman"/>
                <w:b w:val="false"/>
                <w:i w:val="false"/>
                <w:color w:val="000000"/>
                <w:sz w:val="20"/>
              </w:rPr>
              <w:t>
Функциональные обязанности</w:t>
            </w:r>
          </w:p>
          <w:bookmarkEnd w:id="408"/>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медицинской науки и новых технологий, разработка и реализация мер по совершенствованию науки, выработка управленческих решений по дальнейшему развитию, координация взаимодействия с министерствами и ведомствами, осуществление планирования подготовки кадров в соответствии со стратегическими потребностями отрасли, анализ состояния медицинской науки, взаимодействие с медицинскими организациями науки по вопросам науки, организация и участие в комплексных проверках медицинских организаций науки, разработка основных законодательных актов, нормативных правовых документов в области науки, организация и руководство разработками программ по совершенствованию науки, мониторинг подготовки научных кадров, научной продукции научно-исследовательских организаций, координация внедрений научных разработок и реализации научно-технических программ в области здравоохранения, их законодательное обеспечение, организация и проведение семинаров, конференций, совещаний по вопросам совершенствования науки, взаимодействие с Министерствами, ведомствами и медицинскими организациями науки по вопросам совершенствования науки.</w:t>
            </w:r>
          </w:p>
        </w:tc>
      </w:tr>
    </w:tbl>
    <w:bookmarkStart w:name="z415" w:id="409"/>
    <w:p>
      <w:pPr>
        <w:spacing w:after="0"/>
        <w:ind w:left="0"/>
        <w:jc w:val="left"/>
      </w:pPr>
      <w:r>
        <w:rPr>
          <w:rFonts w:ascii="Times New Roman"/>
          <w:b/>
          <w:i w:val="false"/>
          <w:color w:val="000000"/>
        </w:rPr>
        <w:t xml:space="preserve"> Главный эксперт Управления медицинской науки и новых технологий (одна единица), категория С-4, 11-02-02</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1986"/>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10"/>
          <w:p>
            <w:pPr>
              <w:spacing w:after="20"/>
              <w:ind w:left="20"/>
              <w:jc w:val="both"/>
            </w:pPr>
            <w:r>
              <w:rPr>
                <w:rFonts w:ascii="Times New Roman"/>
                <w:b w:val="false"/>
                <w:i w:val="false"/>
                <w:color w:val="000000"/>
                <w:sz w:val="20"/>
              </w:rPr>
              <w:t>
Критерии</w:t>
            </w:r>
          </w:p>
          <w:bookmarkEnd w:id="410"/>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1"/>
          <w:p>
            <w:pPr>
              <w:spacing w:after="20"/>
              <w:ind w:left="20"/>
              <w:jc w:val="both"/>
            </w:pPr>
            <w:r>
              <w:rPr>
                <w:rFonts w:ascii="Times New Roman"/>
                <w:b w:val="false"/>
                <w:i w:val="false"/>
                <w:color w:val="000000"/>
                <w:sz w:val="20"/>
              </w:rPr>
              <w:t>
Образование</w:t>
            </w:r>
          </w:p>
          <w:bookmarkEnd w:id="411"/>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(экономика, финансы, менеджмент, учет и аудит), технические науки и технологии (информационные системы, автоматизация и управления.</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2"/>
          <w:p>
            <w:pPr>
              <w:spacing w:after="20"/>
              <w:ind w:left="20"/>
              <w:jc w:val="both"/>
            </w:pPr>
            <w:r>
              <w:rPr>
                <w:rFonts w:ascii="Times New Roman"/>
                <w:b w:val="false"/>
                <w:i w:val="false"/>
                <w:color w:val="000000"/>
                <w:sz w:val="20"/>
              </w:rPr>
              <w:t>
Профессиональная компетентность</w:t>
            </w:r>
          </w:p>
          <w:bookmarkEnd w:id="412"/>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3"/>
          <w:p>
            <w:pPr>
              <w:spacing w:after="20"/>
              <w:ind w:left="20"/>
              <w:jc w:val="both"/>
            </w:pPr>
            <w:r>
              <w:rPr>
                <w:rFonts w:ascii="Times New Roman"/>
                <w:b w:val="false"/>
                <w:i w:val="false"/>
                <w:color w:val="000000"/>
                <w:sz w:val="20"/>
              </w:rPr>
              <w:t>
Практический опыт</w:t>
            </w:r>
          </w:p>
          <w:bookmarkEnd w:id="413"/>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4"/>
          <w:p>
            <w:pPr>
              <w:spacing w:after="20"/>
              <w:ind w:left="20"/>
              <w:jc w:val="both"/>
            </w:pPr>
            <w:r>
              <w:rPr>
                <w:rFonts w:ascii="Times New Roman"/>
                <w:b w:val="false"/>
                <w:i w:val="false"/>
                <w:color w:val="000000"/>
                <w:sz w:val="20"/>
              </w:rPr>
              <w:t>
Функциональные обязанности</w:t>
            </w:r>
          </w:p>
          <w:bookmarkEnd w:id="414"/>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проведения анализа состояния науки, разработка и совершенствование основных законодательных актов, нормативных правовых документов и программ в области медицинской науки, взаимодействие с медицинскими организациями науки по вопросам совершенствования науки, анализ и мониторинг бюджетных программ по подготовке научных кадров, реализация мероприятий по анализу, мониторингу подготовки научных кадров, результатов выполнения прикладных научно-технических программ, практических внедрения инновационных разработок, проведение семинаров, конференций, совещаний по вопросам совершенствования науки, взаимодействие с Министерствами, ведомствами и медицинскими организациями науки по вопросам совершенствования науки, работа со служебной корреспонденцией и заявлениями граждан. </w:t>
            </w:r>
          </w:p>
        </w:tc>
      </w:tr>
    </w:tbl>
    <w:bookmarkStart w:name="z421" w:id="415"/>
    <w:p>
      <w:pPr>
        <w:spacing w:after="0"/>
        <w:ind w:left="0"/>
        <w:jc w:val="left"/>
      </w:pPr>
      <w:r>
        <w:rPr>
          <w:rFonts w:ascii="Times New Roman"/>
          <w:b/>
          <w:i w:val="false"/>
          <w:color w:val="000000"/>
        </w:rPr>
        <w:t xml:space="preserve"> Эксперт Управления медицинской науки и новых технологий, (одна единица), категория С-5, 11-02-03 </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12074"/>
      </w:tblGrid>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6"/>
          <w:p>
            <w:pPr>
              <w:spacing w:after="20"/>
              <w:ind w:left="20"/>
              <w:jc w:val="both"/>
            </w:pPr>
            <w:r>
              <w:rPr>
                <w:rFonts w:ascii="Times New Roman"/>
                <w:b w:val="false"/>
                <w:i w:val="false"/>
                <w:color w:val="000000"/>
                <w:sz w:val="20"/>
              </w:rPr>
              <w:t>
Критерии</w:t>
            </w:r>
          </w:p>
          <w:bookmarkEnd w:id="416"/>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7"/>
          <w:p>
            <w:pPr>
              <w:spacing w:after="20"/>
              <w:ind w:left="20"/>
              <w:jc w:val="both"/>
            </w:pPr>
            <w:r>
              <w:rPr>
                <w:rFonts w:ascii="Times New Roman"/>
                <w:b w:val="false"/>
                <w:i w:val="false"/>
                <w:color w:val="000000"/>
                <w:sz w:val="20"/>
              </w:rPr>
              <w:t>
Образование</w:t>
            </w:r>
          </w:p>
          <w:bookmarkEnd w:id="417"/>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(экономика, финансы, менеджмент, учет и аудит), технические науки и технологии (информационные системы, автоматизация и управления.</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8"/>
          <w:p>
            <w:pPr>
              <w:spacing w:after="20"/>
              <w:ind w:left="20"/>
              <w:jc w:val="both"/>
            </w:pPr>
            <w:r>
              <w:rPr>
                <w:rFonts w:ascii="Times New Roman"/>
                <w:b w:val="false"/>
                <w:i w:val="false"/>
                <w:color w:val="000000"/>
                <w:sz w:val="20"/>
              </w:rPr>
              <w:t xml:space="preserve">
Профессиональная компетентность </w:t>
            </w:r>
          </w:p>
          <w:bookmarkEnd w:id="418"/>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9"/>
          <w:p>
            <w:pPr>
              <w:spacing w:after="20"/>
              <w:ind w:left="20"/>
              <w:jc w:val="both"/>
            </w:pPr>
            <w:r>
              <w:rPr>
                <w:rFonts w:ascii="Times New Roman"/>
                <w:b w:val="false"/>
                <w:i w:val="false"/>
                <w:color w:val="000000"/>
                <w:sz w:val="20"/>
              </w:rPr>
              <w:t>
Практический опыт</w:t>
            </w:r>
          </w:p>
          <w:bookmarkEnd w:id="419"/>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20"/>
          <w:p>
            <w:pPr>
              <w:spacing w:after="20"/>
              <w:ind w:left="20"/>
              <w:jc w:val="both"/>
            </w:pPr>
            <w:r>
              <w:rPr>
                <w:rFonts w:ascii="Times New Roman"/>
                <w:b w:val="false"/>
                <w:i w:val="false"/>
                <w:color w:val="000000"/>
                <w:sz w:val="20"/>
              </w:rPr>
              <w:t>
Функциональные обязанности</w:t>
            </w:r>
          </w:p>
          <w:bookmarkEnd w:id="420"/>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обращений граждан и организаций по вопросам науки, ведение делопроизводства, сбор, обобщение и анализ статистической отчетности организаций науки по подготовке научных работников, подготовка аналитических материалов по курируемым вопросам науки в республике, участие в разработке предложений по совершенствованию науки в республике, участие в разработке проектов нормативных документов в области совершенствования науки, планирование подготовки научных кадров в соответствии со стратегическими потребностями отрасли, организация и разработка программ по совершенствованию науки, анализ и мониторинг состояния науки; подготовка материалов по формированию мониторинга научной продукции научно-исследовательских организаций, результатов внедрения новых медицинских и организационных технологий, координация внедрений научных разработок и реализации научно-технических программ, их законодательное обеспечение, работа со служебной корреспонденцией и заявлениями граждан, взаимодействие с Министерствами, ведомствами и медицинскими организациями науки по вопросам совершенствования науки. </w:t>
            </w:r>
          </w:p>
        </w:tc>
      </w:tr>
    </w:tbl>
    <w:bookmarkStart w:name="z427" w:id="421"/>
    <w:p>
      <w:pPr>
        <w:spacing w:after="0"/>
        <w:ind w:left="0"/>
        <w:jc w:val="left"/>
      </w:pPr>
      <w:r>
        <w:rPr>
          <w:rFonts w:ascii="Times New Roman"/>
          <w:b/>
          <w:i w:val="false"/>
          <w:color w:val="000000"/>
        </w:rPr>
        <w:t xml:space="preserve"> Управление развития человеческих ресурсов 11-03</w:t>
      </w:r>
      <w:r>
        <w:br/>
      </w:r>
      <w:r>
        <w:rPr>
          <w:rFonts w:ascii="Times New Roman"/>
          <w:b/>
          <w:i w:val="false"/>
          <w:color w:val="000000"/>
        </w:rPr>
        <w:t>Руководитель управления развития человеческих ресурсов, категория С-3, 11-03-01</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1875"/>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2"/>
          <w:p>
            <w:pPr>
              <w:spacing w:after="20"/>
              <w:ind w:left="20"/>
              <w:jc w:val="both"/>
            </w:pPr>
            <w:r>
              <w:rPr>
                <w:rFonts w:ascii="Times New Roman"/>
                <w:b w:val="false"/>
                <w:i w:val="false"/>
                <w:color w:val="000000"/>
                <w:sz w:val="20"/>
              </w:rPr>
              <w:t>
Критерии</w:t>
            </w:r>
          </w:p>
          <w:bookmarkEnd w:id="422"/>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3"/>
          <w:p>
            <w:pPr>
              <w:spacing w:after="20"/>
              <w:ind w:left="20"/>
              <w:jc w:val="both"/>
            </w:pPr>
            <w:r>
              <w:rPr>
                <w:rFonts w:ascii="Times New Roman"/>
                <w:b w:val="false"/>
                <w:i w:val="false"/>
                <w:color w:val="000000"/>
                <w:sz w:val="20"/>
              </w:rPr>
              <w:t>
Образование</w:t>
            </w:r>
          </w:p>
          <w:bookmarkEnd w:id="423"/>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желательно наличие ученой/академической степени.</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4"/>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424"/>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5"/>
          <w:p>
            <w:pPr>
              <w:spacing w:after="20"/>
              <w:ind w:left="20"/>
              <w:jc w:val="both"/>
            </w:pPr>
            <w:r>
              <w:rPr>
                <w:rFonts w:ascii="Times New Roman"/>
                <w:b w:val="false"/>
                <w:i w:val="false"/>
                <w:color w:val="000000"/>
                <w:sz w:val="20"/>
              </w:rPr>
              <w:t>
Практический опыт</w:t>
            </w:r>
          </w:p>
          <w:bookmarkEnd w:id="425"/>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6"/>
          <w:p>
            <w:pPr>
              <w:spacing w:after="20"/>
              <w:ind w:left="20"/>
              <w:jc w:val="both"/>
            </w:pPr>
            <w:r>
              <w:rPr>
                <w:rFonts w:ascii="Times New Roman"/>
                <w:b w:val="false"/>
                <w:i w:val="false"/>
                <w:color w:val="000000"/>
                <w:sz w:val="20"/>
              </w:rPr>
              <w:t>
Функциональные обязанности</w:t>
            </w:r>
          </w:p>
          <w:bookmarkEnd w:id="426"/>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управлением развития человеческих ресурсов, контроль и мониторинг повышения квалификации и переподготовки медицинских и фармацевтических кадров, подготовки специалистов с послевузовским профессиональным образованием, анализ и выработка управленческих решений по совершенствованию и развитию последипломной подготовки, разработка проектов нормативных правовых актов в области последипломной подготовки, мониторинг и анализ последипломной подготовки кадров здравоохранения в организациях образования и науки, организация и участие в комплексных проверках организаций, занимающихся последипломной подготовкой, определение соответствия организаций и предлицензионная экспертиза организаций, занимающихся последипломной подготовкой кадров, координация работы с заинтересованными ведомствами и министерствами, подготовка предложений по совершенствованию системы последипломного образования, определение потребности и формирование государственного заказа на послевузовское образование (клиническая ординатура, магистратура, аспирантура, докторантура) и повышение квалификации и переподготовку медицинских и фармацевтических кадров, организация повышения квалификации и переподготовки казахстанских специалистов за рубежом, организация и проведение семинаров, конференций, совещаний по вопросам совершенствования управления здравоохранением.</w:t>
            </w:r>
          </w:p>
        </w:tc>
      </w:tr>
    </w:tbl>
    <w:bookmarkStart w:name="z433" w:id="427"/>
    <w:p>
      <w:pPr>
        <w:spacing w:after="0"/>
        <w:ind w:left="0"/>
        <w:jc w:val="left"/>
      </w:pPr>
      <w:r>
        <w:rPr>
          <w:rFonts w:ascii="Times New Roman"/>
          <w:b/>
          <w:i w:val="false"/>
          <w:color w:val="000000"/>
        </w:rPr>
        <w:t xml:space="preserve"> Главный эксперт управления развития человеческих ресурсов (две единицы), категория С-4, 11-03-02, 11-03-03</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1911"/>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8"/>
          <w:p>
            <w:pPr>
              <w:spacing w:after="20"/>
              <w:ind w:left="20"/>
              <w:jc w:val="both"/>
            </w:pPr>
            <w:r>
              <w:rPr>
                <w:rFonts w:ascii="Times New Roman"/>
                <w:b w:val="false"/>
                <w:i w:val="false"/>
                <w:color w:val="000000"/>
                <w:sz w:val="20"/>
              </w:rPr>
              <w:t>
Критерии</w:t>
            </w:r>
          </w:p>
          <w:bookmarkEnd w:id="428"/>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9"/>
          <w:p>
            <w:pPr>
              <w:spacing w:after="20"/>
              <w:ind w:left="20"/>
              <w:jc w:val="both"/>
            </w:pPr>
            <w:r>
              <w:rPr>
                <w:rFonts w:ascii="Times New Roman"/>
                <w:b w:val="false"/>
                <w:i w:val="false"/>
                <w:color w:val="000000"/>
                <w:sz w:val="20"/>
              </w:rPr>
              <w:t>
Образование</w:t>
            </w:r>
          </w:p>
          <w:bookmarkEnd w:id="429"/>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(экономика, финансы, менеджмент, учет и аудит), образование (русский язык и литература, иностранный язык: два иностранных языка).</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30"/>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430"/>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1"/>
          <w:p>
            <w:pPr>
              <w:spacing w:after="20"/>
              <w:ind w:left="20"/>
              <w:jc w:val="both"/>
            </w:pPr>
            <w:r>
              <w:rPr>
                <w:rFonts w:ascii="Times New Roman"/>
                <w:b w:val="false"/>
                <w:i w:val="false"/>
                <w:color w:val="000000"/>
                <w:sz w:val="20"/>
              </w:rPr>
              <w:t>
Практический опыт</w:t>
            </w:r>
          </w:p>
          <w:bookmarkEnd w:id="431"/>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2"/>
          <w:p>
            <w:pPr>
              <w:spacing w:after="20"/>
              <w:ind w:left="20"/>
              <w:jc w:val="both"/>
            </w:pPr>
            <w:r>
              <w:rPr>
                <w:rFonts w:ascii="Times New Roman"/>
                <w:b w:val="false"/>
                <w:i w:val="false"/>
                <w:color w:val="000000"/>
                <w:sz w:val="20"/>
              </w:rPr>
              <w:t>
Функциональные обязанности</w:t>
            </w:r>
          </w:p>
          <w:bookmarkEnd w:id="432"/>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решений руководства, ведение делопроизводства, разработка нормативно-правовых актов в области последипломного образования, развития человеческих ресурсов, анализ состояния кадров отрасли, разработка и совершенствование типовых штатов и штатных нормативов организаций здравоохранения, разработка и совершенствование номенклатуры должностей и квалификационных требований к должностям отрасли, определение потребности в медицинских кадрах, анализ деятельности организаций, занимающихся последипломной подготовкой и повышением квалификации, подготовкой специалистов с послевузовским профессиональным образованием, анализ и мониторинг бюджетных программ по последипломной подготовке медицинских и фармацевтических кадров, анализ и мониторинг дополнительного и послевузовского образования медицинских и фармацевтических кадров, анализ внедрения эффективных управленческих технологий в организациях здравоохранения, определение потребности и формирование государственного заказа на послевузовское и дополнительное образование, участие в комплексных проверках организаций, занимающихся последипломной подготовкой, взаимодействие с министерствами и ведомствами по вопросам последипломной подготовки, развития человеческих ресурсов, организация повышения квалификации и переподготовка казахстанских специалистов за рубежом, подготовка материалов в Администрацию Президента, Канцелярию Премьер-Министра, работа со служебной корреспонденцией и заявлениями граждан.</w:t>
            </w:r>
          </w:p>
        </w:tc>
      </w:tr>
    </w:tbl>
    <w:bookmarkStart w:name="z439" w:id="433"/>
    <w:p>
      <w:pPr>
        <w:spacing w:after="0"/>
        <w:ind w:left="0"/>
        <w:jc w:val="left"/>
      </w:pPr>
      <w:r>
        <w:rPr>
          <w:rFonts w:ascii="Times New Roman"/>
          <w:b/>
          <w:i w:val="false"/>
          <w:color w:val="000000"/>
        </w:rPr>
        <w:t xml:space="preserve"> Эксперт управления развития человеческих ресурсов, категория С-5, (1 единица), 11-03-04</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1817"/>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4"/>
          <w:p>
            <w:pPr>
              <w:spacing w:after="20"/>
              <w:ind w:left="20"/>
              <w:jc w:val="both"/>
            </w:pPr>
            <w:r>
              <w:rPr>
                <w:rFonts w:ascii="Times New Roman"/>
                <w:b w:val="false"/>
                <w:i w:val="false"/>
                <w:color w:val="000000"/>
                <w:sz w:val="20"/>
              </w:rPr>
              <w:t>
Критерии</w:t>
            </w:r>
          </w:p>
          <w:bookmarkEnd w:id="434"/>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5"/>
          <w:p>
            <w:pPr>
              <w:spacing w:after="20"/>
              <w:ind w:left="20"/>
              <w:jc w:val="both"/>
            </w:pPr>
            <w:r>
              <w:rPr>
                <w:rFonts w:ascii="Times New Roman"/>
                <w:b w:val="false"/>
                <w:i w:val="false"/>
                <w:color w:val="000000"/>
                <w:sz w:val="20"/>
              </w:rPr>
              <w:t>
Образование</w:t>
            </w:r>
          </w:p>
          <w:bookmarkEnd w:id="435"/>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социальные науки, экономика и бизнес (экономика, финансы, менеджмент, учет и аудит) или естественные науки (биология, химия), образование (русский язык и литература, иностранный язык: два иностранных языка)</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6"/>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436"/>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7"/>
          <w:p>
            <w:pPr>
              <w:spacing w:after="20"/>
              <w:ind w:left="20"/>
              <w:jc w:val="both"/>
            </w:pPr>
            <w:r>
              <w:rPr>
                <w:rFonts w:ascii="Times New Roman"/>
                <w:b w:val="false"/>
                <w:i w:val="false"/>
                <w:color w:val="000000"/>
                <w:sz w:val="20"/>
              </w:rPr>
              <w:t>
Практический опыт</w:t>
            </w:r>
          </w:p>
          <w:bookmarkEnd w:id="437"/>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8"/>
          <w:p>
            <w:pPr>
              <w:spacing w:after="20"/>
              <w:ind w:left="20"/>
              <w:jc w:val="both"/>
            </w:pPr>
            <w:r>
              <w:rPr>
                <w:rFonts w:ascii="Times New Roman"/>
                <w:b w:val="false"/>
                <w:i w:val="false"/>
                <w:color w:val="000000"/>
                <w:sz w:val="20"/>
              </w:rPr>
              <w:t>
Функциональные обязанности</w:t>
            </w:r>
          </w:p>
          <w:bookmarkEnd w:id="438"/>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нормативно-правовых актов в области последипломного образования, развития кадровых ресурсов, анализ состояния кадровых ресурсов отрасли, определение потребности в медицинских кадрах, сбор материалов для анализа деятельности организаций, занимающихся последипломной подготовкой и повышением квалификации, подготовкой специалистов с послевузовским профессиональным образованием, анализ и мониторинг бюджетных программ по последипломной подготовке медицинских и фармацевтических кадров, анализ и мониторинг послевузовского и дополнительного образования медицинских и фармацевтических кадров, определение потребности и формирование государственного заказа на послевузовское и дополнительное образование, анализ последипломной подготовки в организациях образования и науки, участие в комплексных проверках организаций, занимающихся последипломной подготовкой, обобщение и анализ статистической отчетности по закрепленным разделам, взаимодействие с министерствами и ведомствами по вопросам последипломной подготовки, развития кадровых ресурсов здравоохранения, работа со служебной корреспонденцией и заявлениями граждан.</w:t>
            </w:r>
          </w:p>
        </w:tc>
      </w:tr>
    </w:tbl>
    <w:bookmarkStart w:name="z445" w:id="439"/>
    <w:p>
      <w:pPr>
        <w:spacing w:after="0"/>
        <w:ind w:left="0"/>
        <w:jc w:val="left"/>
      </w:pPr>
      <w:r>
        <w:rPr>
          <w:rFonts w:ascii="Times New Roman"/>
          <w:b/>
          <w:i w:val="false"/>
          <w:color w:val="000000"/>
        </w:rPr>
        <w:t xml:space="preserve"> Департамент инвестиционной политики-12</w:t>
      </w:r>
      <w:r>
        <w:br/>
      </w:r>
      <w:r>
        <w:rPr>
          <w:rFonts w:ascii="Times New Roman"/>
          <w:b/>
          <w:i w:val="false"/>
          <w:color w:val="000000"/>
        </w:rPr>
        <w:t>Директор департамента инвестиционной политики, категория С-1, 12-1</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1872"/>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40"/>
          <w:p>
            <w:pPr>
              <w:spacing w:after="20"/>
              <w:ind w:left="20"/>
              <w:jc w:val="both"/>
            </w:pPr>
            <w:r>
              <w:rPr>
                <w:rFonts w:ascii="Times New Roman"/>
                <w:b w:val="false"/>
                <w:i w:val="false"/>
                <w:color w:val="000000"/>
                <w:sz w:val="20"/>
              </w:rPr>
              <w:t>
Критерии</w:t>
            </w:r>
          </w:p>
          <w:bookmarkEnd w:id="440"/>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1"/>
          <w:p>
            <w:pPr>
              <w:spacing w:after="20"/>
              <w:ind w:left="20"/>
              <w:jc w:val="both"/>
            </w:pPr>
            <w:r>
              <w:rPr>
                <w:rFonts w:ascii="Times New Roman"/>
                <w:b w:val="false"/>
                <w:i w:val="false"/>
                <w:color w:val="000000"/>
                <w:sz w:val="20"/>
              </w:rPr>
              <w:t>
Образование</w:t>
            </w:r>
          </w:p>
          <w:bookmarkEnd w:id="441"/>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общественное здравоохранение) или социальные науки, экономика и бизнес (экономика, финансы, менеджмент, мировая экономика) или естественные науки (управление проектами)</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2"/>
          <w:p>
            <w:pPr>
              <w:spacing w:after="20"/>
              <w:ind w:left="20"/>
              <w:jc w:val="both"/>
            </w:pPr>
            <w:r>
              <w:rPr>
                <w:rFonts w:ascii="Times New Roman"/>
                <w:b w:val="false"/>
                <w:i w:val="false"/>
                <w:color w:val="000000"/>
                <w:sz w:val="20"/>
              </w:rPr>
              <w:t xml:space="preserve">
Профессиональная компетентность </w:t>
            </w:r>
          </w:p>
          <w:bookmarkEnd w:id="442"/>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3"/>
          <w:p>
            <w:pPr>
              <w:spacing w:after="20"/>
              <w:ind w:left="20"/>
              <w:jc w:val="both"/>
            </w:pPr>
            <w:r>
              <w:rPr>
                <w:rFonts w:ascii="Times New Roman"/>
                <w:b w:val="false"/>
                <w:i w:val="false"/>
                <w:color w:val="000000"/>
                <w:sz w:val="20"/>
              </w:rPr>
              <w:t>
Практический опыт</w:t>
            </w:r>
          </w:p>
          <w:bookmarkEnd w:id="443"/>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4"/>
          <w:p>
            <w:pPr>
              <w:spacing w:after="20"/>
              <w:ind w:left="20"/>
              <w:jc w:val="both"/>
            </w:pPr>
            <w:r>
              <w:rPr>
                <w:rFonts w:ascii="Times New Roman"/>
                <w:b w:val="false"/>
                <w:i w:val="false"/>
                <w:color w:val="000000"/>
                <w:sz w:val="20"/>
              </w:rPr>
              <w:t>
Функциональные обязанности</w:t>
            </w:r>
          </w:p>
          <w:bookmarkEnd w:id="444"/>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обеспечение координации работ по внедрению и развитию механизмов государственно-частного партнерства в области здравоохранения, по планированию, формированию и реализации проектов строительства и реконструкции объектов в сфере здравоохранения, структурных подразделений и ведомств Министерства по реализации проекта Передачи технологий и проведение институциональной реформы в секторе здравоохранения Республики Казахстан, руководство разработкой документов Системы государственного планирования по вопросам государственных инвестиционных проектов.</w:t>
            </w:r>
          </w:p>
        </w:tc>
      </w:tr>
    </w:tbl>
    <w:bookmarkStart w:name="z451" w:id="445"/>
    <w:p>
      <w:pPr>
        <w:spacing w:after="0"/>
        <w:ind w:left="0"/>
        <w:jc w:val="left"/>
      </w:pPr>
      <w:r>
        <w:rPr>
          <w:rFonts w:ascii="Times New Roman"/>
          <w:b/>
          <w:i w:val="false"/>
          <w:color w:val="000000"/>
        </w:rPr>
        <w:t xml:space="preserve"> Заместитель директора Департамента инвестиционной политики-12, категория С-2, 12-2</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1872"/>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6"/>
          <w:p>
            <w:pPr>
              <w:spacing w:after="20"/>
              <w:ind w:left="20"/>
              <w:jc w:val="both"/>
            </w:pPr>
            <w:r>
              <w:rPr>
                <w:rFonts w:ascii="Times New Roman"/>
                <w:b w:val="false"/>
                <w:i w:val="false"/>
                <w:color w:val="000000"/>
                <w:sz w:val="20"/>
              </w:rPr>
              <w:t>
Критерии</w:t>
            </w:r>
          </w:p>
          <w:bookmarkEnd w:id="446"/>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7"/>
          <w:p>
            <w:pPr>
              <w:spacing w:after="20"/>
              <w:ind w:left="20"/>
              <w:jc w:val="both"/>
            </w:pPr>
            <w:r>
              <w:rPr>
                <w:rFonts w:ascii="Times New Roman"/>
                <w:b w:val="false"/>
                <w:i w:val="false"/>
                <w:color w:val="000000"/>
                <w:sz w:val="20"/>
              </w:rPr>
              <w:t>
Образование</w:t>
            </w:r>
          </w:p>
          <w:bookmarkEnd w:id="447"/>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общественное здравоохранение) или социальные науки, экономика и бизнес (экономика, финансы, менеджмент, мировая экономика, управление проектами).</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8"/>
          <w:p>
            <w:pPr>
              <w:spacing w:after="20"/>
              <w:ind w:left="20"/>
              <w:jc w:val="both"/>
            </w:pPr>
            <w:r>
              <w:rPr>
                <w:rFonts w:ascii="Times New Roman"/>
                <w:b w:val="false"/>
                <w:i w:val="false"/>
                <w:color w:val="000000"/>
                <w:sz w:val="20"/>
              </w:rPr>
              <w:t xml:space="preserve">
Профессиональная компетентность </w:t>
            </w:r>
          </w:p>
          <w:bookmarkEnd w:id="448"/>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9"/>
          <w:p>
            <w:pPr>
              <w:spacing w:after="20"/>
              <w:ind w:left="20"/>
              <w:jc w:val="both"/>
            </w:pPr>
            <w:r>
              <w:rPr>
                <w:rFonts w:ascii="Times New Roman"/>
                <w:b w:val="false"/>
                <w:i w:val="false"/>
                <w:color w:val="000000"/>
                <w:sz w:val="20"/>
              </w:rPr>
              <w:t>
Практический опыт</w:t>
            </w:r>
          </w:p>
          <w:bookmarkEnd w:id="449"/>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50"/>
          <w:p>
            <w:pPr>
              <w:spacing w:after="20"/>
              <w:ind w:left="20"/>
              <w:jc w:val="both"/>
            </w:pPr>
            <w:r>
              <w:rPr>
                <w:rFonts w:ascii="Times New Roman"/>
                <w:b w:val="false"/>
                <w:i w:val="false"/>
                <w:color w:val="000000"/>
                <w:sz w:val="20"/>
              </w:rPr>
              <w:t>
Функциональные обязанности</w:t>
            </w:r>
          </w:p>
          <w:bookmarkEnd w:id="450"/>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обеспечение координации работ по внедрению и развитию механизмов государственно-частного партнерства в области здравоохранения, по планированию, формированию и реализации проектов строительства и реконструкции объектов в сфере здравоохранения, структурных подразделений и ведомств Министерства по реализации проекта Передачи технологий и проведение институциональной реформы в секторе здравоохранения Республики Казахстан, руководство разработкой документов Системы государственного планирования по вопросам государственных инвестиционных проектов.</w:t>
            </w:r>
          </w:p>
        </w:tc>
      </w:tr>
    </w:tbl>
    <w:bookmarkStart w:name="z457" w:id="451"/>
    <w:p>
      <w:pPr>
        <w:spacing w:after="0"/>
        <w:ind w:left="0"/>
        <w:jc w:val="left"/>
      </w:pPr>
      <w:r>
        <w:rPr>
          <w:rFonts w:ascii="Times New Roman"/>
          <w:b/>
          <w:i w:val="false"/>
          <w:color w:val="000000"/>
        </w:rPr>
        <w:t xml:space="preserve"> Управление развития государственно-частного партнерства-12-01</w:t>
      </w:r>
      <w:r>
        <w:br/>
      </w:r>
      <w:r>
        <w:rPr>
          <w:rFonts w:ascii="Times New Roman"/>
          <w:b/>
          <w:i w:val="false"/>
          <w:color w:val="000000"/>
        </w:rPr>
        <w:t>Руководитель управления развития государственно-частного партнерства, категория С-3, 12-01-01</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11960"/>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2"/>
          <w:p>
            <w:pPr>
              <w:spacing w:after="20"/>
              <w:ind w:left="20"/>
              <w:jc w:val="both"/>
            </w:pPr>
            <w:r>
              <w:rPr>
                <w:rFonts w:ascii="Times New Roman"/>
                <w:b w:val="false"/>
                <w:i w:val="false"/>
                <w:color w:val="000000"/>
                <w:sz w:val="20"/>
              </w:rPr>
              <w:t>
Критерии</w:t>
            </w:r>
          </w:p>
          <w:bookmarkEnd w:id="452"/>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3"/>
          <w:p>
            <w:pPr>
              <w:spacing w:after="20"/>
              <w:ind w:left="20"/>
              <w:jc w:val="both"/>
            </w:pPr>
            <w:r>
              <w:rPr>
                <w:rFonts w:ascii="Times New Roman"/>
                <w:b w:val="false"/>
                <w:i w:val="false"/>
                <w:color w:val="000000"/>
                <w:sz w:val="20"/>
              </w:rPr>
              <w:t>
Образование</w:t>
            </w:r>
          </w:p>
          <w:bookmarkEnd w:id="453"/>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общественное здравоохранение) или социальные науки, экономика и бизнес (экономика, финансы, менеджмент, мировая экономика, государственное и местное управление, управление проектами), право (юриспруденция, международное право).</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4"/>
          <w:p>
            <w:pPr>
              <w:spacing w:after="20"/>
              <w:ind w:left="20"/>
              <w:jc w:val="both"/>
            </w:pPr>
            <w:r>
              <w:rPr>
                <w:rFonts w:ascii="Times New Roman"/>
                <w:b w:val="false"/>
                <w:i w:val="false"/>
                <w:color w:val="000000"/>
                <w:sz w:val="20"/>
              </w:rPr>
              <w:t xml:space="preserve">
Профессиональная компетентность </w:t>
            </w:r>
          </w:p>
          <w:bookmarkEnd w:id="454"/>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5"/>
          <w:p>
            <w:pPr>
              <w:spacing w:after="20"/>
              <w:ind w:left="20"/>
              <w:jc w:val="both"/>
            </w:pPr>
            <w:r>
              <w:rPr>
                <w:rFonts w:ascii="Times New Roman"/>
                <w:b w:val="false"/>
                <w:i w:val="false"/>
                <w:color w:val="000000"/>
                <w:sz w:val="20"/>
              </w:rPr>
              <w:t>
Практический опыт</w:t>
            </w:r>
          </w:p>
          <w:bookmarkEnd w:id="455"/>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6"/>
          <w:p>
            <w:pPr>
              <w:spacing w:after="20"/>
              <w:ind w:left="20"/>
              <w:jc w:val="both"/>
            </w:pPr>
            <w:r>
              <w:rPr>
                <w:rFonts w:ascii="Times New Roman"/>
                <w:b w:val="false"/>
                <w:i w:val="false"/>
                <w:color w:val="000000"/>
                <w:sz w:val="20"/>
              </w:rPr>
              <w:t>
Функциональные обязанности</w:t>
            </w:r>
          </w:p>
          <w:bookmarkEnd w:id="456"/>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осуществление общего руководства за деятельностью управления, координация работ по внедрению и развитию механизмов государственно-частного партнерства, обеспечение контроля работ на всех этапах разработки документов государственно-частного партнерства по строительству республиканских объектов, участие в организации и проведении конференций, семинаров, совещаний, круглых столов, и иных мероприятий по вопросам, относящимся в компетенцию Управления,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подготовка предложений по совершенствованию нормативных правовых актов по вопросам развития ГЧП.</w:t>
            </w:r>
          </w:p>
        </w:tc>
      </w:tr>
    </w:tbl>
    <w:bookmarkStart w:name="z463" w:id="457"/>
    <w:p>
      <w:pPr>
        <w:spacing w:after="0"/>
        <w:ind w:left="0"/>
        <w:jc w:val="left"/>
      </w:pPr>
      <w:r>
        <w:rPr>
          <w:rFonts w:ascii="Times New Roman"/>
          <w:b/>
          <w:i w:val="false"/>
          <w:color w:val="000000"/>
        </w:rPr>
        <w:t xml:space="preserve"> Главный эксперт управления развития государственно-частного партнерства (две единицы), категория С-4, 12-01-02, 12-01-03</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2032"/>
      </w:tblGrid>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8"/>
          <w:p>
            <w:pPr>
              <w:spacing w:after="20"/>
              <w:ind w:left="20"/>
              <w:jc w:val="both"/>
            </w:pPr>
            <w:r>
              <w:rPr>
                <w:rFonts w:ascii="Times New Roman"/>
                <w:b w:val="false"/>
                <w:i w:val="false"/>
                <w:color w:val="000000"/>
                <w:sz w:val="20"/>
              </w:rPr>
              <w:t>
Критерии</w:t>
            </w:r>
          </w:p>
          <w:bookmarkEnd w:id="458"/>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9"/>
          <w:p>
            <w:pPr>
              <w:spacing w:after="20"/>
              <w:ind w:left="20"/>
              <w:jc w:val="both"/>
            </w:pPr>
            <w:r>
              <w:rPr>
                <w:rFonts w:ascii="Times New Roman"/>
                <w:b w:val="false"/>
                <w:i w:val="false"/>
                <w:color w:val="000000"/>
                <w:sz w:val="20"/>
              </w:rPr>
              <w:t>
Образование</w:t>
            </w:r>
          </w:p>
          <w:bookmarkEnd w:id="459"/>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общественное здравоохранение) или социальные науки, экономика и бизнес (экономика, финансы, менеджмент, мировая экономика, государственное и местное управление, управление проектами), право (юриспруденция, международное право).</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60"/>
          <w:p>
            <w:pPr>
              <w:spacing w:after="20"/>
              <w:ind w:left="20"/>
              <w:jc w:val="both"/>
            </w:pPr>
            <w:r>
              <w:rPr>
                <w:rFonts w:ascii="Times New Roman"/>
                <w:b w:val="false"/>
                <w:i w:val="false"/>
                <w:color w:val="000000"/>
                <w:sz w:val="20"/>
              </w:rPr>
              <w:t xml:space="preserve">
Профессиональная компетентность </w:t>
            </w:r>
          </w:p>
          <w:bookmarkEnd w:id="460"/>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61"/>
          <w:p>
            <w:pPr>
              <w:spacing w:after="20"/>
              <w:ind w:left="20"/>
              <w:jc w:val="both"/>
            </w:pPr>
            <w:r>
              <w:rPr>
                <w:rFonts w:ascii="Times New Roman"/>
                <w:b w:val="false"/>
                <w:i w:val="false"/>
                <w:color w:val="000000"/>
                <w:sz w:val="20"/>
              </w:rPr>
              <w:t>
Практический опыт</w:t>
            </w:r>
          </w:p>
          <w:bookmarkEnd w:id="461"/>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2"/>
          <w:p>
            <w:pPr>
              <w:spacing w:after="20"/>
              <w:ind w:left="20"/>
              <w:jc w:val="both"/>
            </w:pPr>
            <w:r>
              <w:rPr>
                <w:rFonts w:ascii="Times New Roman"/>
                <w:b w:val="false"/>
                <w:i w:val="false"/>
                <w:color w:val="000000"/>
                <w:sz w:val="20"/>
              </w:rPr>
              <w:t>
Функциональные обязанности</w:t>
            </w:r>
          </w:p>
          <w:bookmarkEnd w:id="462"/>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потенциального перечня проектов государственно-частного партнерства, проведение анализа, оценки согласования возможности реализации проектов на основе государственно-частного партнерства с учетом определения необходимости и целесообразности потребности проекта, изучение и анализ международного опыта в области государственно-частного партнерства, проведение мониторинга реализации доверительного управления объектов местного значения, осуществление подготовки документации проектов государственно-частного партнерства на строительство и в случаях, предусмотренных законодательством Республики Казахстан его согласование с уполномоченным органом по государственному планированию и уполномоченным государственным органом по исполнению бюджета,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подготовка предложений по совершенствованию нормативных правовых актов по вопросам развития государственно-частного партнерства.</w:t>
            </w:r>
          </w:p>
        </w:tc>
      </w:tr>
    </w:tbl>
    <w:bookmarkStart w:name="z469" w:id="463"/>
    <w:p>
      <w:pPr>
        <w:spacing w:after="0"/>
        <w:ind w:left="0"/>
        <w:jc w:val="left"/>
      </w:pPr>
      <w:r>
        <w:rPr>
          <w:rFonts w:ascii="Times New Roman"/>
          <w:b/>
          <w:i w:val="false"/>
          <w:color w:val="000000"/>
        </w:rPr>
        <w:t xml:space="preserve"> Эксперт управления развития государственно-частного партнерства, категория С-5, 12-01-04</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11951"/>
      </w:tblGrid>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4"/>
          <w:p>
            <w:pPr>
              <w:spacing w:after="20"/>
              <w:ind w:left="20"/>
              <w:jc w:val="both"/>
            </w:pPr>
            <w:r>
              <w:rPr>
                <w:rFonts w:ascii="Times New Roman"/>
                <w:b w:val="false"/>
                <w:i w:val="false"/>
                <w:color w:val="000000"/>
                <w:sz w:val="20"/>
              </w:rPr>
              <w:t>
Критерии</w:t>
            </w:r>
          </w:p>
          <w:bookmarkEnd w:id="464"/>
        </w:tc>
        <w:tc>
          <w:tcPr>
            <w:tcW w:w="1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5"/>
          <w:p>
            <w:pPr>
              <w:spacing w:after="20"/>
              <w:ind w:left="20"/>
              <w:jc w:val="both"/>
            </w:pPr>
            <w:r>
              <w:rPr>
                <w:rFonts w:ascii="Times New Roman"/>
                <w:b w:val="false"/>
                <w:i w:val="false"/>
                <w:color w:val="000000"/>
                <w:sz w:val="20"/>
              </w:rPr>
              <w:t>
Образование</w:t>
            </w:r>
          </w:p>
          <w:bookmarkEnd w:id="465"/>
        </w:tc>
        <w:tc>
          <w:tcPr>
            <w:tcW w:w="1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общественное здравоохранение) или социальные науки, экономика и бизнес (экономика, финансы, менеджмент, мировая экономика, государственное и местное управление, управление проектами), право (юриспруденция, международное право).</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6"/>
          <w:p>
            <w:pPr>
              <w:spacing w:after="20"/>
              <w:ind w:left="20"/>
              <w:jc w:val="both"/>
            </w:pPr>
            <w:r>
              <w:rPr>
                <w:rFonts w:ascii="Times New Roman"/>
                <w:b w:val="false"/>
                <w:i w:val="false"/>
                <w:color w:val="000000"/>
                <w:sz w:val="20"/>
              </w:rPr>
              <w:t xml:space="preserve">
Профессиональная компетентность </w:t>
            </w:r>
          </w:p>
          <w:bookmarkEnd w:id="466"/>
        </w:tc>
        <w:tc>
          <w:tcPr>
            <w:tcW w:w="1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7"/>
          <w:p>
            <w:pPr>
              <w:spacing w:after="20"/>
              <w:ind w:left="20"/>
              <w:jc w:val="both"/>
            </w:pPr>
            <w:r>
              <w:rPr>
                <w:rFonts w:ascii="Times New Roman"/>
                <w:b w:val="false"/>
                <w:i w:val="false"/>
                <w:color w:val="000000"/>
                <w:sz w:val="20"/>
              </w:rPr>
              <w:t>
Практический опыт</w:t>
            </w:r>
          </w:p>
          <w:bookmarkEnd w:id="467"/>
        </w:tc>
        <w:tc>
          <w:tcPr>
            <w:tcW w:w="1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8"/>
          <w:p>
            <w:pPr>
              <w:spacing w:after="20"/>
              <w:ind w:left="20"/>
              <w:jc w:val="both"/>
            </w:pPr>
            <w:r>
              <w:rPr>
                <w:rFonts w:ascii="Times New Roman"/>
                <w:b w:val="false"/>
                <w:i w:val="false"/>
                <w:color w:val="000000"/>
                <w:sz w:val="20"/>
              </w:rPr>
              <w:t>
Функциональные обязанности</w:t>
            </w:r>
          </w:p>
          <w:bookmarkEnd w:id="468"/>
        </w:tc>
        <w:tc>
          <w:tcPr>
            <w:tcW w:w="1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встречи руководства Управления и Министерства с потенциальными концессионерами и частными партнерами, формирование потенциального перечня местных объектов, подлежащих приватизации, выполнение всех необходимых мероприятий по вопросам приватизации, участие в организации и проведении конференций, семинаров, совещаний, круглых столов, и иных мероприятий по вопросам, относящимся в компетенцию Управления,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участие в подготовке предложений по совершенствованию нормативных правовых актов по вопросам развития государственно-частного партнерства.</w:t>
            </w:r>
          </w:p>
        </w:tc>
      </w:tr>
    </w:tbl>
    <w:bookmarkStart w:name="z475" w:id="469"/>
    <w:p>
      <w:pPr>
        <w:spacing w:after="0"/>
        <w:ind w:left="0"/>
        <w:jc w:val="left"/>
      </w:pPr>
      <w:r>
        <w:rPr>
          <w:rFonts w:ascii="Times New Roman"/>
          <w:b/>
          <w:i w:val="false"/>
          <w:color w:val="000000"/>
        </w:rPr>
        <w:t xml:space="preserve"> Управление развития инфраструктуры- 12-02</w:t>
      </w:r>
      <w:r>
        <w:br/>
      </w:r>
      <w:r>
        <w:rPr>
          <w:rFonts w:ascii="Times New Roman"/>
          <w:b/>
          <w:i w:val="false"/>
          <w:color w:val="000000"/>
        </w:rPr>
        <w:t>Руководитель управления развития инфраструктуры, категория С-3, 12-02-01</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11915"/>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70"/>
          <w:p>
            <w:pPr>
              <w:spacing w:after="20"/>
              <w:ind w:left="20"/>
              <w:jc w:val="both"/>
            </w:pPr>
            <w:r>
              <w:rPr>
                <w:rFonts w:ascii="Times New Roman"/>
                <w:b w:val="false"/>
                <w:i w:val="false"/>
                <w:color w:val="000000"/>
                <w:sz w:val="20"/>
              </w:rPr>
              <w:t>
Критерии</w:t>
            </w:r>
          </w:p>
          <w:bookmarkEnd w:id="470"/>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1"/>
          <w:p>
            <w:pPr>
              <w:spacing w:after="20"/>
              <w:ind w:left="20"/>
              <w:jc w:val="both"/>
            </w:pPr>
            <w:r>
              <w:rPr>
                <w:rFonts w:ascii="Times New Roman"/>
                <w:b w:val="false"/>
                <w:i w:val="false"/>
                <w:color w:val="000000"/>
                <w:sz w:val="20"/>
              </w:rPr>
              <w:t>
Образование</w:t>
            </w:r>
          </w:p>
          <w:bookmarkEnd w:id="471"/>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общественное здравоохранение) или социальные науки, экономика и бизнес (экономика, финансы, менеджмент) или технические науки и технологии (строительство, производство строительных материалов, изделий и конструкций)</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2"/>
          <w:p>
            <w:pPr>
              <w:spacing w:after="20"/>
              <w:ind w:left="20"/>
              <w:jc w:val="both"/>
            </w:pPr>
            <w:r>
              <w:rPr>
                <w:rFonts w:ascii="Times New Roman"/>
                <w:b w:val="false"/>
                <w:i w:val="false"/>
                <w:color w:val="000000"/>
                <w:sz w:val="20"/>
              </w:rPr>
              <w:t xml:space="preserve">
Профессиональная компетентность </w:t>
            </w:r>
          </w:p>
          <w:bookmarkEnd w:id="472"/>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3"/>
          <w:p>
            <w:pPr>
              <w:spacing w:after="20"/>
              <w:ind w:left="20"/>
              <w:jc w:val="both"/>
            </w:pPr>
            <w:r>
              <w:rPr>
                <w:rFonts w:ascii="Times New Roman"/>
                <w:b w:val="false"/>
                <w:i w:val="false"/>
                <w:color w:val="000000"/>
                <w:sz w:val="20"/>
              </w:rPr>
              <w:t>
Практический опыт</w:t>
            </w:r>
          </w:p>
          <w:bookmarkEnd w:id="473"/>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4"/>
          <w:p>
            <w:pPr>
              <w:spacing w:after="20"/>
              <w:ind w:left="20"/>
              <w:jc w:val="both"/>
            </w:pPr>
            <w:r>
              <w:rPr>
                <w:rFonts w:ascii="Times New Roman"/>
                <w:b w:val="false"/>
                <w:i w:val="false"/>
                <w:color w:val="000000"/>
                <w:sz w:val="20"/>
              </w:rPr>
              <w:t>
Функциональные обязанности</w:t>
            </w:r>
          </w:p>
          <w:bookmarkEnd w:id="474"/>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обеспечение деятельности управления, разработка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а также осуществление их реализации и мониторинга, в том числе формирование сводного плана финансирования по обязательствам и платежам на предстоящий финансовый год.</w:t>
            </w:r>
          </w:p>
        </w:tc>
      </w:tr>
    </w:tbl>
    <w:bookmarkStart w:name="z481" w:id="475"/>
    <w:p>
      <w:pPr>
        <w:spacing w:after="0"/>
        <w:ind w:left="0"/>
        <w:jc w:val="left"/>
      </w:pPr>
      <w:r>
        <w:rPr>
          <w:rFonts w:ascii="Times New Roman"/>
          <w:b/>
          <w:i w:val="false"/>
          <w:color w:val="000000"/>
        </w:rPr>
        <w:t xml:space="preserve"> Главный эксперт управления развития инфраструктуры (две единицы), категория С-4, 12-02-02, 12-02-03</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12034"/>
      </w:tblGrid>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6"/>
          <w:p>
            <w:pPr>
              <w:spacing w:after="20"/>
              <w:ind w:left="20"/>
              <w:jc w:val="both"/>
            </w:pPr>
            <w:r>
              <w:rPr>
                <w:rFonts w:ascii="Times New Roman"/>
                <w:b w:val="false"/>
                <w:i w:val="false"/>
                <w:color w:val="000000"/>
                <w:sz w:val="20"/>
              </w:rPr>
              <w:t>
Критерии</w:t>
            </w:r>
          </w:p>
          <w:bookmarkEnd w:id="476"/>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7"/>
          <w:p>
            <w:pPr>
              <w:spacing w:after="20"/>
              <w:ind w:left="20"/>
              <w:jc w:val="both"/>
            </w:pPr>
            <w:r>
              <w:rPr>
                <w:rFonts w:ascii="Times New Roman"/>
                <w:b w:val="false"/>
                <w:i w:val="false"/>
                <w:color w:val="000000"/>
                <w:sz w:val="20"/>
              </w:rPr>
              <w:t>
Образование</w:t>
            </w:r>
          </w:p>
          <w:bookmarkEnd w:id="477"/>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общественное здравоохранение) или социальные науки, экономика и бизнес (экономика, финансы, менеджмент) или технические науки и технологии (строительство, производство строительных материалов, изделий и конструкций)</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8"/>
          <w:p>
            <w:pPr>
              <w:spacing w:after="20"/>
              <w:ind w:left="20"/>
              <w:jc w:val="both"/>
            </w:pPr>
            <w:r>
              <w:rPr>
                <w:rFonts w:ascii="Times New Roman"/>
                <w:b w:val="false"/>
                <w:i w:val="false"/>
                <w:color w:val="000000"/>
                <w:sz w:val="20"/>
              </w:rPr>
              <w:t xml:space="preserve">
Профессиональная компетентность </w:t>
            </w:r>
          </w:p>
          <w:bookmarkEnd w:id="478"/>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9"/>
          <w:p>
            <w:pPr>
              <w:spacing w:after="20"/>
              <w:ind w:left="20"/>
              <w:jc w:val="both"/>
            </w:pPr>
            <w:r>
              <w:rPr>
                <w:rFonts w:ascii="Times New Roman"/>
                <w:b w:val="false"/>
                <w:i w:val="false"/>
                <w:color w:val="000000"/>
                <w:sz w:val="20"/>
              </w:rPr>
              <w:t>
Практический опыт</w:t>
            </w:r>
          </w:p>
          <w:bookmarkEnd w:id="479"/>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80"/>
          <w:p>
            <w:pPr>
              <w:spacing w:after="20"/>
              <w:ind w:left="20"/>
              <w:jc w:val="both"/>
            </w:pPr>
            <w:r>
              <w:rPr>
                <w:rFonts w:ascii="Times New Roman"/>
                <w:b w:val="false"/>
                <w:i w:val="false"/>
                <w:color w:val="000000"/>
                <w:sz w:val="20"/>
              </w:rPr>
              <w:t>
Функциональные обязанности</w:t>
            </w:r>
          </w:p>
          <w:bookmarkEnd w:id="480"/>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работ по формированию и исполнению республиканского бюджета по республиканским бюджетным программам на развитие, направленным на строительство, реконструкцию, сейсмоусиление объектов здравоохранения местного значения и их мониторинг, обеспечение подготовки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и заключения Соглашений между Министром здравоохранения Республики Казахстан и акимами регионов по целевым трансфертам на строительство (реконструкцию, сейсмоусиление), согласование со структурными подразделениями Министерства и выдача отраслевого заключения на строительство объектов здравоохранения (республиканского значения), планирование и подготовка инвестиционного предложения, технико-экономического, финансово-экономического обоснования строительства объектов здравоохранения республиканского значения. </w:t>
            </w:r>
          </w:p>
        </w:tc>
      </w:tr>
    </w:tbl>
    <w:bookmarkStart w:name="z487" w:id="481"/>
    <w:p>
      <w:pPr>
        <w:spacing w:after="0"/>
        <w:ind w:left="0"/>
        <w:jc w:val="left"/>
      </w:pPr>
      <w:r>
        <w:rPr>
          <w:rFonts w:ascii="Times New Roman"/>
          <w:b/>
          <w:i w:val="false"/>
          <w:color w:val="000000"/>
        </w:rPr>
        <w:t xml:space="preserve"> Департамент цифровизации здравоохранения -13</w:t>
      </w:r>
      <w:r>
        <w:br/>
      </w:r>
      <w:r>
        <w:rPr>
          <w:rFonts w:ascii="Times New Roman"/>
          <w:b/>
          <w:i w:val="false"/>
          <w:color w:val="000000"/>
        </w:rPr>
        <w:t>Директор департамента цифровизации здравоохранения, категория С-1, 13-1</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1520"/>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2"/>
          <w:p>
            <w:pPr>
              <w:spacing w:after="20"/>
              <w:ind w:left="20"/>
              <w:jc w:val="both"/>
            </w:pPr>
            <w:r>
              <w:rPr>
                <w:rFonts w:ascii="Times New Roman"/>
                <w:b w:val="false"/>
                <w:i w:val="false"/>
                <w:color w:val="000000"/>
                <w:sz w:val="20"/>
              </w:rPr>
              <w:t>
Критерии</w:t>
            </w:r>
          </w:p>
          <w:bookmarkEnd w:id="482"/>
        </w:tc>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3"/>
          <w:p>
            <w:pPr>
              <w:spacing w:after="20"/>
              <w:ind w:left="20"/>
              <w:jc w:val="both"/>
            </w:pPr>
            <w:r>
              <w:rPr>
                <w:rFonts w:ascii="Times New Roman"/>
                <w:b w:val="false"/>
                <w:i w:val="false"/>
                <w:color w:val="000000"/>
                <w:sz w:val="20"/>
              </w:rPr>
              <w:t>
Образование</w:t>
            </w:r>
          </w:p>
          <w:bookmarkEnd w:id="483"/>
        </w:tc>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экономика и бизнес (экономика, государственное и местное управление).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4"/>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484"/>
        </w:tc>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5"/>
          <w:p>
            <w:pPr>
              <w:spacing w:after="20"/>
              <w:ind w:left="20"/>
              <w:jc w:val="both"/>
            </w:pPr>
            <w:r>
              <w:rPr>
                <w:rFonts w:ascii="Times New Roman"/>
                <w:b w:val="false"/>
                <w:i w:val="false"/>
                <w:color w:val="000000"/>
                <w:sz w:val="20"/>
              </w:rPr>
              <w:t>
Практический опыт</w:t>
            </w:r>
          </w:p>
          <w:bookmarkEnd w:id="485"/>
        </w:tc>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6"/>
          <w:p>
            <w:pPr>
              <w:spacing w:after="20"/>
              <w:ind w:left="20"/>
              <w:jc w:val="both"/>
            </w:pPr>
            <w:r>
              <w:rPr>
                <w:rFonts w:ascii="Times New Roman"/>
                <w:b w:val="false"/>
                <w:i w:val="false"/>
                <w:color w:val="000000"/>
                <w:sz w:val="20"/>
              </w:rPr>
              <w:t>
Функциональные обязанности</w:t>
            </w:r>
          </w:p>
          <w:bookmarkEnd w:id="486"/>
        </w:tc>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управлений входящих в состав департамента, координация проектов поручений ведомству и подведомственным организациям Министерства, обеспечение в пределах компетенции защиты сведений, составляющих государственную и иную охраняемую законом тайну, осуществление взаимосвязи с другими структурными подразделениями Министерства,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участия в разработке и мониторинге индикаторов эффективности создания, внедрения и эксплуатации информационных систем в здравоохранении.</w:t>
            </w:r>
          </w:p>
        </w:tc>
      </w:tr>
    </w:tbl>
    <w:bookmarkStart w:name="z493" w:id="487"/>
    <w:p>
      <w:pPr>
        <w:spacing w:after="0"/>
        <w:ind w:left="0"/>
        <w:jc w:val="left"/>
      </w:pPr>
      <w:r>
        <w:rPr>
          <w:rFonts w:ascii="Times New Roman"/>
          <w:b/>
          <w:i w:val="false"/>
          <w:color w:val="000000"/>
        </w:rPr>
        <w:t xml:space="preserve"> Управление информационных технологий -13-01</w:t>
      </w:r>
      <w:r>
        <w:br/>
      </w:r>
      <w:r>
        <w:rPr>
          <w:rFonts w:ascii="Times New Roman"/>
          <w:b/>
          <w:i w:val="false"/>
          <w:color w:val="000000"/>
        </w:rPr>
        <w:t>Руководитель управления информационных технологий, категория С-3, 13-01-01</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1774"/>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8"/>
          <w:p>
            <w:pPr>
              <w:spacing w:after="20"/>
              <w:ind w:left="20"/>
              <w:jc w:val="both"/>
            </w:pPr>
            <w:r>
              <w:rPr>
                <w:rFonts w:ascii="Times New Roman"/>
                <w:b w:val="false"/>
                <w:i w:val="false"/>
                <w:color w:val="000000"/>
                <w:sz w:val="20"/>
              </w:rPr>
              <w:t>
Критерий</w:t>
            </w:r>
          </w:p>
          <w:bookmarkEnd w:id="488"/>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9"/>
          <w:p>
            <w:pPr>
              <w:spacing w:after="20"/>
              <w:ind w:left="20"/>
              <w:jc w:val="both"/>
            </w:pPr>
            <w:r>
              <w:rPr>
                <w:rFonts w:ascii="Times New Roman"/>
                <w:b w:val="false"/>
                <w:i w:val="false"/>
                <w:color w:val="000000"/>
                <w:sz w:val="20"/>
              </w:rPr>
              <w:t>
Образование</w:t>
            </w:r>
          </w:p>
          <w:bookmarkEnd w:id="489"/>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социальные науки, экономика и бизнес (экономика, государственное и местное управление).</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90"/>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490"/>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1"/>
          <w:p>
            <w:pPr>
              <w:spacing w:after="20"/>
              <w:ind w:left="20"/>
              <w:jc w:val="both"/>
            </w:pPr>
            <w:r>
              <w:rPr>
                <w:rFonts w:ascii="Times New Roman"/>
                <w:b w:val="false"/>
                <w:i w:val="false"/>
                <w:color w:val="000000"/>
                <w:sz w:val="20"/>
              </w:rPr>
              <w:t>
Практический опыт</w:t>
            </w:r>
          </w:p>
          <w:bookmarkEnd w:id="491"/>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2"/>
          <w:p>
            <w:pPr>
              <w:spacing w:after="20"/>
              <w:ind w:left="20"/>
              <w:jc w:val="both"/>
            </w:pPr>
            <w:r>
              <w:rPr>
                <w:rFonts w:ascii="Times New Roman"/>
                <w:b w:val="false"/>
                <w:i w:val="false"/>
                <w:color w:val="000000"/>
                <w:sz w:val="20"/>
              </w:rPr>
              <w:t>
Функциональные обязанности</w:t>
            </w:r>
          </w:p>
          <w:bookmarkEnd w:id="492"/>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Управления информационных технологий. участвует в формировании государственной политики в сфере информатизации здравоохранения; координирует деятельность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участвует в деятельности по межведомственному взаимодействию в рамках развития информатизации здравоохранения; участвует в работах по разработке и мониторингу индикаторов эффективности создания, внедрения и эксплуатации информационных систем в области информатизации здравоохранения;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участия в разработке и мониторинге индикаторов эффективности создания, внедрения и эксплуатации информационных систем в здравоохранении</w:t>
            </w:r>
          </w:p>
        </w:tc>
      </w:tr>
    </w:tbl>
    <w:bookmarkStart w:name="z499" w:id="493"/>
    <w:p>
      <w:pPr>
        <w:spacing w:after="0"/>
        <w:ind w:left="0"/>
        <w:jc w:val="left"/>
      </w:pPr>
      <w:r>
        <w:rPr>
          <w:rFonts w:ascii="Times New Roman"/>
          <w:b/>
          <w:i w:val="false"/>
          <w:color w:val="000000"/>
        </w:rPr>
        <w:t xml:space="preserve"> Главный эксперт управления информационных технологий (две единицы), категория С-4, 13-01-02, 13-01-03 </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1503"/>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4"/>
          <w:p>
            <w:pPr>
              <w:spacing w:after="20"/>
              <w:ind w:left="20"/>
              <w:jc w:val="both"/>
            </w:pPr>
            <w:r>
              <w:rPr>
                <w:rFonts w:ascii="Times New Roman"/>
                <w:b w:val="false"/>
                <w:i w:val="false"/>
                <w:color w:val="000000"/>
                <w:sz w:val="20"/>
              </w:rPr>
              <w:t>
Критерии</w:t>
            </w:r>
          </w:p>
          <w:bookmarkEnd w:id="494"/>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5"/>
          <w:p>
            <w:pPr>
              <w:spacing w:after="20"/>
              <w:ind w:left="20"/>
              <w:jc w:val="both"/>
            </w:pPr>
            <w:r>
              <w:rPr>
                <w:rFonts w:ascii="Times New Roman"/>
                <w:b w:val="false"/>
                <w:i w:val="false"/>
                <w:color w:val="000000"/>
                <w:sz w:val="20"/>
              </w:rPr>
              <w:t>
Образование</w:t>
            </w:r>
          </w:p>
          <w:bookmarkEnd w:id="495"/>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социальные науки, экономика и бизнес (экономика, государственное и местное управление).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6"/>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496"/>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7"/>
          <w:p>
            <w:pPr>
              <w:spacing w:after="20"/>
              <w:ind w:left="20"/>
              <w:jc w:val="both"/>
            </w:pPr>
            <w:r>
              <w:rPr>
                <w:rFonts w:ascii="Times New Roman"/>
                <w:b w:val="false"/>
                <w:i w:val="false"/>
                <w:color w:val="000000"/>
                <w:sz w:val="20"/>
              </w:rPr>
              <w:t>
Практический опыт</w:t>
            </w:r>
          </w:p>
          <w:bookmarkEnd w:id="497"/>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8"/>
          <w:p>
            <w:pPr>
              <w:spacing w:after="20"/>
              <w:ind w:left="20"/>
              <w:jc w:val="both"/>
            </w:pPr>
            <w:r>
              <w:rPr>
                <w:rFonts w:ascii="Times New Roman"/>
                <w:b w:val="false"/>
                <w:i w:val="false"/>
                <w:color w:val="000000"/>
                <w:sz w:val="20"/>
              </w:rPr>
              <w:t>
Функциональные обязанности</w:t>
            </w:r>
          </w:p>
          <w:bookmarkEnd w:id="498"/>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формировании государственной политики в сфере информатизации здравоохранения; координирует деятельность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участия в разработке и мониторинге индикаторов эффективности создания, внедрения и эксплуатации информационных систем в здравоохранении</w:t>
            </w:r>
          </w:p>
        </w:tc>
      </w:tr>
    </w:tbl>
    <w:bookmarkStart w:name="z505" w:id="499"/>
    <w:p>
      <w:pPr>
        <w:spacing w:after="0"/>
        <w:ind w:left="0"/>
        <w:jc w:val="left"/>
      </w:pPr>
      <w:r>
        <w:rPr>
          <w:rFonts w:ascii="Times New Roman"/>
          <w:b/>
          <w:i w:val="false"/>
          <w:color w:val="000000"/>
        </w:rPr>
        <w:t xml:space="preserve"> Управление политики информатизации -13-02</w:t>
      </w:r>
      <w:r>
        <w:br/>
      </w:r>
      <w:r>
        <w:rPr>
          <w:rFonts w:ascii="Times New Roman"/>
          <w:b/>
          <w:i w:val="false"/>
          <w:color w:val="000000"/>
        </w:rPr>
        <w:t>Руководитель управления политики информатизации, категория С-3, 13-02-01</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1860"/>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500"/>
          <w:p>
            <w:pPr>
              <w:spacing w:after="20"/>
              <w:ind w:left="20"/>
              <w:jc w:val="both"/>
            </w:pPr>
            <w:r>
              <w:rPr>
                <w:rFonts w:ascii="Times New Roman"/>
                <w:b w:val="false"/>
                <w:i w:val="false"/>
                <w:color w:val="000000"/>
                <w:sz w:val="20"/>
              </w:rPr>
              <w:t>
Критерии</w:t>
            </w:r>
          </w:p>
          <w:bookmarkEnd w:id="500"/>
        </w:tc>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1"/>
          <w:p>
            <w:pPr>
              <w:spacing w:after="20"/>
              <w:ind w:left="20"/>
              <w:jc w:val="both"/>
            </w:pPr>
            <w:r>
              <w:rPr>
                <w:rFonts w:ascii="Times New Roman"/>
                <w:b w:val="false"/>
                <w:i w:val="false"/>
                <w:color w:val="000000"/>
                <w:sz w:val="20"/>
              </w:rPr>
              <w:t>
Образование</w:t>
            </w:r>
          </w:p>
          <w:bookmarkEnd w:id="501"/>
        </w:tc>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естественные науки (математика), социальные науки, экономика и бизнес (экономика, государственное и местное управление).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2"/>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502"/>
        </w:tc>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3"/>
          <w:p>
            <w:pPr>
              <w:spacing w:after="20"/>
              <w:ind w:left="20"/>
              <w:jc w:val="both"/>
            </w:pPr>
            <w:r>
              <w:rPr>
                <w:rFonts w:ascii="Times New Roman"/>
                <w:b w:val="false"/>
                <w:i w:val="false"/>
                <w:color w:val="000000"/>
                <w:sz w:val="20"/>
              </w:rPr>
              <w:t>
Практический опыт</w:t>
            </w:r>
          </w:p>
          <w:bookmarkEnd w:id="503"/>
        </w:tc>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4"/>
          <w:p>
            <w:pPr>
              <w:spacing w:after="20"/>
              <w:ind w:left="20"/>
              <w:jc w:val="both"/>
            </w:pPr>
            <w:r>
              <w:rPr>
                <w:rFonts w:ascii="Times New Roman"/>
                <w:b w:val="false"/>
                <w:i w:val="false"/>
                <w:color w:val="000000"/>
                <w:sz w:val="20"/>
              </w:rPr>
              <w:t>
Функциональные обязанности</w:t>
            </w:r>
          </w:p>
          <w:bookmarkEnd w:id="504"/>
        </w:tc>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общее руководство работой управления, осуществляет планирование, контроль, организацию и анализ работы сотрудников управления, разрабатывает и координирует работу по разработке государственных программ, концепций, стратегий, стратегических и операционных планов по вопросам здравоохранения входящим в компетенцию управления, принимает участие в формировании государственной политики в области по вопросам здравоохранения, входящим в компетенцию управления, участвует в деятельности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участвует в разработке и введении стандартов для функционирования и использования совместимых национальных телемедицинских систем, гармонизированных с международными стандартами, участвует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разработки и мониторинга индикаторов эффективности создания, внедрения и эксплуатации информационных систем в здравоохранении. </w:t>
            </w:r>
          </w:p>
        </w:tc>
      </w:tr>
    </w:tbl>
    <w:bookmarkStart w:name="z511" w:id="505"/>
    <w:p>
      <w:pPr>
        <w:spacing w:after="0"/>
        <w:ind w:left="0"/>
        <w:jc w:val="left"/>
      </w:pPr>
      <w:r>
        <w:rPr>
          <w:rFonts w:ascii="Times New Roman"/>
          <w:b/>
          <w:i w:val="false"/>
          <w:color w:val="000000"/>
        </w:rPr>
        <w:t xml:space="preserve"> Главный эксперт управления политики информатизации (две единицы), категория С-4, 13-02-02, 13-02-03</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1867"/>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6"/>
          <w:p>
            <w:pPr>
              <w:spacing w:after="20"/>
              <w:ind w:left="20"/>
              <w:jc w:val="both"/>
            </w:pPr>
            <w:r>
              <w:rPr>
                <w:rFonts w:ascii="Times New Roman"/>
                <w:b w:val="false"/>
                <w:i w:val="false"/>
                <w:color w:val="000000"/>
                <w:sz w:val="20"/>
              </w:rPr>
              <w:t>
Критерии</w:t>
            </w:r>
          </w:p>
          <w:bookmarkEnd w:id="506"/>
        </w:tc>
        <w:tc>
          <w:tcPr>
            <w:tcW w:w="1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7"/>
          <w:p>
            <w:pPr>
              <w:spacing w:after="20"/>
              <w:ind w:left="20"/>
              <w:jc w:val="both"/>
            </w:pPr>
            <w:r>
              <w:rPr>
                <w:rFonts w:ascii="Times New Roman"/>
                <w:b w:val="false"/>
                <w:i w:val="false"/>
                <w:color w:val="000000"/>
                <w:sz w:val="20"/>
              </w:rPr>
              <w:t>
Образование</w:t>
            </w:r>
          </w:p>
          <w:bookmarkEnd w:id="507"/>
        </w:tc>
        <w:tc>
          <w:tcPr>
            <w:tcW w:w="1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естественные науки (математика), социальные науки, экономика и бизнес (экономика, государственное и местное управление) или право (юриспруденция).</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8"/>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508"/>
        </w:tc>
        <w:tc>
          <w:tcPr>
            <w:tcW w:w="1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9"/>
          <w:p>
            <w:pPr>
              <w:spacing w:after="20"/>
              <w:ind w:left="20"/>
              <w:jc w:val="both"/>
            </w:pPr>
            <w:r>
              <w:rPr>
                <w:rFonts w:ascii="Times New Roman"/>
                <w:b w:val="false"/>
                <w:i w:val="false"/>
                <w:color w:val="000000"/>
                <w:sz w:val="20"/>
              </w:rPr>
              <w:t>
Практический опыт</w:t>
            </w:r>
          </w:p>
          <w:bookmarkEnd w:id="509"/>
        </w:tc>
        <w:tc>
          <w:tcPr>
            <w:tcW w:w="1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10"/>
          <w:p>
            <w:pPr>
              <w:spacing w:after="20"/>
              <w:ind w:left="20"/>
              <w:jc w:val="both"/>
            </w:pPr>
            <w:r>
              <w:rPr>
                <w:rFonts w:ascii="Times New Roman"/>
                <w:b w:val="false"/>
                <w:i w:val="false"/>
                <w:color w:val="000000"/>
                <w:sz w:val="20"/>
              </w:rPr>
              <w:t>
Функциональные обязанности</w:t>
            </w:r>
          </w:p>
          <w:bookmarkEnd w:id="510"/>
        </w:tc>
        <w:tc>
          <w:tcPr>
            <w:tcW w:w="1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Участвует в научно-практических конференциях, конгрессах, симпозиумах, семинарах по вопросам здравоохранения, входящим в компетенцию управления; участвует в разработке и координации реализации совместных международных проектов по вопросам здравоохранения, входящим в компетенцию управления; принимает участие в формировании государственной политики в области по вопросам здравоохранения, входящим в компетенцию управления, участвует в деятельности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участвует в разработке и введении стандартов для функционирования и использования совместимых НТМС, гармонизированных с международными стандартами, участвует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разработки и мониторинга индикаторов эффективности создания, внедрения и эксплуатации информационных систем в здравоохранении, мониторинг качественного наполнения и продвижения официального сайта Министерства. </w:t>
            </w:r>
          </w:p>
        </w:tc>
      </w:tr>
    </w:tbl>
    <w:bookmarkStart w:name="z517" w:id="511"/>
    <w:p>
      <w:pPr>
        <w:spacing w:after="0"/>
        <w:ind w:left="0"/>
        <w:jc w:val="left"/>
      </w:pPr>
      <w:r>
        <w:rPr>
          <w:rFonts w:ascii="Times New Roman"/>
          <w:b/>
          <w:i w:val="false"/>
          <w:color w:val="000000"/>
        </w:rPr>
        <w:t xml:space="preserve"> Департамент международного сотрудничества и интеграции – 14</w:t>
      </w:r>
      <w:r>
        <w:br/>
      </w:r>
      <w:r>
        <w:rPr>
          <w:rFonts w:ascii="Times New Roman"/>
          <w:b/>
          <w:i w:val="false"/>
          <w:color w:val="000000"/>
        </w:rPr>
        <w:t>Директор департамента международного сотрудничества и интеграции, категория С-1, 14-1</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
        <w:gridCol w:w="12133"/>
      </w:tblGrid>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2"/>
          <w:p>
            <w:pPr>
              <w:spacing w:after="20"/>
              <w:ind w:left="20"/>
              <w:jc w:val="both"/>
            </w:pPr>
            <w:r>
              <w:rPr>
                <w:rFonts w:ascii="Times New Roman"/>
                <w:b w:val="false"/>
                <w:i w:val="false"/>
                <w:color w:val="000000"/>
                <w:sz w:val="20"/>
              </w:rPr>
              <w:t>
Критерии</w:t>
            </w:r>
          </w:p>
          <w:bookmarkEnd w:id="512"/>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3"/>
          <w:p>
            <w:pPr>
              <w:spacing w:after="20"/>
              <w:ind w:left="20"/>
              <w:jc w:val="both"/>
            </w:pPr>
            <w:r>
              <w:rPr>
                <w:rFonts w:ascii="Times New Roman"/>
                <w:b w:val="false"/>
                <w:i w:val="false"/>
                <w:color w:val="000000"/>
                <w:sz w:val="20"/>
              </w:rPr>
              <w:t>
Образование</w:t>
            </w:r>
          </w:p>
          <w:bookmarkEnd w:id="513"/>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право (международное право) или гуманитарные науки (международные отношения).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4"/>
          <w:p>
            <w:pPr>
              <w:spacing w:after="20"/>
              <w:ind w:left="20"/>
              <w:jc w:val="both"/>
            </w:pPr>
            <w:r>
              <w:rPr>
                <w:rFonts w:ascii="Times New Roman"/>
                <w:b w:val="false"/>
                <w:i w:val="false"/>
                <w:color w:val="000000"/>
                <w:sz w:val="20"/>
              </w:rPr>
              <w:t xml:space="preserve">
Профессиональная компетентность </w:t>
            </w:r>
          </w:p>
          <w:bookmarkEnd w:id="514"/>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5"/>
          <w:p>
            <w:pPr>
              <w:spacing w:after="20"/>
              <w:ind w:left="20"/>
              <w:jc w:val="both"/>
            </w:pPr>
            <w:r>
              <w:rPr>
                <w:rFonts w:ascii="Times New Roman"/>
                <w:b w:val="false"/>
                <w:i w:val="false"/>
                <w:color w:val="000000"/>
                <w:sz w:val="20"/>
              </w:rPr>
              <w:t>
Практический опыт</w:t>
            </w:r>
          </w:p>
          <w:bookmarkEnd w:id="515"/>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6"/>
          <w:p>
            <w:pPr>
              <w:spacing w:after="20"/>
              <w:ind w:left="20"/>
              <w:jc w:val="both"/>
            </w:pPr>
            <w:r>
              <w:rPr>
                <w:rFonts w:ascii="Times New Roman"/>
                <w:b w:val="false"/>
                <w:i w:val="false"/>
                <w:color w:val="000000"/>
                <w:sz w:val="20"/>
              </w:rPr>
              <w:t>
Функциональные обязанности</w:t>
            </w:r>
          </w:p>
          <w:bookmarkEnd w:id="516"/>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организация, планирование, регулирование, анализ и контроль работы Департамента, участие в разработке и реализации стратегических программных документов. Координация работы по взаимодействию с международными организациями; анализ международного опыта в сфере здравоохранения; выработка конкретных предложений по вопросам развития международного сотрудничества с иностранными государствами по курируемым разделам. Проведение и участие в работе межправительственных комиссий. Участие в разработке проектов нормативных правовых актов, направленных на совершенствование законодательства в области расширения двустороннего и многостороннего сотрудничества на межведомственном, межправительственном и межгосударственном уровнях по вопросам в сфере здравоохранения. Координация деятельности Департамента по взаимодействию с государственными органами, структурными подразделениями и подведомственными организациями. Участие в подготовке аналитических материалов, докладов совместно с заинтересованными структурными подразделениями министерства, необходимых при участии руководителей министерства в официальных зарубежных командировках; осуществление подготовки материалов по поручениям Президента РК, Правительства РК, руководства министерства. Контроль за реализацией договоренностей, достигнутых в ходе официальных визитов Глав государств, руководителей госорганизаций. Контроль за организацией официальных визитов иностранных делегаций в министерство. Рассмотрение служебных документов, писем и заявлений граждан, контроль за их исполнением.</w:t>
            </w:r>
          </w:p>
        </w:tc>
      </w:tr>
    </w:tbl>
    <w:bookmarkStart w:name="z523" w:id="517"/>
    <w:p>
      <w:pPr>
        <w:spacing w:after="0"/>
        <w:ind w:left="0"/>
        <w:jc w:val="left"/>
      </w:pPr>
      <w:r>
        <w:rPr>
          <w:rFonts w:ascii="Times New Roman"/>
          <w:b/>
          <w:i w:val="false"/>
          <w:color w:val="000000"/>
        </w:rPr>
        <w:t xml:space="preserve"> Управление международного сотрудничества – 14-01</w:t>
      </w:r>
      <w:r>
        <w:br/>
      </w:r>
      <w:r>
        <w:rPr>
          <w:rFonts w:ascii="Times New Roman"/>
          <w:b/>
          <w:i w:val="false"/>
          <w:color w:val="000000"/>
        </w:rPr>
        <w:t>Руководитель управления международного сотрудничества, категория С-3, 14-01-01</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2049"/>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8"/>
          <w:p>
            <w:pPr>
              <w:spacing w:after="20"/>
              <w:ind w:left="20"/>
              <w:jc w:val="both"/>
            </w:pPr>
            <w:r>
              <w:rPr>
                <w:rFonts w:ascii="Times New Roman"/>
                <w:b w:val="false"/>
                <w:i w:val="false"/>
                <w:color w:val="000000"/>
                <w:sz w:val="20"/>
              </w:rPr>
              <w:t>
Критерии</w:t>
            </w:r>
          </w:p>
          <w:bookmarkEnd w:id="518"/>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9"/>
          <w:p>
            <w:pPr>
              <w:spacing w:after="20"/>
              <w:ind w:left="20"/>
              <w:jc w:val="both"/>
            </w:pPr>
            <w:r>
              <w:rPr>
                <w:rFonts w:ascii="Times New Roman"/>
                <w:b w:val="false"/>
                <w:i w:val="false"/>
                <w:color w:val="000000"/>
                <w:sz w:val="20"/>
              </w:rPr>
              <w:t>
Образование</w:t>
            </w:r>
          </w:p>
          <w:bookmarkEnd w:id="519"/>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право (международное право) или гуманитарные науки (международные отношения).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20"/>
          <w:p>
            <w:pPr>
              <w:spacing w:after="20"/>
              <w:ind w:left="20"/>
              <w:jc w:val="both"/>
            </w:pPr>
            <w:r>
              <w:rPr>
                <w:rFonts w:ascii="Times New Roman"/>
                <w:b w:val="false"/>
                <w:i w:val="false"/>
                <w:color w:val="000000"/>
                <w:sz w:val="20"/>
              </w:rPr>
              <w:t xml:space="preserve">
Профессиональная компетентность </w:t>
            </w:r>
          </w:p>
          <w:bookmarkEnd w:id="520"/>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1"/>
          <w:p>
            <w:pPr>
              <w:spacing w:after="20"/>
              <w:ind w:left="20"/>
              <w:jc w:val="both"/>
            </w:pPr>
            <w:r>
              <w:rPr>
                <w:rFonts w:ascii="Times New Roman"/>
                <w:b w:val="false"/>
                <w:i w:val="false"/>
                <w:color w:val="000000"/>
                <w:sz w:val="20"/>
              </w:rPr>
              <w:t>
Практический опыт</w:t>
            </w:r>
          </w:p>
          <w:bookmarkEnd w:id="521"/>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2"/>
          <w:p>
            <w:pPr>
              <w:spacing w:after="20"/>
              <w:ind w:left="20"/>
              <w:jc w:val="both"/>
            </w:pPr>
            <w:r>
              <w:rPr>
                <w:rFonts w:ascii="Times New Roman"/>
                <w:b w:val="false"/>
                <w:i w:val="false"/>
                <w:color w:val="000000"/>
                <w:sz w:val="20"/>
              </w:rPr>
              <w:t>
Функциональные обязанности</w:t>
            </w:r>
          </w:p>
          <w:bookmarkEnd w:id="522"/>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работой управления по вопросам международного сотрудничества в области здравоохранения, координация работы по развитию международного сотрудничества с иностранными государствами и международными организациями в сфере здравоохранения, обеспечение взаимодействия с государственными органами по вопросам международного сотрудничества, привлечение зарубежного опыта, контроль за реализацией планов и программ по вопросам международного сотрудничества,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 разработке проектов соглашений, меморандумов, протоколов о намерениях в пределах компетенции Министерства и подготовке заключений по ним, контроль и исполнение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w:t>
            </w:r>
          </w:p>
        </w:tc>
      </w:tr>
    </w:tbl>
    <w:bookmarkStart w:name="z529" w:id="523"/>
    <w:p>
      <w:pPr>
        <w:spacing w:after="0"/>
        <w:ind w:left="0"/>
        <w:jc w:val="left"/>
      </w:pPr>
      <w:r>
        <w:rPr>
          <w:rFonts w:ascii="Times New Roman"/>
          <w:b/>
          <w:i w:val="false"/>
          <w:color w:val="000000"/>
        </w:rPr>
        <w:t xml:space="preserve"> Главный эксперт управления международного сотрудничества (две единицы), категория С-4, 14-01-02, 14-01-03</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
        <w:gridCol w:w="12136"/>
      </w:tblGrid>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4"/>
          <w:p>
            <w:pPr>
              <w:spacing w:after="20"/>
              <w:ind w:left="20"/>
              <w:jc w:val="both"/>
            </w:pPr>
            <w:r>
              <w:rPr>
                <w:rFonts w:ascii="Times New Roman"/>
                <w:b w:val="false"/>
                <w:i w:val="false"/>
                <w:color w:val="000000"/>
                <w:sz w:val="20"/>
              </w:rPr>
              <w:t>
Критерии</w:t>
            </w:r>
          </w:p>
          <w:bookmarkEnd w:id="524"/>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5"/>
          <w:p>
            <w:pPr>
              <w:spacing w:after="20"/>
              <w:ind w:left="20"/>
              <w:jc w:val="both"/>
            </w:pPr>
            <w:r>
              <w:rPr>
                <w:rFonts w:ascii="Times New Roman"/>
                <w:b w:val="false"/>
                <w:i w:val="false"/>
                <w:color w:val="000000"/>
                <w:sz w:val="20"/>
              </w:rPr>
              <w:t>
Образование</w:t>
            </w:r>
          </w:p>
          <w:bookmarkEnd w:id="525"/>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право (международное право) или гуманитарные науки (международные отношения).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6"/>
          <w:p>
            <w:pPr>
              <w:spacing w:after="20"/>
              <w:ind w:left="20"/>
              <w:jc w:val="both"/>
            </w:pPr>
            <w:r>
              <w:rPr>
                <w:rFonts w:ascii="Times New Roman"/>
                <w:b w:val="false"/>
                <w:i w:val="false"/>
                <w:color w:val="000000"/>
                <w:sz w:val="20"/>
              </w:rPr>
              <w:t xml:space="preserve">
Профессиональная компетентность </w:t>
            </w:r>
          </w:p>
          <w:bookmarkEnd w:id="526"/>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7"/>
          <w:p>
            <w:pPr>
              <w:spacing w:after="20"/>
              <w:ind w:left="20"/>
              <w:jc w:val="both"/>
            </w:pPr>
            <w:r>
              <w:rPr>
                <w:rFonts w:ascii="Times New Roman"/>
                <w:b w:val="false"/>
                <w:i w:val="false"/>
                <w:color w:val="000000"/>
                <w:sz w:val="20"/>
              </w:rPr>
              <w:t>
Практический опыт</w:t>
            </w:r>
          </w:p>
          <w:bookmarkEnd w:id="527"/>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8"/>
          <w:p>
            <w:pPr>
              <w:spacing w:after="20"/>
              <w:ind w:left="20"/>
              <w:jc w:val="both"/>
            </w:pPr>
            <w:r>
              <w:rPr>
                <w:rFonts w:ascii="Times New Roman"/>
                <w:b w:val="false"/>
                <w:i w:val="false"/>
                <w:color w:val="000000"/>
                <w:sz w:val="20"/>
              </w:rPr>
              <w:t>
Функциональные обязанности</w:t>
            </w:r>
          </w:p>
          <w:bookmarkEnd w:id="528"/>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сотрудничеству с международными организациями (ПРООН, ВОЗ, ЮНИСЕФ, ЮСАИД, ЮНФПА и др.) по вопросам международного сотрудничества в сфере здравоохранения, мониторинг и контроль реализуемых и планируемых к реализации проектов в Казахстане, международными организациями. Организация двусторонних встреч и переговоров руководства Министерства с представителями международных организаций. Участие в разработке и согласовании нормативных и правовых актов по вопросам международного сотрудничества в сфере здравоохранения и их инвентаризации. Участие в подготовке аналитических материалов, докладов, необходимых при участии руководителей министерства в официальных зарубежных командировках; осуществление подготовки материалов по поручениям Президента РК, Правительства РК, руководства министерства. Взаимодействие со структурными подразделениями других министерств и ведомств по международному сотрудничеству, а также с подразделениями МИД (Департаментом консульской службы и др.) по вопросам оформления документов. Предоставление материалов на сайт Министерства по вопросам международного сотрудничества. Перевод на государственный, иностранный языки документов, связанных со сферой деятельности управления и Министерства,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35" w:id="529"/>
    <w:p>
      <w:pPr>
        <w:spacing w:after="0"/>
        <w:ind w:left="0"/>
        <w:jc w:val="left"/>
      </w:pPr>
      <w:r>
        <w:rPr>
          <w:rFonts w:ascii="Times New Roman"/>
          <w:b/>
          <w:i w:val="false"/>
          <w:color w:val="000000"/>
        </w:rPr>
        <w:t xml:space="preserve"> Управление по вопросам евразийской интеграции - 14-02</w:t>
      </w:r>
      <w:r>
        <w:br/>
      </w:r>
      <w:r>
        <w:rPr>
          <w:rFonts w:ascii="Times New Roman"/>
          <w:b/>
          <w:i w:val="false"/>
          <w:color w:val="000000"/>
        </w:rPr>
        <w:t>Руководитель управления по вопросам евразийской интеграции, категория С-3, 14-02-01</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12120"/>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30"/>
          <w:p>
            <w:pPr>
              <w:spacing w:after="20"/>
              <w:ind w:left="20"/>
              <w:jc w:val="both"/>
            </w:pPr>
            <w:r>
              <w:rPr>
                <w:rFonts w:ascii="Times New Roman"/>
                <w:b w:val="false"/>
                <w:i w:val="false"/>
                <w:color w:val="000000"/>
                <w:sz w:val="20"/>
              </w:rPr>
              <w:t>
Критерии</w:t>
            </w:r>
          </w:p>
          <w:bookmarkEnd w:id="530"/>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1"/>
          <w:p>
            <w:pPr>
              <w:spacing w:after="20"/>
              <w:ind w:left="20"/>
              <w:jc w:val="both"/>
            </w:pPr>
            <w:r>
              <w:rPr>
                <w:rFonts w:ascii="Times New Roman"/>
                <w:b w:val="false"/>
                <w:i w:val="false"/>
                <w:color w:val="000000"/>
                <w:sz w:val="20"/>
              </w:rPr>
              <w:t>
Образование</w:t>
            </w:r>
          </w:p>
          <w:bookmarkEnd w:id="531"/>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право (юриспруденция, международное право) или гуманитарные науки (международные отношения).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2"/>
          <w:p>
            <w:pPr>
              <w:spacing w:after="20"/>
              <w:ind w:left="20"/>
              <w:jc w:val="both"/>
            </w:pPr>
            <w:r>
              <w:rPr>
                <w:rFonts w:ascii="Times New Roman"/>
                <w:b w:val="false"/>
                <w:i w:val="false"/>
                <w:color w:val="000000"/>
                <w:sz w:val="20"/>
              </w:rPr>
              <w:t xml:space="preserve">
Профессиональная компетентность </w:t>
            </w:r>
          </w:p>
          <w:bookmarkEnd w:id="532"/>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3"/>
          <w:p>
            <w:pPr>
              <w:spacing w:after="20"/>
              <w:ind w:left="20"/>
              <w:jc w:val="both"/>
            </w:pPr>
            <w:r>
              <w:rPr>
                <w:rFonts w:ascii="Times New Roman"/>
                <w:b w:val="false"/>
                <w:i w:val="false"/>
                <w:color w:val="000000"/>
                <w:sz w:val="20"/>
              </w:rPr>
              <w:t>
Практический опыт</w:t>
            </w:r>
          </w:p>
          <w:bookmarkEnd w:id="533"/>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4"/>
          <w:p>
            <w:pPr>
              <w:spacing w:after="20"/>
              <w:ind w:left="20"/>
              <w:jc w:val="both"/>
            </w:pPr>
            <w:r>
              <w:rPr>
                <w:rFonts w:ascii="Times New Roman"/>
                <w:b w:val="false"/>
                <w:i w:val="false"/>
                <w:color w:val="000000"/>
                <w:sz w:val="20"/>
              </w:rPr>
              <w:t>
Функциональные обязанности</w:t>
            </w:r>
          </w:p>
          <w:bookmarkEnd w:id="534"/>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содействию развитию связей и взаимодействие с интеграционными объединениями ТС, ЕЭК, ВТО, ЕС, ОЭСР, СНГ, ОДКБ, ШОС и др. по вопросам, входящим в компетенцию Министерства; , анализ и предоставление предложений координация работы и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направленным на углубление интеграции в рамках ТС и ЕЭП, вступления в ВТО (в т.ч. оценка мультипликативного эффекта) по вопросам, входящим в компетенцию Министерства, участие в переговорных процессах и в экспертных и рабочих группах по подготовке и кодификации международных договоров, подготовка аналитических, справочных и иных материалов по вопросам дальнейшей интеграции в интеграционные объединения, анализ, предоставление предложений о сотрудничестве с иностранными государствами, контроль и обеспечение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рассмотрение обращений юридических и физических лиц.</w:t>
            </w:r>
          </w:p>
        </w:tc>
      </w:tr>
    </w:tbl>
    <w:bookmarkStart w:name="z541" w:id="535"/>
    <w:p>
      <w:pPr>
        <w:spacing w:after="0"/>
        <w:ind w:left="0"/>
        <w:jc w:val="left"/>
      </w:pPr>
      <w:r>
        <w:rPr>
          <w:rFonts w:ascii="Times New Roman"/>
          <w:b/>
          <w:i w:val="false"/>
          <w:color w:val="000000"/>
        </w:rPr>
        <w:t xml:space="preserve"> Главный эксперт управления по вопросам евразийской интеграции, категория С-4, (одна единица), 14-02-02</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
        <w:gridCol w:w="12068"/>
      </w:tblGrid>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6"/>
          <w:p>
            <w:pPr>
              <w:spacing w:after="20"/>
              <w:ind w:left="20"/>
              <w:jc w:val="both"/>
            </w:pPr>
            <w:r>
              <w:rPr>
                <w:rFonts w:ascii="Times New Roman"/>
                <w:b w:val="false"/>
                <w:i w:val="false"/>
                <w:color w:val="000000"/>
                <w:sz w:val="20"/>
              </w:rPr>
              <w:t>
Критерии</w:t>
            </w:r>
          </w:p>
          <w:bookmarkEnd w:id="536"/>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7"/>
          <w:p>
            <w:pPr>
              <w:spacing w:after="20"/>
              <w:ind w:left="20"/>
              <w:jc w:val="both"/>
            </w:pPr>
            <w:r>
              <w:rPr>
                <w:rFonts w:ascii="Times New Roman"/>
                <w:b w:val="false"/>
                <w:i w:val="false"/>
                <w:color w:val="000000"/>
                <w:sz w:val="20"/>
              </w:rPr>
              <w:t>
Образование</w:t>
            </w:r>
          </w:p>
          <w:bookmarkEnd w:id="537"/>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право (юриспруденция, международное право) или гуманитарные науки (международные отношения) или образование (иностранный язык: два иностранных языка) или гуманитарные науки (переводческое дело).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8"/>
          <w:p>
            <w:pPr>
              <w:spacing w:after="20"/>
              <w:ind w:left="20"/>
              <w:jc w:val="both"/>
            </w:pPr>
            <w:r>
              <w:rPr>
                <w:rFonts w:ascii="Times New Roman"/>
                <w:b w:val="false"/>
                <w:i w:val="false"/>
                <w:color w:val="000000"/>
                <w:sz w:val="20"/>
              </w:rPr>
              <w:t xml:space="preserve">
Профессиональная компетентность </w:t>
            </w:r>
          </w:p>
          <w:bookmarkEnd w:id="538"/>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9"/>
          <w:p>
            <w:pPr>
              <w:spacing w:after="20"/>
              <w:ind w:left="20"/>
              <w:jc w:val="both"/>
            </w:pPr>
            <w:r>
              <w:rPr>
                <w:rFonts w:ascii="Times New Roman"/>
                <w:b w:val="false"/>
                <w:i w:val="false"/>
                <w:color w:val="000000"/>
                <w:sz w:val="20"/>
              </w:rPr>
              <w:t>
Практический опыт</w:t>
            </w:r>
          </w:p>
          <w:bookmarkEnd w:id="539"/>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40"/>
          <w:p>
            <w:pPr>
              <w:spacing w:after="20"/>
              <w:ind w:left="20"/>
              <w:jc w:val="both"/>
            </w:pPr>
            <w:r>
              <w:rPr>
                <w:rFonts w:ascii="Times New Roman"/>
                <w:b w:val="false"/>
                <w:i w:val="false"/>
                <w:color w:val="000000"/>
                <w:sz w:val="20"/>
              </w:rPr>
              <w:t>
Функциональные обязанности</w:t>
            </w:r>
          </w:p>
          <w:bookmarkEnd w:id="540"/>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связей и взаимодействие с интеграционными объединениями ТС, ЕЭК, ВТО, ЕС, СНГ, ОДКБ, ШОС по вопросам, входящим в компетенцию Министерства; анализ и предоставление предложений о сотрудничестве с иностранными государствами, разработка и подготовка заключений по проектам нормативных правовых актов и международных соглашений по вопросам, входящим в компетенцию Министерства, анализ и мониторинг принятых и принимаемых решений, проектов документов планируемых к принятию в рамках ЕЭК по вопросам, входящим в компетенцию Министерства, мониторинг за выполнением курируемых соглашений, утвержденных планов и протокольных решений, организация и участие в переговорах, приемах, рабочих группах, подготовка информационно-аналитических материалов, писем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47" w:id="541"/>
    <w:p>
      <w:pPr>
        <w:spacing w:after="0"/>
        <w:ind w:left="0"/>
        <w:jc w:val="left"/>
      </w:pPr>
      <w:r>
        <w:rPr>
          <w:rFonts w:ascii="Times New Roman"/>
          <w:b/>
          <w:i w:val="false"/>
          <w:color w:val="000000"/>
        </w:rPr>
        <w:t xml:space="preserve"> Эксперт управления по вопросам евразийской интеграции, (одна единица), категория С-5, 14-02-03</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42"/>
          <w:p>
            <w:pPr>
              <w:spacing w:after="20"/>
              <w:ind w:left="20"/>
              <w:jc w:val="both"/>
            </w:pPr>
            <w:r>
              <w:rPr>
                <w:rFonts w:ascii="Times New Roman"/>
                <w:b w:val="false"/>
                <w:i w:val="false"/>
                <w:color w:val="000000"/>
                <w:sz w:val="20"/>
              </w:rPr>
              <w:t>
Критерии</w:t>
            </w:r>
          </w:p>
          <w:bookmarkEnd w:id="542"/>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3"/>
          <w:p>
            <w:pPr>
              <w:spacing w:after="20"/>
              <w:ind w:left="20"/>
              <w:jc w:val="both"/>
            </w:pPr>
            <w:r>
              <w:rPr>
                <w:rFonts w:ascii="Times New Roman"/>
                <w:b w:val="false"/>
                <w:i w:val="false"/>
                <w:color w:val="000000"/>
                <w:sz w:val="20"/>
              </w:rPr>
              <w:t>
Образование</w:t>
            </w:r>
          </w:p>
          <w:bookmarkEnd w:id="543"/>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право (юриспруденция, международное право) или гуманитарные науки (международные отношения) или образование (иностранный язык: два иностранных языка) или гуманитарные науки (переводческое дело).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4"/>
          <w:p>
            <w:pPr>
              <w:spacing w:after="20"/>
              <w:ind w:left="20"/>
              <w:jc w:val="both"/>
            </w:pPr>
            <w:r>
              <w:rPr>
                <w:rFonts w:ascii="Times New Roman"/>
                <w:b w:val="false"/>
                <w:i w:val="false"/>
                <w:color w:val="000000"/>
                <w:sz w:val="20"/>
              </w:rPr>
              <w:t xml:space="preserve">
Профессиональная компетентность </w:t>
            </w:r>
          </w:p>
          <w:bookmarkEnd w:id="544"/>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5"/>
          <w:p>
            <w:pPr>
              <w:spacing w:after="20"/>
              <w:ind w:left="20"/>
              <w:jc w:val="both"/>
            </w:pPr>
            <w:r>
              <w:rPr>
                <w:rFonts w:ascii="Times New Roman"/>
                <w:b w:val="false"/>
                <w:i w:val="false"/>
                <w:color w:val="000000"/>
                <w:sz w:val="20"/>
              </w:rPr>
              <w:t>
Практический опыт</w:t>
            </w:r>
          </w:p>
          <w:bookmarkEnd w:id="545"/>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6"/>
          <w:p>
            <w:pPr>
              <w:spacing w:after="20"/>
              <w:ind w:left="20"/>
              <w:jc w:val="both"/>
            </w:pPr>
            <w:r>
              <w:rPr>
                <w:rFonts w:ascii="Times New Roman"/>
                <w:b w:val="false"/>
                <w:i w:val="false"/>
                <w:color w:val="000000"/>
                <w:sz w:val="20"/>
              </w:rPr>
              <w:t>
Функциональные обязанности</w:t>
            </w:r>
          </w:p>
          <w:bookmarkEnd w:id="546"/>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и подготовке заключений по проектам нормативных правовых актов и международных соглашений, взаимодействие с государственными органами и структурными подразделениями по вопросам компетенции управления, участие в организации приемов и проведении встреч и переговоров, участие в подготовке информационно-аналитических материалов по направлениям деятельности управления, анализ и предоставление зарубежного международного опыта в области здравоохранения, изучение и анализ взаимодействия с иностранными государствами, международными организациями и объединениями по вопросам здравоохранения,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53" w:id="547"/>
    <w:p>
      <w:pPr>
        <w:spacing w:after="0"/>
        <w:ind w:left="0"/>
        <w:jc w:val="left"/>
      </w:pPr>
      <w:r>
        <w:rPr>
          <w:rFonts w:ascii="Times New Roman"/>
          <w:b/>
          <w:i w:val="false"/>
          <w:color w:val="000000"/>
        </w:rPr>
        <w:t xml:space="preserve"> Департамент государственных закупок и активов – 15</w:t>
      </w:r>
      <w:r>
        <w:br/>
      </w:r>
      <w:r>
        <w:rPr>
          <w:rFonts w:ascii="Times New Roman"/>
          <w:b/>
          <w:i w:val="false"/>
          <w:color w:val="000000"/>
        </w:rPr>
        <w:t>Директор департамента государственных закупок и активов, категория С-1, 15-1</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1912"/>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8"/>
          <w:p>
            <w:pPr>
              <w:spacing w:after="20"/>
              <w:ind w:left="20"/>
              <w:jc w:val="both"/>
            </w:pPr>
            <w:r>
              <w:rPr>
                <w:rFonts w:ascii="Times New Roman"/>
                <w:b w:val="false"/>
                <w:i w:val="false"/>
                <w:color w:val="000000"/>
                <w:sz w:val="20"/>
              </w:rPr>
              <w:t>
Критерии</w:t>
            </w:r>
          </w:p>
          <w:bookmarkEnd w:id="548"/>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9"/>
          <w:p>
            <w:pPr>
              <w:spacing w:after="20"/>
              <w:ind w:left="20"/>
              <w:jc w:val="both"/>
            </w:pPr>
            <w:r>
              <w:rPr>
                <w:rFonts w:ascii="Times New Roman"/>
                <w:b w:val="false"/>
                <w:i w:val="false"/>
                <w:color w:val="000000"/>
                <w:sz w:val="20"/>
              </w:rPr>
              <w:t>
Образование</w:t>
            </w:r>
          </w:p>
          <w:bookmarkEnd w:id="549"/>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мировая экономика, финансы, учет и аудит, государственное и местное управление).</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50"/>
          <w:p>
            <w:pPr>
              <w:spacing w:after="20"/>
              <w:ind w:left="20"/>
              <w:jc w:val="both"/>
            </w:pPr>
            <w:r>
              <w:rPr>
                <w:rFonts w:ascii="Times New Roman"/>
                <w:b w:val="false"/>
                <w:i w:val="false"/>
                <w:color w:val="000000"/>
                <w:sz w:val="20"/>
              </w:rPr>
              <w:t xml:space="preserve">
Профессиональная компетентность </w:t>
            </w:r>
          </w:p>
          <w:bookmarkEnd w:id="550"/>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51"/>
          <w:p>
            <w:pPr>
              <w:spacing w:after="20"/>
              <w:ind w:left="20"/>
              <w:jc w:val="both"/>
            </w:pPr>
            <w:r>
              <w:rPr>
                <w:rFonts w:ascii="Times New Roman"/>
                <w:b w:val="false"/>
                <w:i w:val="false"/>
                <w:color w:val="000000"/>
                <w:sz w:val="20"/>
              </w:rPr>
              <w:t>
Практический опыт</w:t>
            </w:r>
          </w:p>
          <w:bookmarkEnd w:id="551"/>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2"/>
          <w:p>
            <w:pPr>
              <w:spacing w:after="20"/>
              <w:ind w:left="20"/>
              <w:jc w:val="both"/>
            </w:pPr>
            <w:r>
              <w:rPr>
                <w:rFonts w:ascii="Times New Roman"/>
                <w:b w:val="false"/>
                <w:i w:val="false"/>
                <w:color w:val="000000"/>
                <w:sz w:val="20"/>
              </w:rPr>
              <w:t>
Функциональные обязанности</w:t>
            </w:r>
          </w:p>
          <w:bookmarkEnd w:id="552"/>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контроль за формированием финансовой деятельности республиканских государственных предприятий, акционерных обществ и товариществ с ограниченной ответственностью подведомственными Министерству здравоохранения Республики Казахстан, организация и проведения государственных закупок, в пределах компетенции департамента участие в разработке проектов законодательных и иных нормативных правовых актов по составлению и исполнению бюджета по здравоохранению.</w:t>
            </w:r>
          </w:p>
        </w:tc>
      </w:tr>
    </w:tbl>
    <w:bookmarkStart w:name="z559" w:id="553"/>
    <w:p>
      <w:pPr>
        <w:spacing w:after="0"/>
        <w:ind w:left="0"/>
        <w:jc w:val="left"/>
      </w:pPr>
      <w:r>
        <w:rPr>
          <w:rFonts w:ascii="Times New Roman"/>
          <w:b/>
          <w:i w:val="false"/>
          <w:color w:val="000000"/>
        </w:rPr>
        <w:t xml:space="preserve"> Заместитель директора департамента государственных закупок и активов, категория С-2, 15-2</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12057"/>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4"/>
          <w:p>
            <w:pPr>
              <w:spacing w:after="20"/>
              <w:ind w:left="20"/>
              <w:jc w:val="both"/>
            </w:pPr>
            <w:r>
              <w:rPr>
                <w:rFonts w:ascii="Times New Roman"/>
                <w:b w:val="false"/>
                <w:i w:val="false"/>
                <w:color w:val="000000"/>
                <w:sz w:val="20"/>
              </w:rPr>
              <w:t>
Критерии</w:t>
            </w:r>
          </w:p>
          <w:bookmarkEnd w:id="554"/>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5"/>
          <w:p>
            <w:pPr>
              <w:spacing w:after="20"/>
              <w:ind w:left="20"/>
              <w:jc w:val="both"/>
            </w:pPr>
            <w:r>
              <w:rPr>
                <w:rFonts w:ascii="Times New Roman"/>
                <w:b w:val="false"/>
                <w:i w:val="false"/>
                <w:color w:val="000000"/>
                <w:sz w:val="20"/>
              </w:rPr>
              <w:t>
Образование</w:t>
            </w:r>
          </w:p>
          <w:bookmarkEnd w:id="555"/>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мировая экономика, финансы, учет и аудит, государственное и местное управление).</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6"/>
          <w:p>
            <w:pPr>
              <w:spacing w:after="20"/>
              <w:ind w:left="20"/>
              <w:jc w:val="both"/>
            </w:pPr>
            <w:r>
              <w:rPr>
                <w:rFonts w:ascii="Times New Roman"/>
                <w:b w:val="false"/>
                <w:i w:val="false"/>
                <w:color w:val="000000"/>
                <w:sz w:val="20"/>
              </w:rPr>
              <w:t xml:space="preserve">
Профессиональная компетентность </w:t>
            </w:r>
          </w:p>
          <w:bookmarkEnd w:id="556"/>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7"/>
          <w:p>
            <w:pPr>
              <w:spacing w:after="20"/>
              <w:ind w:left="20"/>
              <w:jc w:val="both"/>
            </w:pPr>
            <w:r>
              <w:rPr>
                <w:rFonts w:ascii="Times New Roman"/>
                <w:b w:val="false"/>
                <w:i w:val="false"/>
                <w:color w:val="000000"/>
                <w:sz w:val="20"/>
              </w:rPr>
              <w:t>
Практический опыт</w:t>
            </w:r>
          </w:p>
          <w:bookmarkEnd w:id="557"/>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8"/>
          <w:p>
            <w:pPr>
              <w:spacing w:after="20"/>
              <w:ind w:left="20"/>
              <w:jc w:val="both"/>
            </w:pPr>
            <w:r>
              <w:rPr>
                <w:rFonts w:ascii="Times New Roman"/>
                <w:b w:val="false"/>
                <w:i w:val="false"/>
                <w:color w:val="000000"/>
                <w:sz w:val="20"/>
              </w:rPr>
              <w:t>
Функциональные обязанности</w:t>
            </w:r>
          </w:p>
          <w:bookmarkEnd w:id="558"/>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организация подготовки годовых планов государственных закупок, конкурсных процедур по государственным закупкам, рассмотрение и вынесение на утверждение проектов планов развития курируемых подведомственных акционерных обществ, товариществ с ограниченной ответственностью, государственных республиканских государственных предприятий, отчетов планов развития, рассмотрение и подготовка заключений по материалам, представленным на заседания Советов директоров, курируемых подведомственных акционерных обществ, Наблюдательных советов, обеспечение целевого и полного освоения финансов, в пределах компетенции департамента участие в разработке проектов законодательных и иных нормативных правовых актов по планированию и финансированию сферы здравоохранения.</w:t>
            </w:r>
          </w:p>
        </w:tc>
      </w:tr>
    </w:tbl>
    <w:bookmarkStart w:name="z565" w:id="559"/>
    <w:p>
      <w:pPr>
        <w:spacing w:after="0"/>
        <w:ind w:left="0"/>
        <w:jc w:val="left"/>
      </w:pPr>
      <w:r>
        <w:rPr>
          <w:rFonts w:ascii="Times New Roman"/>
          <w:b/>
          <w:i w:val="false"/>
          <w:color w:val="000000"/>
        </w:rPr>
        <w:t xml:space="preserve"> Управление организации государственных закупок – 15-01</w:t>
      </w:r>
      <w:r>
        <w:br/>
      </w:r>
      <w:r>
        <w:rPr>
          <w:rFonts w:ascii="Times New Roman"/>
          <w:b/>
          <w:i w:val="false"/>
          <w:color w:val="000000"/>
        </w:rPr>
        <w:t>Руководитель управления организации государственных закупок, категория С-3, 15-01-01</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12073"/>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60"/>
          <w:p>
            <w:pPr>
              <w:spacing w:after="20"/>
              <w:ind w:left="20"/>
              <w:jc w:val="both"/>
            </w:pPr>
            <w:r>
              <w:rPr>
                <w:rFonts w:ascii="Times New Roman"/>
                <w:b w:val="false"/>
                <w:i w:val="false"/>
                <w:color w:val="000000"/>
                <w:sz w:val="20"/>
              </w:rPr>
              <w:t>
Критерии</w:t>
            </w:r>
          </w:p>
          <w:bookmarkEnd w:id="560"/>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61"/>
          <w:p>
            <w:pPr>
              <w:spacing w:after="20"/>
              <w:ind w:left="20"/>
              <w:jc w:val="both"/>
            </w:pPr>
            <w:r>
              <w:rPr>
                <w:rFonts w:ascii="Times New Roman"/>
                <w:b w:val="false"/>
                <w:i w:val="false"/>
                <w:color w:val="000000"/>
                <w:sz w:val="20"/>
              </w:rPr>
              <w:t>
Образование</w:t>
            </w:r>
          </w:p>
          <w:bookmarkEnd w:id="561"/>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мировая экономика, финансы, учет и аудит, государственное и местное управление) или право (юриспруденция, международное право).</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2"/>
          <w:p>
            <w:pPr>
              <w:spacing w:after="20"/>
              <w:ind w:left="20"/>
              <w:jc w:val="both"/>
            </w:pPr>
            <w:r>
              <w:rPr>
                <w:rFonts w:ascii="Times New Roman"/>
                <w:b w:val="false"/>
                <w:i w:val="false"/>
                <w:color w:val="000000"/>
                <w:sz w:val="20"/>
              </w:rPr>
              <w:t xml:space="preserve">
Профессиональная компетентность </w:t>
            </w:r>
          </w:p>
          <w:bookmarkEnd w:id="562"/>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3"/>
          <w:p>
            <w:pPr>
              <w:spacing w:after="20"/>
              <w:ind w:left="20"/>
              <w:jc w:val="both"/>
            </w:pPr>
            <w:r>
              <w:rPr>
                <w:rFonts w:ascii="Times New Roman"/>
                <w:b w:val="false"/>
                <w:i w:val="false"/>
                <w:color w:val="000000"/>
                <w:sz w:val="20"/>
              </w:rPr>
              <w:t>
Практический опыт</w:t>
            </w:r>
          </w:p>
          <w:bookmarkEnd w:id="563"/>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4"/>
          <w:p>
            <w:pPr>
              <w:spacing w:after="20"/>
              <w:ind w:left="20"/>
              <w:jc w:val="both"/>
            </w:pPr>
            <w:r>
              <w:rPr>
                <w:rFonts w:ascii="Times New Roman"/>
                <w:b w:val="false"/>
                <w:i w:val="false"/>
                <w:color w:val="000000"/>
                <w:sz w:val="20"/>
              </w:rPr>
              <w:t>
Функциональные обязанности</w:t>
            </w:r>
          </w:p>
          <w:bookmarkEnd w:id="564"/>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организации подготовки годовых планов государственных закупок, процедурам государственных закупок и их размещению на веб-портале, своевременное проведение государственных закупок, способами, предусмотренными в законодательстве о государственных закупках, своевременное заключение договоров с победителями государственных закупок, в случае нарушения потенциальным поставщиком и поставщиком норм законодательства о государственных закупках своевременное предоставление соответствующих информации и материалов в Департамент юридической службы, оказание методической и консультативной помощи подведомственным структурным подразделениям по вопросам государственных закупок, участие в разработке проектов законодательных и иных нормативных правовых актов по здравоохранению в части финансового и экономического обоснования,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571" w:id="565"/>
    <w:p>
      <w:pPr>
        <w:spacing w:after="0"/>
        <w:ind w:left="0"/>
        <w:jc w:val="left"/>
      </w:pPr>
      <w:r>
        <w:rPr>
          <w:rFonts w:ascii="Times New Roman"/>
          <w:b/>
          <w:i w:val="false"/>
          <w:color w:val="000000"/>
        </w:rPr>
        <w:t xml:space="preserve"> Главный эксперт управления организации государственных закупок, (одна единица), категория С-4, 15-01-02</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6"/>
          <w:p>
            <w:pPr>
              <w:spacing w:after="20"/>
              <w:ind w:left="20"/>
              <w:jc w:val="both"/>
            </w:pPr>
            <w:r>
              <w:rPr>
                <w:rFonts w:ascii="Times New Roman"/>
                <w:b w:val="false"/>
                <w:i w:val="false"/>
                <w:color w:val="000000"/>
                <w:sz w:val="20"/>
              </w:rPr>
              <w:t>
Критерии</w:t>
            </w:r>
          </w:p>
          <w:bookmarkEnd w:id="566"/>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7"/>
          <w:p>
            <w:pPr>
              <w:spacing w:after="20"/>
              <w:ind w:left="20"/>
              <w:jc w:val="both"/>
            </w:pPr>
            <w:r>
              <w:rPr>
                <w:rFonts w:ascii="Times New Roman"/>
                <w:b w:val="false"/>
                <w:i w:val="false"/>
                <w:color w:val="000000"/>
                <w:sz w:val="20"/>
              </w:rPr>
              <w:t>
Образование</w:t>
            </w:r>
          </w:p>
          <w:bookmarkEnd w:id="567"/>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мировая экономика, финансы, учет и аудит, государственное и местное управление) или право (юриспруденция, международное право).</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8"/>
          <w:p>
            <w:pPr>
              <w:spacing w:after="20"/>
              <w:ind w:left="20"/>
              <w:jc w:val="both"/>
            </w:pPr>
            <w:r>
              <w:rPr>
                <w:rFonts w:ascii="Times New Roman"/>
                <w:b w:val="false"/>
                <w:i w:val="false"/>
                <w:color w:val="000000"/>
                <w:sz w:val="20"/>
              </w:rPr>
              <w:t xml:space="preserve">
Профессиональная компетентность </w:t>
            </w:r>
          </w:p>
          <w:bookmarkEnd w:id="568"/>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9"/>
          <w:p>
            <w:pPr>
              <w:spacing w:after="20"/>
              <w:ind w:left="20"/>
              <w:jc w:val="both"/>
            </w:pPr>
            <w:r>
              <w:rPr>
                <w:rFonts w:ascii="Times New Roman"/>
                <w:b w:val="false"/>
                <w:i w:val="false"/>
                <w:color w:val="000000"/>
                <w:sz w:val="20"/>
              </w:rPr>
              <w:t>
Практический опыт</w:t>
            </w:r>
          </w:p>
          <w:bookmarkEnd w:id="569"/>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70"/>
          <w:p>
            <w:pPr>
              <w:spacing w:after="20"/>
              <w:ind w:left="20"/>
              <w:jc w:val="both"/>
            </w:pPr>
            <w:r>
              <w:rPr>
                <w:rFonts w:ascii="Times New Roman"/>
                <w:b w:val="false"/>
                <w:i w:val="false"/>
                <w:color w:val="000000"/>
                <w:sz w:val="20"/>
              </w:rPr>
              <w:t>
Функциональные обязанности</w:t>
            </w:r>
          </w:p>
          <w:bookmarkEnd w:id="570"/>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проведение государственных закупок товаров, работ и услуг посредством веб-портала, а также способами, предусмотренными в законодательстве о государственных закупках, организация деятельности конкурсных комиссий, своевременное оформление протоколов по государственным закупкам, своевременное заключение договоров с победителями государственных закупок, в случае нарушения потенциальным поставщиком и поставщиком норм законодательства о государственных закупках своевременное предоставление соответствующих информации и материалов в Департамент юридической службы,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подготовка предложений к законопроектам, нормативным правовым актам, поступившим в управление, участие в разработке проектов законодательных и иных нормативных правовых актов в рамках компетенции управления,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размещение информации по государственным закупкам на сайте Министерства в соответствии с действующим законодательством.</w:t>
            </w:r>
          </w:p>
        </w:tc>
      </w:tr>
    </w:tbl>
    <w:bookmarkStart w:name="z577" w:id="571"/>
    <w:p>
      <w:pPr>
        <w:spacing w:after="0"/>
        <w:ind w:left="0"/>
        <w:jc w:val="left"/>
      </w:pPr>
      <w:r>
        <w:rPr>
          <w:rFonts w:ascii="Times New Roman"/>
          <w:b/>
          <w:i w:val="false"/>
          <w:color w:val="000000"/>
        </w:rPr>
        <w:t xml:space="preserve"> Эксперт управления организации государственных закупок, (одна единица), категория С-5, 15-01-03</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12031"/>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2"/>
          <w:p>
            <w:pPr>
              <w:spacing w:after="20"/>
              <w:ind w:left="20"/>
              <w:jc w:val="both"/>
            </w:pPr>
            <w:r>
              <w:rPr>
                <w:rFonts w:ascii="Times New Roman"/>
                <w:b w:val="false"/>
                <w:i w:val="false"/>
                <w:color w:val="000000"/>
                <w:sz w:val="20"/>
              </w:rPr>
              <w:t>
Критерии</w:t>
            </w:r>
          </w:p>
          <w:bookmarkEnd w:id="572"/>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3"/>
          <w:p>
            <w:pPr>
              <w:spacing w:after="20"/>
              <w:ind w:left="20"/>
              <w:jc w:val="both"/>
            </w:pPr>
            <w:r>
              <w:rPr>
                <w:rFonts w:ascii="Times New Roman"/>
                <w:b w:val="false"/>
                <w:i w:val="false"/>
                <w:color w:val="000000"/>
                <w:sz w:val="20"/>
              </w:rPr>
              <w:t>
Образование</w:t>
            </w:r>
          </w:p>
          <w:bookmarkEnd w:id="573"/>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мировая экономика, финансы, учет и аудит, государственное и местное управление) или право (юриспруденция, международное право).</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4"/>
          <w:p>
            <w:pPr>
              <w:spacing w:after="20"/>
              <w:ind w:left="20"/>
              <w:jc w:val="both"/>
            </w:pPr>
            <w:r>
              <w:rPr>
                <w:rFonts w:ascii="Times New Roman"/>
                <w:b w:val="false"/>
                <w:i w:val="false"/>
                <w:color w:val="000000"/>
                <w:sz w:val="20"/>
              </w:rPr>
              <w:t xml:space="preserve">
Профессиональная компетентность </w:t>
            </w:r>
          </w:p>
          <w:bookmarkEnd w:id="574"/>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5"/>
          <w:p>
            <w:pPr>
              <w:spacing w:after="20"/>
              <w:ind w:left="20"/>
              <w:jc w:val="both"/>
            </w:pPr>
            <w:r>
              <w:rPr>
                <w:rFonts w:ascii="Times New Roman"/>
                <w:b w:val="false"/>
                <w:i w:val="false"/>
                <w:color w:val="000000"/>
                <w:sz w:val="20"/>
              </w:rPr>
              <w:t>
Практический опыт</w:t>
            </w:r>
          </w:p>
          <w:bookmarkEnd w:id="575"/>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6"/>
          <w:p>
            <w:pPr>
              <w:spacing w:after="20"/>
              <w:ind w:left="20"/>
              <w:jc w:val="both"/>
            </w:pPr>
            <w:r>
              <w:rPr>
                <w:rFonts w:ascii="Times New Roman"/>
                <w:b w:val="false"/>
                <w:i w:val="false"/>
                <w:color w:val="000000"/>
                <w:sz w:val="20"/>
              </w:rPr>
              <w:t>
Функциональные обязанности</w:t>
            </w:r>
          </w:p>
          <w:bookmarkEnd w:id="576"/>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проведение государственных закупок товаров, работ и услуг посредством веб-портала, способами, предусмотренными в законодательстве о государственных закупках, организация деятельности конкурсных комиссий, своевременное оформление протоколов по государственным закупкам, внесение предложений по совершенствованию системы государственных закупок, ведение переписки по вопросам проведения государственных закупок,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размещение информации по государственным закупкам на сайте Министерства в соответствии с действующим законодательством.</w:t>
            </w:r>
          </w:p>
        </w:tc>
      </w:tr>
    </w:tbl>
    <w:bookmarkStart w:name="z583" w:id="577"/>
    <w:p>
      <w:pPr>
        <w:spacing w:after="0"/>
        <w:ind w:left="0"/>
        <w:jc w:val="left"/>
      </w:pPr>
      <w:r>
        <w:rPr>
          <w:rFonts w:ascii="Times New Roman"/>
          <w:b/>
          <w:i w:val="false"/>
          <w:color w:val="000000"/>
        </w:rPr>
        <w:t xml:space="preserve"> Управление государственных активов и по работе с подведомственными организациями – 15-02</w:t>
      </w:r>
      <w:r>
        <w:br/>
      </w:r>
      <w:r>
        <w:rPr>
          <w:rFonts w:ascii="Times New Roman"/>
          <w:b/>
          <w:i w:val="false"/>
          <w:color w:val="000000"/>
        </w:rPr>
        <w:t>Руководитель управления государственных активов и по работе с подведомственными организациями, категория С-3, 15-02-01</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2049"/>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8"/>
          <w:p>
            <w:pPr>
              <w:spacing w:after="20"/>
              <w:ind w:left="20"/>
              <w:jc w:val="both"/>
            </w:pPr>
            <w:r>
              <w:rPr>
                <w:rFonts w:ascii="Times New Roman"/>
                <w:b w:val="false"/>
                <w:i w:val="false"/>
                <w:color w:val="000000"/>
                <w:sz w:val="20"/>
              </w:rPr>
              <w:t>
Критерии</w:t>
            </w:r>
          </w:p>
          <w:bookmarkEnd w:id="578"/>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9"/>
          <w:p>
            <w:pPr>
              <w:spacing w:after="20"/>
              <w:ind w:left="20"/>
              <w:jc w:val="both"/>
            </w:pPr>
            <w:r>
              <w:rPr>
                <w:rFonts w:ascii="Times New Roman"/>
                <w:b w:val="false"/>
                <w:i w:val="false"/>
                <w:color w:val="000000"/>
                <w:sz w:val="20"/>
              </w:rPr>
              <w:t>
Образование</w:t>
            </w:r>
          </w:p>
          <w:bookmarkEnd w:id="579"/>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мировая экономика, финансы, учет и аудит, государственное и местное управление).</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80"/>
          <w:p>
            <w:pPr>
              <w:spacing w:after="20"/>
              <w:ind w:left="20"/>
              <w:jc w:val="both"/>
            </w:pPr>
            <w:r>
              <w:rPr>
                <w:rFonts w:ascii="Times New Roman"/>
                <w:b w:val="false"/>
                <w:i w:val="false"/>
                <w:color w:val="000000"/>
                <w:sz w:val="20"/>
              </w:rPr>
              <w:t xml:space="preserve">
Профессиональная компетентность </w:t>
            </w:r>
          </w:p>
          <w:bookmarkEnd w:id="580"/>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81"/>
          <w:p>
            <w:pPr>
              <w:spacing w:after="20"/>
              <w:ind w:left="20"/>
              <w:jc w:val="both"/>
            </w:pPr>
            <w:r>
              <w:rPr>
                <w:rFonts w:ascii="Times New Roman"/>
                <w:b w:val="false"/>
                <w:i w:val="false"/>
                <w:color w:val="000000"/>
                <w:sz w:val="20"/>
              </w:rPr>
              <w:t>
Практический опыт</w:t>
            </w:r>
          </w:p>
          <w:bookmarkEnd w:id="581"/>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82"/>
          <w:p>
            <w:pPr>
              <w:spacing w:after="20"/>
              <w:ind w:left="20"/>
              <w:jc w:val="both"/>
            </w:pPr>
            <w:r>
              <w:rPr>
                <w:rFonts w:ascii="Times New Roman"/>
                <w:b w:val="false"/>
                <w:i w:val="false"/>
                <w:color w:val="000000"/>
                <w:sz w:val="20"/>
              </w:rPr>
              <w:t>
Функциональные обязанности</w:t>
            </w:r>
          </w:p>
          <w:bookmarkEnd w:id="582"/>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подготовке, обеспечению рассмотрения и утверждения проектов планов развития республиканских государственных предприятий, подведомственных акционерных обществ, товариществ с ограниченной ответственностью и отчетов их планов развития, рассмотрение и подготовка заключений по материалам, представленным на заседания Советов директоров курируемых подведомственных акционерных обществ, Наблюдательных советов, представление ежеквартальной отчетности по вопросам, входящим в компетенцию управления в соответствующие государственные органы, участие в разработке проектов законодательных и иных нормативных правовых актов сферы здравоохранения в части финансового и экономического обоснования,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589" w:id="583"/>
    <w:p>
      <w:pPr>
        <w:spacing w:after="0"/>
        <w:ind w:left="0"/>
        <w:jc w:val="left"/>
      </w:pPr>
      <w:r>
        <w:rPr>
          <w:rFonts w:ascii="Times New Roman"/>
          <w:b/>
          <w:i w:val="false"/>
          <w:color w:val="000000"/>
        </w:rPr>
        <w:t xml:space="preserve"> Главный эксперт государственных активов и по работе с подведомственными организациями (две единицы), категория С-4, 15-02-02, 15-02-03</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12135"/>
      </w:tblGrid>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4"/>
          <w:p>
            <w:pPr>
              <w:spacing w:after="20"/>
              <w:ind w:left="20"/>
              <w:jc w:val="both"/>
            </w:pPr>
            <w:r>
              <w:rPr>
                <w:rFonts w:ascii="Times New Roman"/>
                <w:b w:val="false"/>
                <w:i w:val="false"/>
                <w:color w:val="000000"/>
                <w:sz w:val="20"/>
              </w:rPr>
              <w:t>
Критерии</w:t>
            </w:r>
          </w:p>
          <w:bookmarkEnd w:id="584"/>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5"/>
          <w:p>
            <w:pPr>
              <w:spacing w:after="20"/>
              <w:ind w:left="20"/>
              <w:jc w:val="both"/>
            </w:pPr>
            <w:r>
              <w:rPr>
                <w:rFonts w:ascii="Times New Roman"/>
                <w:b w:val="false"/>
                <w:i w:val="false"/>
                <w:color w:val="000000"/>
                <w:sz w:val="20"/>
              </w:rPr>
              <w:t>
Образование</w:t>
            </w:r>
          </w:p>
          <w:bookmarkEnd w:id="585"/>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мировая экономика, финансы, учет и аудит, государственное и местное управление).</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6"/>
          <w:p>
            <w:pPr>
              <w:spacing w:after="20"/>
              <w:ind w:left="20"/>
              <w:jc w:val="both"/>
            </w:pPr>
            <w:r>
              <w:rPr>
                <w:rFonts w:ascii="Times New Roman"/>
                <w:b w:val="false"/>
                <w:i w:val="false"/>
                <w:color w:val="000000"/>
                <w:sz w:val="20"/>
              </w:rPr>
              <w:t xml:space="preserve">
Профессиональная компетентность </w:t>
            </w:r>
          </w:p>
          <w:bookmarkEnd w:id="586"/>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7"/>
          <w:p>
            <w:pPr>
              <w:spacing w:after="20"/>
              <w:ind w:left="20"/>
              <w:jc w:val="both"/>
            </w:pPr>
            <w:r>
              <w:rPr>
                <w:rFonts w:ascii="Times New Roman"/>
                <w:b w:val="false"/>
                <w:i w:val="false"/>
                <w:color w:val="000000"/>
                <w:sz w:val="20"/>
              </w:rPr>
              <w:t>
Практический опыт</w:t>
            </w:r>
          </w:p>
          <w:bookmarkEnd w:id="587"/>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8"/>
          <w:p>
            <w:pPr>
              <w:spacing w:after="20"/>
              <w:ind w:left="20"/>
              <w:jc w:val="both"/>
            </w:pPr>
            <w:r>
              <w:rPr>
                <w:rFonts w:ascii="Times New Roman"/>
                <w:b w:val="false"/>
                <w:i w:val="false"/>
                <w:color w:val="000000"/>
                <w:sz w:val="20"/>
              </w:rPr>
              <w:t>
Функциональные обязанности</w:t>
            </w:r>
          </w:p>
          <w:bookmarkEnd w:id="588"/>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согласование и подготовка к утверждению планов развития и отчетов по их исполнению контролируемых государством акционерных обществ, товариществ с ограниченной ответственностью и государственных предприятий (с участием государства), подготовка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рассмотрение и подготовка заключений по материалам, представленным на заседания Советов директоров курируемых подведомственных акционерных обществ, Наблюдательных советов,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ведение мониторинга выполнения курируемыми подведомственными организациями планов развития и ввод данных в Базу Единая система сдачи отчетности (ЕССО), представление ежеквартальной информации по вопросам, входящим в компетенцию управления в соответствующие государственные органы, анализ освоения средств по курируемым бюджетным программам, входящим в компетенцию управления,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595" w:id="589"/>
    <w:p>
      <w:pPr>
        <w:spacing w:after="0"/>
        <w:ind w:left="0"/>
        <w:jc w:val="left"/>
      </w:pPr>
      <w:r>
        <w:rPr>
          <w:rFonts w:ascii="Times New Roman"/>
          <w:b/>
          <w:i w:val="false"/>
          <w:color w:val="000000"/>
        </w:rPr>
        <w:t xml:space="preserve"> Эксперт государственных активов и по работе с подведомственными организациями, (одна единица), категория С-5, 15-02-04</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
        <w:gridCol w:w="12136"/>
      </w:tblGrid>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90"/>
          <w:p>
            <w:pPr>
              <w:spacing w:after="20"/>
              <w:ind w:left="20"/>
              <w:jc w:val="both"/>
            </w:pPr>
            <w:r>
              <w:rPr>
                <w:rFonts w:ascii="Times New Roman"/>
                <w:b w:val="false"/>
                <w:i w:val="false"/>
                <w:color w:val="000000"/>
                <w:sz w:val="20"/>
              </w:rPr>
              <w:t>
Критерии</w:t>
            </w:r>
          </w:p>
          <w:bookmarkEnd w:id="590"/>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91"/>
          <w:p>
            <w:pPr>
              <w:spacing w:after="20"/>
              <w:ind w:left="20"/>
              <w:jc w:val="both"/>
            </w:pPr>
            <w:r>
              <w:rPr>
                <w:rFonts w:ascii="Times New Roman"/>
                <w:b w:val="false"/>
                <w:i w:val="false"/>
                <w:color w:val="000000"/>
                <w:sz w:val="20"/>
              </w:rPr>
              <w:t>
Образование</w:t>
            </w:r>
          </w:p>
          <w:bookmarkEnd w:id="591"/>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мировая экономика, финансы, учет и аудит, государственное и местное управление).</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92"/>
          <w:p>
            <w:pPr>
              <w:spacing w:after="20"/>
              <w:ind w:left="20"/>
              <w:jc w:val="both"/>
            </w:pPr>
            <w:r>
              <w:rPr>
                <w:rFonts w:ascii="Times New Roman"/>
                <w:b w:val="false"/>
                <w:i w:val="false"/>
                <w:color w:val="000000"/>
                <w:sz w:val="20"/>
              </w:rPr>
              <w:t xml:space="preserve">
Профессиональная компетентность </w:t>
            </w:r>
          </w:p>
          <w:bookmarkEnd w:id="592"/>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3"/>
          <w:p>
            <w:pPr>
              <w:spacing w:after="20"/>
              <w:ind w:left="20"/>
              <w:jc w:val="both"/>
            </w:pPr>
            <w:r>
              <w:rPr>
                <w:rFonts w:ascii="Times New Roman"/>
                <w:b w:val="false"/>
                <w:i w:val="false"/>
                <w:color w:val="000000"/>
                <w:sz w:val="20"/>
              </w:rPr>
              <w:t>
Практический опыт</w:t>
            </w:r>
          </w:p>
          <w:bookmarkEnd w:id="593"/>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4"/>
          <w:p>
            <w:pPr>
              <w:spacing w:after="20"/>
              <w:ind w:left="20"/>
              <w:jc w:val="both"/>
            </w:pPr>
            <w:r>
              <w:rPr>
                <w:rFonts w:ascii="Times New Roman"/>
                <w:b w:val="false"/>
                <w:i w:val="false"/>
                <w:color w:val="000000"/>
                <w:sz w:val="20"/>
              </w:rPr>
              <w:t>
Функциональные обязанности</w:t>
            </w:r>
          </w:p>
          <w:bookmarkEnd w:id="594"/>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согласование и подготовка к утверждению планов развития и отчетов по их исполнению контролируемых государством акционерных обществ, товариществ с ограниченной ответственностью и государственных предприятий (с участием государства), подготовка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рассмотрение и подготовка заключений по материалам, представленным на заседания Советов директоров курируемых подведомственных акционерных обществ, Наблюдательных советов,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ведение мониторинга выполнения курируемыми подведомственными организациями планов развития и ввод данных в Базу Единая система сдачи отчетности (ЕССО), представление ежеквартальной информации по вопросам, входящим в компетенцию управления в соответствующие государственные органы, анализ освоения средств по курируемым бюджетным программам, входящим в компетенцию управления,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601" w:id="595"/>
    <w:p>
      <w:pPr>
        <w:spacing w:after="0"/>
        <w:ind w:left="0"/>
        <w:jc w:val="left"/>
      </w:pPr>
      <w:r>
        <w:rPr>
          <w:rFonts w:ascii="Times New Roman"/>
          <w:b/>
          <w:i w:val="false"/>
          <w:color w:val="000000"/>
        </w:rPr>
        <w:t xml:space="preserve"> Департамент финансов-16</w:t>
      </w:r>
      <w:r>
        <w:br/>
      </w:r>
      <w:r>
        <w:rPr>
          <w:rFonts w:ascii="Times New Roman"/>
          <w:b/>
          <w:i w:val="false"/>
          <w:color w:val="000000"/>
        </w:rPr>
        <w:t>Директор департамента финансов, категория С-1, 16-1</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11984"/>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6"/>
          <w:p>
            <w:pPr>
              <w:spacing w:after="20"/>
              <w:ind w:left="20"/>
              <w:jc w:val="both"/>
            </w:pPr>
            <w:r>
              <w:rPr>
                <w:rFonts w:ascii="Times New Roman"/>
                <w:b w:val="false"/>
                <w:i w:val="false"/>
                <w:color w:val="000000"/>
                <w:sz w:val="20"/>
              </w:rPr>
              <w:t>
Критерии</w:t>
            </w:r>
          </w:p>
          <w:bookmarkEnd w:id="596"/>
        </w:tc>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7"/>
          <w:p>
            <w:pPr>
              <w:spacing w:after="20"/>
              <w:ind w:left="20"/>
              <w:jc w:val="both"/>
            </w:pPr>
            <w:r>
              <w:rPr>
                <w:rFonts w:ascii="Times New Roman"/>
                <w:b w:val="false"/>
                <w:i w:val="false"/>
                <w:color w:val="000000"/>
                <w:sz w:val="20"/>
              </w:rPr>
              <w:t>
Образование</w:t>
            </w:r>
          </w:p>
          <w:bookmarkEnd w:id="597"/>
        </w:tc>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8"/>
          <w:p>
            <w:pPr>
              <w:spacing w:after="20"/>
              <w:ind w:left="20"/>
              <w:jc w:val="both"/>
            </w:pPr>
            <w:r>
              <w:rPr>
                <w:rFonts w:ascii="Times New Roman"/>
                <w:b w:val="false"/>
                <w:i w:val="false"/>
                <w:color w:val="000000"/>
                <w:sz w:val="20"/>
              </w:rPr>
              <w:t xml:space="preserve">
Профессиональная компетентность </w:t>
            </w:r>
          </w:p>
          <w:bookmarkEnd w:id="598"/>
        </w:tc>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9"/>
          <w:p>
            <w:pPr>
              <w:spacing w:after="20"/>
              <w:ind w:left="20"/>
              <w:jc w:val="both"/>
            </w:pPr>
            <w:r>
              <w:rPr>
                <w:rFonts w:ascii="Times New Roman"/>
                <w:b w:val="false"/>
                <w:i w:val="false"/>
                <w:color w:val="000000"/>
                <w:sz w:val="20"/>
              </w:rPr>
              <w:t>
Практический опыт</w:t>
            </w:r>
          </w:p>
          <w:bookmarkEnd w:id="599"/>
        </w:tc>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600"/>
          <w:p>
            <w:pPr>
              <w:spacing w:after="20"/>
              <w:ind w:left="20"/>
              <w:jc w:val="both"/>
            </w:pPr>
            <w:r>
              <w:rPr>
                <w:rFonts w:ascii="Times New Roman"/>
                <w:b w:val="false"/>
                <w:i w:val="false"/>
                <w:color w:val="000000"/>
                <w:sz w:val="20"/>
              </w:rPr>
              <w:t>
Функциональные обязанности</w:t>
            </w:r>
          </w:p>
          <w:bookmarkEnd w:id="600"/>
        </w:tc>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поручений Президента, Правительства Республики Казахстан и руководства министерства по вопросам, входящим в компетенцию департамента; контроль за формированием и реализацией бюджетных программ здравоохранения; в пределах компетенции департамента участие в разработке проектов законодательных и иных нормативных правовых актов по здравоохранению; своевременного финансирования и формирования отчетности в соответствии с действующим законодательством; финансовой экспертизы нормативных и правовых актов, разрабатываемых министерством; координация работы по взаимодействию с центральными государственными органами, органами управления здравоохранения на местном уровне, с международными организациями в рамках компетенции.</w:t>
            </w:r>
          </w:p>
        </w:tc>
      </w:tr>
    </w:tbl>
    <w:bookmarkStart w:name="z607" w:id="601"/>
    <w:p>
      <w:pPr>
        <w:spacing w:after="0"/>
        <w:ind w:left="0"/>
        <w:jc w:val="left"/>
      </w:pPr>
      <w:r>
        <w:rPr>
          <w:rFonts w:ascii="Times New Roman"/>
          <w:b/>
          <w:i w:val="false"/>
          <w:color w:val="000000"/>
        </w:rPr>
        <w:t xml:space="preserve"> Заместитель директора департамента финансов , категория С-2, 16-2</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11954"/>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2"/>
          <w:p>
            <w:pPr>
              <w:spacing w:after="20"/>
              <w:ind w:left="20"/>
              <w:jc w:val="both"/>
            </w:pPr>
            <w:r>
              <w:rPr>
                <w:rFonts w:ascii="Times New Roman"/>
                <w:b w:val="false"/>
                <w:i w:val="false"/>
                <w:color w:val="000000"/>
                <w:sz w:val="20"/>
              </w:rPr>
              <w:t>
Критерии</w:t>
            </w:r>
          </w:p>
          <w:bookmarkEnd w:id="602"/>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3"/>
          <w:p>
            <w:pPr>
              <w:spacing w:after="20"/>
              <w:ind w:left="20"/>
              <w:jc w:val="both"/>
            </w:pPr>
            <w:r>
              <w:rPr>
                <w:rFonts w:ascii="Times New Roman"/>
                <w:b w:val="false"/>
                <w:i w:val="false"/>
                <w:color w:val="000000"/>
                <w:sz w:val="20"/>
              </w:rPr>
              <w:t>
Образование</w:t>
            </w:r>
          </w:p>
          <w:bookmarkEnd w:id="603"/>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4"/>
          <w:p>
            <w:pPr>
              <w:spacing w:after="20"/>
              <w:ind w:left="20"/>
              <w:jc w:val="both"/>
            </w:pPr>
            <w:r>
              <w:rPr>
                <w:rFonts w:ascii="Times New Roman"/>
                <w:b w:val="false"/>
                <w:i w:val="false"/>
                <w:color w:val="000000"/>
                <w:sz w:val="20"/>
              </w:rPr>
              <w:t xml:space="preserve">
Профессиональная компетентность </w:t>
            </w:r>
          </w:p>
          <w:bookmarkEnd w:id="604"/>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5"/>
          <w:p>
            <w:pPr>
              <w:spacing w:after="20"/>
              <w:ind w:left="20"/>
              <w:jc w:val="both"/>
            </w:pPr>
            <w:r>
              <w:rPr>
                <w:rFonts w:ascii="Times New Roman"/>
                <w:b w:val="false"/>
                <w:i w:val="false"/>
                <w:color w:val="000000"/>
                <w:sz w:val="20"/>
              </w:rPr>
              <w:t>
Практический опыт</w:t>
            </w:r>
          </w:p>
          <w:bookmarkEnd w:id="605"/>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6"/>
          <w:p>
            <w:pPr>
              <w:spacing w:after="20"/>
              <w:ind w:left="20"/>
              <w:jc w:val="both"/>
            </w:pPr>
            <w:r>
              <w:rPr>
                <w:rFonts w:ascii="Times New Roman"/>
                <w:b w:val="false"/>
                <w:i w:val="false"/>
                <w:color w:val="000000"/>
                <w:sz w:val="20"/>
              </w:rPr>
              <w:t>
Функциональные обязанности</w:t>
            </w:r>
          </w:p>
          <w:bookmarkEnd w:id="606"/>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управлений по вопросам: формирования (уточнения) и исполнения бюджета здравоохранения; формирования и корректировки сводного плана финансирования по обязательствам и платежам на предстоящий финансовый год; финансовой экспертизы разрабатываемых нормативных правовых актов и соглашений с акимами областей, городов Астаны и Алматы. Оказание органам управления здравоохранения на местном уровне методической и практической помощи в пределах компетенции по вопросам планирования, внебюджетной деятельности. Взаимодействие органами управления здравоохранения и на местном уровне, с центральными государственными органами и международными организациями в рамках компетенции.</w:t>
            </w:r>
          </w:p>
        </w:tc>
      </w:tr>
    </w:tbl>
    <w:bookmarkStart w:name="z613" w:id="607"/>
    <w:p>
      <w:pPr>
        <w:spacing w:after="0"/>
        <w:ind w:left="0"/>
        <w:jc w:val="left"/>
      </w:pPr>
      <w:r>
        <w:rPr>
          <w:rFonts w:ascii="Times New Roman"/>
          <w:b/>
          <w:i w:val="false"/>
          <w:color w:val="000000"/>
        </w:rPr>
        <w:t xml:space="preserve"> Заместитель директора-главный бухгалтер департамента финансов, категория С-2, 16-3</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8"/>
          <w:p>
            <w:pPr>
              <w:spacing w:after="20"/>
              <w:ind w:left="20"/>
              <w:jc w:val="both"/>
            </w:pPr>
            <w:r>
              <w:rPr>
                <w:rFonts w:ascii="Times New Roman"/>
                <w:b w:val="false"/>
                <w:i w:val="false"/>
                <w:color w:val="000000"/>
                <w:sz w:val="20"/>
              </w:rPr>
              <w:t>
Критерии</w:t>
            </w:r>
          </w:p>
          <w:bookmarkEnd w:id="608"/>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9"/>
          <w:p>
            <w:pPr>
              <w:spacing w:after="20"/>
              <w:ind w:left="20"/>
              <w:jc w:val="both"/>
            </w:pPr>
            <w:r>
              <w:rPr>
                <w:rFonts w:ascii="Times New Roman"/>
                <w:b w:val="false"/>
                <w:i w:val="false"/>
                <w:color w:val="000000"/>
                <w:sz w:val="20"/>
              </w:rPr>
              <w:t>
Образование</w:t>
            </w:r>
          </w:p>
          <w:bookmarkEnd w:id="609"/>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10"/>
          <w:p>
            <w:pPr>
              <w:spacing w:after="20"/>
              <w:ind w:left="20"/>
              <w:jc w:val="both"/>
            </w:pPr>
            <w:r>
              <w:rPr>
                <w:rFonts w:ascii="Times New Roman"/>
                <w:b w:val="false"/>
                <w:i w:val="false"/>
                <w:color w:val="000000"/>
                <w:sz w:val="20"/>
              </w:rPr>
              <w:t xml:space="preserve">
Профессиональная компетентность </w:t>
            </w:r>
          </w:p>
          <w:bookmarkEnd w:id="610"/>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11"/>
          <w:p>
            <w:pPr>
              <w:spacing w:after="20"/>
              <w:ind w:left="20"/>
              <w:jc w:val="both"/>
            </w:pPr>
            <w:r>
              <w:rPr>
                <w:rFonts w:ascii="Times New Roman"/>
                <w:b w:val="false"/>
                <w:i w:val="false"/>
                <w:color w:val="000000"/>
                <w:sz w:val="20"/>
              </w:rPr>
              <w:t>
Практический опыт</w:t>
            </w:r>
          </w:p>
          <w:bookmarkEnd w:id="611"/>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12"/>
          <w:p>
            <w:pPr>
              <w:spacing w:after="20"/>
              <w:ind w:left="20"/>
              <w:jc w:val="both"/>
            </w:pPr>
            <w:r>
              <w:rPr>
                <w:rFonts w:ascii="Times New Roman"/>
                <w:b w:val="false"/>
                <w:i w:val="false"/>
                <w:color w:val="000000"/>
                <w:sz w:val="20"/>
              </w:rPr>
              <w:t>
Функциональные обязанности</w:t>
            </w:r>
          </w:p>
          <w:bookmarkEnd w:id="612"/>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управлений по вопросам: формирования (уточнения) и исполнения бюджета здравоохранения; организация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обеспечение законности, своевременности и правильности оформления бухгалтерских документов,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за правильным начислением заработной платы работникам, проведением инвентаризаций основных средств, товарно-материальных ценностей, контроль за составлением аналитического отчета о состоянии дебиторской и кредиторской задолженности по расчетным статьям баланса, обеспечение своевременного составления и предоставление отчетов исполнения бюджета (бухгалтерский баланс), формирования и корректировки сводного плана финансирования по обязательствам и платежам на предстоящий финансовый год; финансовой экспертизы разрабатываемых нормативных правовых актов и соглашений с акимами областей, городов Астаны и Алматы. Оказание органам управления здравоохранения на местном уровне методической и практической помощи в пределах компетенции по вопросам планирования, внебюджетной деятельности. Взаимодействие органами управления здравоохранения и на местном уровне, с центральными государственными органами и международными организациями в рамках компетенции.</w:t>
            </w:r>
          </w:p>
        </w:tc>
      </w:tr>
    </w:tbl>
    <w:bookmarkStart w:name="z619" w:id="613"/>
    <w:p>
      <w:pPr>
        <w:spacing w:after="0"/>
        <w:ind w:left="0"/>
        <w:jc w:val="left"/>
      </w:pPr>
      <w:r>
        <w:rPr>
          <w:rFonts w:ascii="Times New Roman"/>
          <w:b/>
          <w:i w:val="false"/>
          <w:color w:val="000000"/>
        </w:rPr>
        <w:t xml:space="preserve"> Управление планирования трансфертов на ГОБМП и взаимодействия с местными бюджетами -16-01</w:t>
      </w:r>
      <w:r>
        <w:br/>
      </w:r>
      <w:r>
        <w:rPr>
          <w:rFonts w:ascii="Times New Roman"/>
          <w:b/>
          <w:i w:val="false"/>
          <w:color w:val="000000"/>
        </w:rPr>
        <w:t>Руководитель управления планирования трансфертов на ГОБМП и взаимодействия с местными бюджетами, категория С-3, 16-01-01</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
        <w:gridCol w:w="12063"/>
      </w:tblGrid>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4"/>
          <w:p>
            <w:pPr>
              <w:spacing w:after="20"/>
              <w:ind w:left="20"/>
              <w:jc w:val="both"/>
            </w:pPr>
            <w:r>
              <w:rPr>
                <w:rFonts w:ascii="Times New Roman"/>
                <w:b w:val="false"/>
                <w:i w:val="false"/>
                <w:color w:val="000000"/>
                <w:sz w:val="20"/>
              </w:rPr>
              <w:t>
Критерии</w:t>
            </w:r>
          </w:p>
          <w:bookmarkEnd w:id="614"/>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5"/>
          <w:p>
            <w:pPr>
              <w:spacing w:after="20"/>
              <w:ind w:left="20"/>
              <w:jc w:val="both"/>
            </w:pPr>
            <w:r>
              <w:rPr>
                <w:rFonts w:ascii="Times New Roman"/>
                <w:b w:val="false"/>
                <w:i w:val="false"/>
                <w:color w:val="000000"/>
                <w:sz w:val="20"/>
              </w:rPr>
              <w:t>
Образование</w:t>
            </w:r>
          </w:p>
          <w:bookmarkEnd w:id="615"/>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6"/>
          <w:p>
            <w:pPr>
              <w:spacing w:after="20"/>
              <w:ind w:left="20"/>
              <w:jc w:val="both"/>
            </w:pPr>
            <w:r>
              <w:rPr>
                <w:rFonts w:ascii="Times New Roman"/>
                <w:b w:val="false"/>
                <w:i w:val="false"/>
                <w:color w:val="000000"/>
                <w:sz w:val="20"/>
              </w:rPr>
              <w:t xml:space="preserve">
Профессиональная компетентность </w:t>
            </w:r>
          </w:p>
          <w:bookmarkEnd w:id="616"/>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7"/>
          <w:p>
            <w:pPr>
              <w:spacing w:after="20"/>
              <w:ind w:left="20"/>
              <w:jc w:val="both"/>
            </w:pPr>
            <w:r>
              <w:rPr>
                <w:rFonts w:ascii="Times New Roman"/>
                <w:b w:val="false"/>
                <w:i w:val="false"/>
                <w:color w:val="000000"/>
                <w:sz w:val="20"/>
              </w:rPr>
              <w:t>
Практический опыт</w:t>
            </w:r>
          </w:p>
          <w:bookmarkEnd w:id="617"/>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8"/>
          <w:p>
            <w:pPr>
              <w:spacing w:after="20"/>
              <w:ind w:left="20"/>
              <w:jc w:val="both"/>
            </w:pPr>
            <w:r>
              <w:rPr>
                <w:rFonts w:ascii="Times New Roman"/>
                <w:b w:val="false"/>
                <w:i w:val="false"/>
                <w:color w:val="000000"/>
                <w:sz w:val="20"/>
              </w:rPr>
              <w:t>
Функциональные обязанности</w:t>
            </w:r>
          </w:p>
          <w:bookmarkEnd w:id="618"/>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формированию (уточнению) и мониторингу бюджета сферы здравоохранения трансфертов на ГОБМП на планируемый год; по вводу данных в информационную подсистему; формированию сводного плана финансирования по обязательствам и платежам на предстоящий финансовый год; осуществление контроля за правильным и экономным расходованием денежных средств в соответствии с планом финансирования и своевременным освоением финансовых средств, финансовой экспертизе разрабатываемых нормативных правовых актов и согласование курирующими заместителями Акимов областей, городов Астаны и Алматы распределение сумм по трансфертам на ГОБМП на текущий финансовый год. Оказание органам управления системы здравоохранения на местном уровне методической и практической помощи в пределах компетенции по вопросам планирования, внебюджетной деятельности.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625" w:id="619"/>
    <w:p>
      <w:pPr>
        <w:spacing w:after="0"/>
        <w:ind w:left="0"/>
        <w:jc w:val="left"/>
      </w:pPr>
      <w:r>
        <w:rPr>
          <w:rFonts w:ascii="Times New Roman"/>
          <w:b/>
          <w:i w:val="false"/>
          <w:color w:val="000000"/>
        </w:rPr>
        <w:t xml:space="preserve"> Главный эксперт планирования трансфертов на ГОБМП и взаимодействия с местными бюджетами (четыре единицы), категория С-4, 16-01-02, 16-01-03, 16-01-04, 16-01-05</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12073"/>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20"/>
          <w:p>
            <w:pPr>
              <w:spacing w:after="20"/>
              <w:ind w:left="20"/>
              <w:jc w:val="both"/>
            </w:pPr>
            <w:r>
              <w:rPr>
                <w:rFonts w:ascii="Times New Roman"/>
                <w:b w:val="false"/>
                <w:i w:val="false"/>
                <w:color w:val="000000"/>
                <w:sz w:val="20"/>
              </w:rPr>
              <w:t>
Критерии</w:t>
            </w:r>
          </w:p>
          <w:bookmarkEnd w:id="620"/>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21"/>
          <w:p>
            <w:pPr>
              <w:spacing w:after="20"/>
              <w:ind w:left="20"/>
              <w:jc w:val="both"/>
            </w:pPr>
            <w:r>
              <w:rPr>
                <w:rFonts w:ascii="Times New Roman"/>
                <w:b w:val="false"/>
                <w:i w:val="false"/>
                <w:color w:val="000000"/>
                <w:sz w:val="20"/>
              </w:rPr>
              <w:t>
Образование</w:t>
            </w:r>
          </w:p>
          <w:bookmarkEnd w:id="621"/>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22"/>
          <w:p>
            <w:pPr>
              <w:spacing w:after="20"/>
              <w:ind w:left="20"/>
              <w:jc w:val="both"/>
            </w:pPr>
            <w:r>
              <w:rPr>
                <w:rFonts w:ascii="Times New Roman"/>
                <w:b w:val="false"/>
                <w:i w:val="false"/>
                <w:color w:val="000000"/>
                <w:sz w:val="20"/>
              </w:rPr>
              <w:t xml:space="preserve">
Профессиональная компетентность </w:t>
            </w:r>
          </w:p>
          <w:bookmarkEnd w:id="622"/>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3"/>
          <w:p>
            <w:pPr>
              <w:spacing w:after="20"/>
              <w:ind w:left="20"/>
              <w:jc w:val="both"/>
            </w:pPr>
            <w:r>
              <w:rPr>
                <w:rFonts w:ascii="Times New Roman"/>
                <w:b w:val="false"/>
                <w:i w:val="false"/>
                <w:color w:val="000000"/>
                <w:sz w:val="20"/>
              </w:rPr>
              <w:t>
Практический опыт</w:t>
            </w:r>
          </w:p>
          <w:bookmarkEnd w:id="623"/>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4"/>
          <w:p>
            <w:pPr>
              <w:spacing w:after="20"/>
              <w:ind w:left="20"/>
              <w:jc w:val="both"/>
            </w:pPr>
            <w:r>
              <w:rPr>
                <w:rFonts w:ascii="Times New Roman"/>
                <w:b w:val="false"/>
                <w:i w:val="false"/>
                <w:color w:val="000000"/>
                <w:sz w:val="20"/>
              </w:rPr>
              <w:t>
Функциональные обязанности</w:t>
            </w:r>
          </w:p>
          <w:bookmarkEnd w:id="624"/>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формированию (уточнению) и мониторингу бюджета сферы здравоохранения по трансфертам на ГОБМП и по расходам на ОСМС на планируемый год; формированию сводного плана финансирования по обязательствам и платежам на предстоящий финансовый год; финансовой экспертизе разрабатываемых нормативных правовых актов и согласование курирующими заместителями Акимов областей, городов Астаны и Алматы распределение сумм по трансфертам на ГОБМП на текущий финансовый год; по планированию внебюджетной деятельности; подготовке справок, материалов в Правительство, Парламент Республики Казахстан и проектов нормативных правовых актов по вопросам планирования; работа с письмами и обращениями граждан. Оказание органам управления сферы здравоохранения на местном уровне методической и практической помощи в пределах компетенции по вопросам планирования, внебюджетной деятельности.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631" w:id="625"/>
    <w:p>
      <w:pPr>
        <w:spacing w:after="0"/>
        <w:ind w:left="0"/>
        <w:jc w:val="left"/>
      </w:pPr>
      <w:r>
        <w:rPr>
          <w:rFonts w:ascii="Times New Roman"/>
          <w:b/>
          <w:i w:val="false"/>
          <w:color w:val="000000"/>
        </w:rPr>
        <w:t xml:space="preserve"> Управление сводного бюджета и анализа – 16-02</w:t>
      </w:r>
      <w:r>
        <w:br/>
      </w:r>
      <w:r>
        <w:rPr>
          <w:rFonts w:ascii="Times New Roman"/>
          <w:b/>
          <w:i w:val="false"/>
          <w:color w:val="000000"/>
        </w:rPr>
        <w:t>Руководитель управления сводного бюджета и анализа, категория С-3, 16-02-01</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6"/>
          <w:p>
            <w:pPr>
              <w:spacing w:after="20"/>
              <w:ind w:left="20"/>
              <w:jc w:val="both"/>
            </w:pPr>
            <w:r>
              <w:rPr>
                <w:rFonts w:ascii="Times New Roman"/>
                <w:b w:val="false"/>
                <w:i w:val="false"/>
                <w:color w:val="000000"/>
                <w:sz w:val="20"/>
              </w:rPr>
              <w:t>
Критерии</w:t>
            </w:r>
          </w:p>
          <w:bookmarkEnd w:id="626"/>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7"/>
          <w:p>
            <w:pPr>
              <w:spacing w:after="20"/>
              <w:ind w:left="20"/>
              <w:jc w:val="both"/>
            </w:pPr>
            <w:r>
              <w:rPr>
                <w:rFonts w:ascii="Times New Roman"/>
                <w:b w:val="false"/>
                <w:i w:val="false"/>
                <w:color w:val="000000"/>
                <w:sz w:val="20"/>
              </w:rPr>
              <w:t>
Образование</w:t>
            </w:r>
          </w:p>
          <w:bookmarkEnd w:id="627"/>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8"/>
          <w:p>
            <w:pPr>
              <w:spacing w:after="20"/>
              <w:ind w:left="20"/>
              <w:jc w:val="both"/>
            </w:pPr>
            <w:r>
              <w:rPr>
                <w:rFonts w:ascii="Times New Roman"/>
                <w:b w:val="false"/>
                <w:i w:val="false"/>
                <w:color w:val="000000"/>
                <w:sz w:val="20"/>
              </w:rPr>
              <w:t xml:space="preserve">
Профессиональная компетентность </w:t>
            </w:r>
          </w:p>
          <w:bookmarkEnd w:id="628"/>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9"/>
          <w:p>
            <w:pPr>
              <w:spacing w:after="20"/>
              <w:ind w:left="20"/>
              <w:jc w:val="both"/>
            </w:pPr>
            <w:r>
              <w:rPr>
                <w:rFonts w:ascii="Times New Roman"/>
                <w:b w:val="false"/>
                <w:i w:val="false"/>
                <w:color w:val="000000"/>
                <w:sz w:val="20"/>
              </w:rPr>
              <w:t>
Практический опыт</w:t>
            </w:r>
          </w:p>
          <w:bookmarkEnd w:id="629"/>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30"/>
          <w:p>
            <w:pPr>
              <w:spacing w:after="20"/>
              <w:ind w:left="20"/>
              <w:jc w:val="both"/>
            </w:pPr>
            <w:r>
              <w:rPr>
                <w:rFonts w:ascii="Times New Roman"/>
                <w:b w:val="false"/>
                <w:i w:val="false"/>
                <w:color w:val="000000"/>
                <w:sz w:val="20"/>
              </w:rPr>
              <w:t>
Функциональные обязанности</w:t>
            </w:r>
          </w:p>
          <w:bookmarkEnd w:id="630"/>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управления. Формирование проекта бюджета Министерства на предстоящий финансовый период, а также на текущий период при уточнении/корректировке республиканского бюджета. Мониторинг и составление аналитических отчетов, докладов и визуальной информации по формированию и исполнению республиканских бюджетных программ, Стратегического плана Министерства. Анализ оценки эффективности деятельности Министерства по направлению "Управление бюджетными средствами". Формирование материалов для внесения изменений в планы финансирования по обязательствам и платежам республиканских государственных учреждений, местных исполнительных органов. Участие в разработке проектов нормативных правовых актов, направленных на совершенствование финансирования в сфере здравоохранения.</w:t>
            </w:r>
          </w:p>
        </w:tc>
      </w:tr>
    </w:tbl>
    <w:bookmarkStart w:name="z637" w:id="631"/>
    <w:p>
      <w:pPr>
        <w:spacing w:after="0"/>
        <w:ind w:left="0"/>
        <w:jc w:val="left"/>
      </w:pPr>
      <w:r>
        <w:rPr>
          <w:rFonts w:ascii="Times New Roman"/>
          <w:b/>
          <w:i w:val="false"/>
          <w:color w:val="000000"/>
        </w:rPr>
        <w:t xml:space="preserve"> Главный эксперт управления сводного бюджета и анализа, (две единицы), категория С-4, 16-02-02, 16-02-03</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94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32"/>
          <w:p>
            <w:pPr>
              <w:spacing w:after="20"/>
              <w:ind w:left="20"/>
              <w:jc w:val="both"/>
            </w:pPr>
            <w:r>
              <w:rPr>
                <w:rFonts w:ascii="Times New Roman"/>
                <w:b w:val="false"/>
                <w:i w:val="false"/>
                <w:color w:val="000000"/>
                <w:sz w:val="20"/>
              </w:rPr>
              <w:t>
Критерии</w:t>
            </w:r>
          </w:p>
          <w:bookmarkEnd w:id="632"/>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3"/>
          <w:p>
            <w:pPr>
              <w:spacing w:after="20"/>
              <w:ind w:left="20"/>
              <w:jc w:val="both"/>
            </w:pPr>
            <w:r>
              <w:rPr>
                <w:rFonts w:ascii="Times New Roman"/>
                <w:b w:val="false"/>
                <w:i w:val="false"/>
                <w:color w:val="000000"/>
                <w:sz w:val="20"/>
              </w:rPr>
              <w:t>
Образование</w:t>
            </w:r>
          </w:p>
          <w:bookmarkEnd w:id="633"/>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4"/>
          <w:p>
            <w:pPr>
              <w:spacing w:after="20"/>
              <w:ind w:left="20"/>
              <w:jc w:val="both"/>
            </w:pPr>
            <w:r>
              <w:rPr>
                <w:rFonts w:ascii="Times New Roman"/>
                <w:b w:val="false"/>
                <w:i w:val="false"/>
                <w:color w:val="000000"/>
                <w:sz w:val="20"/>
              </w:rPr>
              <w:t xml:space="preserve">
Профессиональная компетентность </w:t>
            </w:r>
          </w:p>
          <w:bookmarkEnd w:id="634"/>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5"/>
          <w:p>
            <w:pPr>
              <w:spacing w:after="20"/>
              <w:ind w:left="20"/>
              <w:jc w:val="both"/>
            </w:pPr>
            <w:r>
              <w:rPr>
                <w:rFonts w:ascii="Times New Roman"/>
                <w:b w:val="false"/>
                <w:i w:val="false"/>
                <w:color w:val="000000"/>
                <w:sz w:val="20"/>
              </w:rPr>
              <w:t>
Практический опыт</w:t>
            </w:r>
          </w:p>
          <w:bookmarkEnd w:id="635"/>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6"/>
          <w:p>
            <w:pPr>
              <w:spacing w:after="20"/>
              <w:ind w:left="20"/>
              <w:jc w:val="both"/>
            </w:pPr>
            <w:r>
              <w:rPr>
                <w:rFonts w:ascii="Times New Roman"/>
                <w:b w:val="false"/>
                <w:i w:val="false"/>
                <w:color w:val="000000"/>
                <w:sz w:val="20"/>
              </w:rPr>
              <w:t>
Функциональные обязанности</w:t>
            </w:r>
          </w:p>
          <w:bookmarkEnd w:id="636"/>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сводной бюджетной заявки Министерства на предстоящий финансовый период, а также на текущий период при уточнении/корректировке республиканского бюджета; формирование сводных планов финансирования по обязательствам и платежам. Формирование раздела 7 "Бюджетные программы" Стратегического плана Министерства и составление сводного отчета по его исполнению. Составление аналитических отчетов, докладов и визуальной информации по формированию и исполнению республиканских бюджетных программ, Стратегического плана Министерства. Участие в разработке проектов нормативных правовых актов, направленных на совершенствование финансирования в сфере здравоохранения.</w:t>
            </w:r>
          </w:p>
        </w:tc>
      </w:tr>
    </w:tbl>
    <w:bookmarkStart w:name="z643" w:id="637"/>
    <w:p>
      <w:pPr>
        <w:spacing w:after="0"/>
        <w:ind w:left="0"/>
        <w:jc w:val="left"/>
      </w:pPr>
      <w:r>
        <w:rPr>
          <w:rFonts w:ascii="Times New Roman"/>
          <w:b/>
          <w:i w:val="false"/>
          <w:color w:val="000000"/>
        </w:rPr>
        <w:t xml:space="preserve"> Эксперт управления сводного бюджета и анализа, (одна единица), категория С-4, 16-02-04</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94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8"/>
          <w:p>
            <w:pPr>
              <w:spacing w:after="20"/>
              <w:ind w:left="20"/>
              <w:jc w:val="both"/>
            </w:pPr>
            <w:r>
              <w:rPr>
                <w:rFonts w:ascii="Times New Roman"/>
                <w:b w:val="false"/>
                <w:i w:val="false"/>
                <w:color w:val="000000"/>
                <w:sz w:val="20"/>
              </w:rPr>
              <w:t>
Критерии</w:t>
            </w:r>
          </w:p>
          <w:bookmarkEnd w:id="638"/>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9"/>
          <w:p>
            <w:pPr>
              <w:spacing w:after="20"/>
              <w:ind w:left="20"/>
              <w:jc w:val="both"/>
            </w:pPr>
            <w:r>
              <w:rPr>
                <w:rFonts w:ascii="Times New Roman"/>
                <w:b w:val="false"/>
                <w:i w:val="false"/>
                <w:color w:val="000000"/>
                <w:sz w:val="20"/>
              </w:rPr>
              <w:t>
Образование</w:t>
            </w:r>
          </w:p>
          <w:bookmarkEnd w:id="639"/>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40"/>
          <w:p>
            <w:pPr>
              <w:spacing w:after="20"/>
              <w:ind w:left="20"/>
              <w:jc w:val="both"/>
            </w:pPr>
            <w:r>
              <w:rPr>
                <w:rFonts w:ascii="Times New Roman"/>
                <w:b w:val="false"/>
                <w:i w:val="false"/>
                <w:color w:val="000000"/>
                <w:sz w:val="20"/>
              </w:rPr>
              <w:t xml:space="preserve">
Профессиональная компетентность </w:t>
            </w:r>
          </w:p>
          <w:bookmarkEnd w:id="640"/>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41"/>
          <w:p>
            <w:pPr>
              <w:spacing w:after="20"/>
              <w:ind w:left="20"/>
              <w:jc w:val="both"/>
            </w:pPr>
            <w:r>
              <w:rPr>
                <w:rFonts w:ascii="Times New Roman"/>
                <w:b w:val="false"/>
                <w:i w:val="false"/>
                <w:color w:val="000000"/>
                <w:sz w:val="20"/>
              </w:rPr>
              <w:t>
Практический опыт</w:t>
            </w:r>
          </w:p>
          <w:bookmarkEnd w:id="641"/>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42"/>
          <w:p>
            <w:pPr>
              <w:spacing w:after="20"/>
              <w:ind w:left="20"/>
              <w:jc w:val="both"/>
            </w:pPr>
            <w:r>
              <w:rPr>
                <w:rFonts w:ascii="Times New Roman"/>
                <w:b w:val="false"/>
                <w:i w:val="false"/>
                <w:color w:val="000000"/>
                <w:sz w:val="20"/>
              </w:rPr>
              <w:t>
Функциональные обязанности</w:t>
            </w:r>
          </w:p>
          <w:bookmarkEnd w:id="642"/>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сводной бюджетной заявки Министерства на предстоящий финансовый период, а также на текущий период при уточнении/корректировке республиканского бюджета; формирование сводных планов финансирования по обязательствам и платежам. Формирование раздела 7 "Бюджетные программы" Стратегического плана Министерства и составление сводного отчета по его исполнению. Составление аналитических отчетов, докладов и визуальной информации по формированию и исполнению республиканских бюджетных программ, Стратегического плана Министерства. Участие в разработке проектов нормативных правовых актов, направленных на совершенствование финансирования в сфере здравоохранения.</w:t>
            </w:r>
          </w:p>
        </w:tc>
      </w:tr>
    </w:tbl>
    <w:bookmarkStart w:name="z649" w:id="643"/>
    <w:p>
      <w:pPr>
        <w:spacing w:after="0"/>
        <w:ind w:left="0"/>
        <w:jc w:val="left"/>
      </w:pPr>
      <w:r>
        <w:rPr>
          <w:rFonts w:ascii="Times New Roman"/>
          <w:b/>
          <w:i w:val="false"/>
          <w:color w:val="000000"/>
        </w:rPr>
        <w:t xml:space="preserve"> Управление бухгалтерского учета и сводной отчетности-16-03</w:t>
      </w:r>
      <w:r>
        <w:br/>
      </w:r>
      <w:r>
        <w:rPr>
          <w:rFonts w:ascii="Times New Roman"/>
          <w:b/>
          <w:i w:val="false"/>
          <w:color w:val="000000"/>
        </w:rPr>
        <w:t>Руководитель управления бухгалтерского учета и сводной отчетности категория С-3, 16-03-01</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12169"/>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4"/>
          <w:p>
            <w:pPr>
              <w:spacing w:after="20"/>
              <w:ind w:left="20"/>
              <w:jc w:val="both"/>
            </w:pPr>
            <w:r>
              <w:rPr>
                <w:rFonts w:ascii="Times New Roman"/>
                <w:b w:val="false"/>
                <w:i w:val="false"/>
                <w:color w:val="000000"/>
                <w:sz w:val="20"/>
              </w:rPr>
              <w:t>
Критерии</w:t>
            </w:r>
          </w:p>
          <w:bookmarkEnd w:id="644"/>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5"/>
          <w:p>
            <w:pPr>
              <w:spacing w:after="20"/>
              <w:ind w:left="20"/>
              <w:jc w:val="both"/>
            </w:pPr>
            <w:r>
              <w:rPr>
                <w:rFonts w:ascii="Times New Roman"/>
                <w:b w:val="false"/>
                <w:i w:val="false"/>
                <w:color w:val="000000"/>
                <w:sz w:val="20"/>
              </w:rPr>
              <w:t>
Образование</w:t>
            </w:r>
          </w:p>
          <w:bookmarkEnd w:id="645"/>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6"/>
          <w:p>
            <w:pPr>
              <w:spacing w:after="20"/>
              <w:ind w:left="20"/>
              <w:jc w:val="both"/>
            </w:pPr>
            <w:r>
              <w:rPr>
                <w:rFonts w:ascii="Times New Roman"/>
                <w:b w:val="false"/>
                <w:i w:val="false"/>
                <w:color w:val="000000"/>
                <w:sz w:val="20"/>
              </w:rPr>
              <w:t xml:space="preserve">
Профессиональная компетентность </w:t>
            </w:r>
          </w:p>
          <w:bookmarkEnd w:id="646"/>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7"/>
          <w:p>
            <w:pPr>
              <w:spacing w:after="20"/>
              <w:ind w:left="20"/>
              <w:jc w:val="both"/>
            </w:pPr>
            <w:r>
              <w:rPr>
                <w:rFonts w:ascii="Times New Roman"/>
                <w:b w:val="false"/>
                <w:i w:val="false"/>
                <w:color w:val="000000"/>
                <w:sz w:val="20"/>
              </w:rPr>
              <w:t>
Практический опыт</w:t>
            </w:r>
          </w:p>
          <w:bookmarkEnd w:id="647"/>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8"/>
          <w:p>
            <w:pPr>
              <w:spacing w:after="20"/>
              <w:ind w:left="20"/>
              <w:jc w:val="both"/>
            </w:pPr>
            <w:r>
              <w:rPr>
                <w:rFonts w:ascii="Times New Roman"/>
                <w:b w:val="false"/>
                <w:i w:val="false"/>
                <w:color w:val="000000"/>
                <w:sz w:val="20"/>
              </w:rPr>
              <w:t>
Функциональные обязанности</w:t>
            </w:r>
          </w:p>
          <w:bookmarkEnd w:id="648"/>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учета и отчетности, организация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обеспечение законности, своевременности и правильности оформления бухгалтерских документов,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за правильным начислением заработной платы работникам, проведением инвентаризаций основных средств, товарно-материальных ценностей, контроль за составлением аналитического отчета о состоянии дебиторской и кредиторской задолженности по расчетным статьям баланса, обеспечение своевременного составления и предоставление отчетов исполнения бюджета (бухгалтерский баланс), формирование проекта бюджета, а также составление плана финансирования по обязательствам и платежам, предоставление информации по исполнению плана финансирования государственных учреждений, содержащихся за счет республиканского бюджета,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655" w:id="649"/>
    <w:p>
      <w:pPr>
        <w:spacing w:after="0"/>
        <w:ind w:left="0"/>
        <w:jc w:val="left"/>
      </w:pPr>
      <w:r>
        <w:rPr>
          <w:rFonts w:ascii="Times New Roman"/>
          <w:b/>
          <w:i w:val="false"/>
          <w:color w:val="000000"/>
        </w:rPr>
        <w:t xml:space="preserve"> Главный эксперт управления бухгалтерского учета и сводной отчетности (4 единицы), категория С-4, 16-03-02, 16-03-03, 16-03-04, 16-03-05</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50"/>
          <w:p>
            <w:pPr>
              <w:spacing w:after="20"/>
              <w:ind w:left="20"/>
              <w:jc w:val="both"/>
            </w:pPr>
            <w:r>
              <w:rPr>
                <w:rFonts w:ascii="Times New Roman"/>
                <w:b w:val="false"/>
                <w:i w:val="false"/>
                <w:color w:val="000000"/>
                <w:sz w:val="20"/>
              </w:rPr>
              <w:t>
Критерии</w:t>
            </w:r>
          </w:p>
          <w:bookmarkEnd w:id="650"/>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51"/>
          <w:p>
            <w:pPr>
              <w:spacing w:after="20"/>
              <w:ind w:left="20"/>
              <w:jc w:val="both"/>
            </w:pPr>
            <w:r>
              <w:rPr>
                <w:rFonts w:ascii="Times New Roman"/>
                <w:b w:val="false"/>
                <w:i w:val="false"/>
                <w:color w:val="000000"/>
                <w:sz w:val="20"/>
              </w:rPr>
              <w:t>
Образование</w:t>
            </w:r>
          </w:p>
          <w:bookmarkEnd w:id="651"/>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52"/>
          <w:p>
            <w:pPr>
              <w:spacing w:after="20"/>
              <w:ind w:left="20"/>
              <w:jc w:val="both"/>
            </w:pPr>
            <w:r>
              <w:rPr>
                <w:rFonts w:ascii="Times New Roman"/>
                <w:b w:val="false"/>
                <w:i w:val="false"/>
                <w:color w:val="000000"/>
                <w:sz w:val="20"/>
              </w:rPr>
              <w:t xml:space="preserve">
Профессиональная компетентность </w:t>
            </w:r>
          </w:p>
          <w:bookmarkEnd w:id="652"/>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3"/>
          <w:p>
            <w:pPr>
              <w:spacing w:after="20"/>
              <w:ind w:left="20"/>
              <w:jc w:val="both"/>
            </w:pPr>
            <w:r>
              <w:rPr>
                <w:rFonts w:ascii="Times New Roman"/>
                <w:b w:val="false"/>
                <w:i w:val="false"/>
                <w:color w:val="000000"/>
                <w:sz w:val="20"/>
              </w:rPr>
              <w:t>
Практический опыт</w:t>
            </w:r>
          </w:p>
          <w:bookmarkEnd w:id="653"/>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4"/>
          <w:p>
            <w:pPr>
              <w:spacing w:after="20"/>
              <w:ind w:left="20"/>
              <w:jc w:val="both"/>
            </w:pPr>
            <w:r>
              <w:rPr>
                <w:rFonts w:ascii="Times New Roman"/>
                <w:b w:val="false"/>
                <w:i w:val="false"/>
                <w:color w:val="000000"/>
                <w:sz w:val="20"/>
              </w:rPr>
              <w:t>
Функциональные обязанности</w:t>
            </w:r>
          </w:p>
          <w:bookmarkEnd w:id="654"/>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бухгалтерского учета и отчетности: осуществление предварительного контроля за своевременным и правильным оформлением бухгалтерских документов и достоверным отражением в учете совершаемых хозяйственных операций, ведение бухгалтерского учета в программе "1С: Бухгалтерия" по начислению и выплате заработной платы, своевременного и правильного оформления авансовых отчетов по командировочным расходам (мемориальный ордер 5, 8), обеспечение своевременного предоставления статистической и налоговой отчетности, участие в оценке эффективности бюджетных программ по центральному аппарату министерства, участие в составление финансовой и бюджетной отчетности по центральному аппарату министерства в соответствии с утвержденными формами МСФООС (бухгалтерский баланс, отчет о кредиторской и дебиторской задолженности и др.),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661" w:id="655"/>
    <w:p>
      <w:pPr>
        <w:spacing w:after="0"/>
        <w:ind w:left="0"/>
        <w:jc w:val="left"/>
      </w:pPr>
      <w:r>
        <w:rPr>
          <w:rFonts w:ascii="Times New Roman"/>
          <w:b/>
          <w:i w:val="false"/>
          <w:color w:val="000000"/>
        </w:rPr>
        <w:t xml:space="preserve"> Эксперт управления бухгалтерского учета и сводной отчетности, категория С-5, 16-03-06</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12055"/>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6"/>
          <w:p>
            <w:pPr>
              <w:spacing w:after="20"/>
              <w:ind w:left="20"/>
              <w:jc w:val="both"/>
            </w:pPr>
            <w:r>
              <w:rPr>
                <w:rFonts w:ascii="Times New Roman"/>
                <w:b w:val="false"/>
                <w:i w:val="false"/>
                <w:color w:val="000000"/>
                <w:sz w:val="20"/>
              </w:rPr>
              <w:t>
Критерии</w:t>
            </w:r>
          </w:p>
          <w:bookmarkEnd w:id="656"/>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7"/>
          <w:p>
            <w:pPr>
              <w:spacing w:after="20"/>
              <w:ind w:left="20"/>
              <w:jc w:val="both"/>
            </w:pPr>
            <w:r>
              <w:rPr>
                <w:rFonts w:ascii="Times New Roman"/>
                <w:b w:val="false"/>
                <w:i w:val="false"/>
                <w:color w:val="000000"/>
                <w:sz w:val="20"/>
              </w:rPr>
              <w:t>
Образование</w:t>
            </w:r>
          </w:p>
          <w:bookmarkEnd w:id="657"/>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8"/>
          <w:p>
            <w:pPr>
              <w:spacing w:after="20"/>
              <w:ind w:left="20"/>
              <w:jc w:val="both"/>
            </w:pPr>
            <w:r>
              <w:rPr>
                <w:rFonts w:ascii="Times New Roman"/>
                <w:b w:val="false"/>
                <w:i w:val="false"/>
                <w:color w:val="000000"/>
                <w:sz w:val="20"/>
              </w:rPr>
              <w:t xml:space="preserve">
Профессиональная компетентность </w:t>
            </w:r>
          </w:p>
          <w:bookmarkEnd w:id="658"/>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9"/>
          <w:p>
            <w:pPr>
              <w:spacing w:after="20"/>
              <w:ind w:left="20"/>
              <w:jc w:val="both"/>
            </w:pPr>
            <w:r>
              <w:rPr>
                <w:rFonts w:ascii="Times New Roman"/>
                <w:b w:val="false"/>
                <w:i w:val="false"/>
                <w:color w:val="000000"/>
                <w:sz w:val="20"/>
              </w:rPr>
              <w:t>
Практический опыт</w:t>
            </w:r>
          </w:p>
          <w:bookmarkEnd w:id="659"/>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60"/>
          <w:p>
            <w:pPr>
              <w:spacing w:after="20"/>
              <w:ind w:left="20"/>
              <w:jc w:val="both"/>
            </w:pPr>
            <w:r>
              <w:rPr>
                <w:rFonts w:ascii="Times New Roman"/>
                <w:b w:val="false"/>
                <w:i w:val="false"/>
                <w:color w:val="000000"/>
                <w:sz w:val="20"/>
              </w:rPr>
              <w:t>
Функциональные обязанности</w:t>
            </w:r>
          </w:p>
          <w:bookmarkEnd w:id="660"/>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бухгалтерского учета и отчетности: осуществление своевременного и правильного ежедневного оформления счетов к оплате в системе "1С: Бухгалтерия" и проведение их через Департамент Казначейства в системе "Казначейство-клиент" на выплату целевых трансфертов, на строительство и административных расходов по бюджетным программам министерства, ежемесячный анализ по услугам связи, осуществление регистрации договоров в органах казначейства (заявки) и проведение счетов к оплате при дальнейшем их исполнении, подготовка приказов и образцов подписей для Департамента Казначейства,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667" w:id="661"/>
    <w:p>
      <w:pPr>
        <w:spacing w:after="0"/>
        <w:ind w:left="0"/>
        <w:jc w:val="left"/>
      </w:pPr>
      <w:r>
        <w:rPr>
          <w:rFonts w:ascii="Times New Roman"/>
          <w:b/>
          <w:i w:val="false"/>
          <w:color w:val="000000"/>
        </w:rPr>
        <w:t xml:space="preserve"> Управление контроля исполнения финансовых обязательств-16-04</w:t>
      </w:r>
      <w:r>
        <w:br/>
      </w:r>
      <w:r>
        <w:rPr>
          <w:rFonts w:ascii="Times New Roman"/>
          <w:b/>
          <w:i w:val="false"/>
          <w:color w:val="000000"/>
        </w:rPr>
        <w:t>Руководитель управления контроля исполнения финансовых обязательств категория С-3, 16-04-01</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12003"/>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62"/>
          <w:p>
            <w:pPr>
              <w:spacing w:after="20"/>
              <w:ind w:left="20"/>
              <w:jc w:val="both"/>
            </w:pPr>
            <w:r>
              <w:rPr>
                <w:rFonts w:ascii="Times New Roman"/>
                <w:b w:val="false"/>
                <w:i w:val="false"/>
                <w:color w:val="000000"/>
                <w:sz w:val="20"/>
              </w:rPr>
              <w:t>
Критерии</w:t>
            </w:r>
          </w:p>
          <w:bookmarkEnd w:id="662"/>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3"/>
          <w:p>
            <w:pPr>
              <w:spacing w:after="20"/>
              <w:ind w:left="20"/>
              <w:jc w:val="both"/>
            </w:pPr>
            <w:r>
              <w:rPr>
                <w:rFonts w:ascii="Times New Roman"/>
                <w:b w:val="false"/>
                <w:i w:val="false"/>
                <w:color w:val="000000"/>
                <w:sz w:val="20"/>
              </w:rPr>
              <w:t>
Образование</w:t>
            </w:r>
          </w:p>
          <w:bookmarkEnd w:id="663"/>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4"/>
          <w:p>
            <w:pPr>
              <w:spacing w:after="20"/>
              <w:ind w:left="20"/>
              <w:jc w:val="both"/>
            </w:pPr>
            <w:r>
              <w:rPr>
                <w:rFonts w:ascii="Times New Roman"/>
                <w:b w:val="false"/>
                <w:i w:val="false"/>
                <w:color w:val="000000"/>
                <w:sz w:val="20"/>
              </w:rPr>
              <w:t xml:space="preserve">
Профессиональная компетентность </w:t>
            </w:r>
          </w:p>
          <w:bookmarkEnd w:id="664"/>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5"/>
          <w:p>
            <w:pPr>
              <w:spacing w:after="20"/>
              <w:ind w:left="20"/>
              <w:jc w:val="both"/>
            </w:pPr>
            <w:r>
              <w:rPr>
                <w:rFonts w:ascii="Times New Roman"/>
                <w:b w:val="false"/>
                <w:i w:val="false"/>
                <w:color w:val="000000"/>
                <w:sz w:val="20"/>
              </w:rPr>
              <w:t>
Практический опыт</w:t>
            </w:r>
          </w:p>
          <w:bookmarkEnd w:id="665"/>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6"/>
          <w:p>
            <w:pPr>
              <w:spacing w:after="20"/>
              <w:ind w:left="20"/>
              <w:jc w:val="both"/>
            </w:pPr>
            <w:r>
              <w:rPr>
                <w:rFonts w:ascii="Times New Roman"/>
                <w:b w:val="false"/>
                <w:i w:val="false"/>
                <w:color w:val="000000"/>
                <w:sz w:val="20"/>
              </w:rPr>
              <w:t>
Функциональные обязанности</w:t>
            </w:r>
          </w:p>
          <w:bookmarkEnd w:id="666"/>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и мониторинг исполнения заключенных договоров, актов выполненных работ, услуг в соответствии с действующими нормативными правовыми актами. Формирование материалов для внесения изменений в планы финансирования по обязательствам и платежам по курирующими бюджетными программами. Контроль по своевременному внесению в веб - портал государственных закупок сведений об исполнении договоров государственных закупок Подготовка аналитической информации по освоению средств, выделенных на бюджетные программы.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w:t>
            </w:r>
          </w:p>
        </w:tc>
      </w:tr>
    </w:tbl>
    <w:bookmarkStart w:name="z673" w:id="667"/>
    <w:p>
      <w:pPr>
        <w:spacing w:after="0"/>
        <w:ind w:left="0"/>
        <w:jc w:val="left"/>
      </w:pPr>
      <w:r>
        <w:rPr>
          <w:rFonts w:ascii="Times New Roman"/>
          <w:b/>
          <w:i w:val="false"/>
          <w:color w:val="000000"/>
        </w:rPr>
        <w:t xml:space="preserve"> Главный эксперт управления контроля исполнения финансовых обязательств, (одна единица), категория С-4, 16-04-02</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12051"/>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8"/>
          <w:p>
            <w:pPr>
              <w:spacing w:after="20"/>
              <w:ind w:left="20"/>
              <w:jc w:val="both"/>
            </w:pPr>
            <w:r>
              <w:rPr>
                <w:rFonts w:ascii="Times New Roman"/>
                <w:b w:val="false"/>
                <w:i w:val="false"/>
                <w:color w:val="000000"/>
                <w:sz w:val="20"/>
              </w:rPr>
              <w:t>
Критерии</w:t>
            </w:r>
          </w:p>
          <w:bookmarkEnd w:id="668"/>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9"/>
          <w:p>
            <w:pPr>
              <w:spacing w:after="20"/>
              <w:ind w:left="20"/>
              <w:jc w:val="both"/>
            </w:pPr>
            <w:r>
              <w:rPr>
                <w:rFonts w:ascii="Times New Roman"/>
                <w:b w:val="false"/>
                <w:i w:val="false"/>
                <w:color w:val="000000"/>
                <w:sz w:val="20"/>
              </w:rPr>
              <w:t>
Образование</w:t>
            </w:r>
          </w:p>
          <w:bookmarkEnd w:id="669"/>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70"/>
          <w:p>
            <w:pPr>
              <w:spacing w:after="20"/>
              <w:ind w:left="20"/>
              <w:jc w:val="both"/>
            </w:pPr>
            <w:r>
              <w:rPr>
                <w:rFonts w:ascii="Times New Roman"/>
                <w:b w:val="false"/>
                <w:i w:val="false"/>
                <w:color w:val="000000"/>
                <w:sz w:val="20"/>
              </w:rPr>
              <w:t xml:space="preserve">
Профессиональная компетентность </w:t>
            </w:r>
          </w:p>
          <w:bookmarkEnd w:id="670"/>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71"/>
          <w:p>
            <w:pPr>
              <w:spacing w:after="20"/>
              <w:ind w:left="20"/>
              <w:jc w:val="both"/>
            </w:pPr>
            <w:r>
              <w:rPr>
                <w:rFonts w:ascii="Times New Roman"/>
                <w:b w:val="false"/>
                <w:i w:val="false"/>
                <w:color w:val="000000"/>
                <w:sz w:val="20"/>
              </w:rPr>
              <w:t>
Практический опыт</w:t>
            </w:r>
          </w:p>
          <w:bookmarkEnd w:id="671"/>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72"/>
          <w:p>
            <w:pPr>
              <w:spacing w:after="20"/>
              <w:ind w:left="20"/>
              <w:jc w:val="both"/>
            </w:pPr>
            <w:r>
              <w:rPr>
                <w:rFonts w:ascii="Times New Roman"/>
                <w:b w:val="false"/>
                <w:i w:val="false"/>
                <w:color w:val="000000"/>
                <w:sz w:val="20"/>
              </w:rPr>
              <w:t>
Функциональные обязанности</w:t>
            </w:r>
          </w:p>
          <w:bookmarkEnd w:id="672"/>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и мониторинг исполнения заключенных договоров, актов выполненных работ, услуг в соответствии с действующими нормативными правовыми актами. Формирование материалов для внесения изменений в планы финансирования по обязательствам и платежам по курирующими бюджетными программами. Подготовка аналитической информации по освоению средств, выделенных на бюджетные программы, внесение в веб - портал государственных закупок сведений об исполнении договоров государственных закупок (счет к оплате, акты выполненных работ (услуг), информацию местного содержания), подготовка распоряжений для финансирования.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w:t>
            </w:r>
          </w:p>
        </w:tc>
      </w:tr>
    </w:tbl>
    <w:bookmarkStart w:name="z679" w:id="673"/>
    <w:p>
      <w:pPr>
        <w:spacing w:after="0"/>
        <w:ind w:left="0"/>
        <w:jc w:val="left"/>
      </w:pPr>
      <w:r>
        <w:rPr>
          <w:rFonts w:ascii="Times New Roman"/>
          <w:b/>
          <w:i w:val="false"/>
          <w:color w:val="000000"/>
        </w:rPr>
        <w:t xml:space="preserve"> Эксперт управления контроля исполнения финансовых обязательств категория С-5, (одна единица), 16-04-03</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11937"/>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4"/>
          <w:p>
            <w:pPr>
              <w:spacing w:after="20"/>
              <w:ind w:left="20"/>
              <w:jc w:val="both"/>
            </w:pPr>
            <w:r>
              <w:rPr>
                <w:rFonts w:ascii="Times New Roman"/>
                <w:b w:val="false"/>
                <w:i w:val="false"/>
                <w:color w:val="000000"/>
                <w:sz w:val="20"/>
              </w:rPr>
              <w:t>
Критерии</w:t>
            </w:r>
          </w:p>
          <w:bookmarkEnd w:id="674"/>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5"/>
          <w:p>
            <w:pPr>
              <w:spacing w:after="20"/>
              <w:ind w:left="20"/>
              <w:jc w:val="both"/>
            </w:pPr>
            <w:r>
              <w:rPr>
                <w:rFonts w:ascii="Times New Roman"/>
                <w:b w:val="false"/>
                <w:i w:val="false"/>
                <w:color w:val="000000"/>
                <w:sz w:val="20"/>
              </w:rPr>
              <w:t>
Образование</w:t>
            </w:r>
          </w:p>
          <w:bookmarkEnd w:id="675"/>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6"/>
          <w:p>
            <w:pPr>
              <w:spacing w:after="20"/>
              <w:ind w:left="20"/>
              <w:jc w:val="both"/>
            </w:pPr>
            <w:r>
              <w:rPr>
                <w:rFonts w:ascii="Times New Roman"/>
                <w:b w:val="false"/>
                <w:i w:val="false"/>
                <w:color w:val="000000"/>
                <w:sz w:val="20"/>
              </w:rPr>
              <w:t xml:space="preserve">
Профессиональная компетентность </w:t>
            </w:r>
          </w:p>
          <w:bookmarkEnd w:id="676"/>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7"/>
          <w:p>
            <w:pPr>
              <w:spacing w:after="20"/>
              <w:ind w:left="20"/>
              <w:jc w:val="both"/>
            </w:pPr>
            <w:r>
              <w:rPr>
                <w:rFonts w:ascii="Times New Roman"/>
                <w:b w:val="false"/>
                <w:i w:val="false"/>
                <w:color w:val="000000"/>
                <w:sz w:val="20"/>
              </w:rPr>
              <w:t>
Практический опыт</w:t>
            </w:r>
          </w:p>
          <w:bookmarkEnd w:id="677"/>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8"/>
          <w:p>
            <w:pPr>
              <w:spacing w:after="20"/>
              <w:ind w:left="20"/>
              <w:jc w:val="both"/>
            </w:pPr>
            <w:r>
              <w:rPr>
                <w:rFonts w:ascii="Times New Roman"/>
                <w:b w:val="false"/>
                <w:i w:val="false"/>
                <w:color w:val="000000"/>
                <w:sz w:val="20"/>
              </w:rPr>
              <w:t>
Функциональные обязанности</w:t>
            </w:r>
          </w:p>
          <w:bookmarkEnd w:id="678"/>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по мониторингу исполнения заключенных договоров, актов выполненных работ, услуг, поставленных товаров министерства в соответствии с действующими нормативными правовыми актами; внесение в веб - портал государственных закупок сведений об исполнении договоров государственных закупок (счет к оплате, акты выполненных работ (услуг), информацию местного содержания), подготовка распоряжений для финансирования. Формирование материалов для внесения изменений в планы финансирования по обязательствам и платежам по курирующими бюджетными программами. Подготовка информации по курации руководству. </w:t>
            </w:r>
          </w:p>
        </w:tc>
      </w:tr>
    </w:tbl>
    <w:bookmarkStart w:name="z685" w:id="679"/>
    <w:p>
      <w:pPr>
        <w:spacing w:after="0"/>
        <w:ind w:left="0"/>
        <w:jc w:val="left"/>
      </w:pPr>
      <w:r>
        <w:rPr>
          <w:rFonts w:ascii="Times New Roman"/>
          <w:b/>
          <w:i w:val="false"/>
          <w:color w:val="000000"/>
        </w:rPr>
        <w:t xml:space="preserve"> Департамент юридической службы-17</w:t>
      </w:r>
      <w:r>
        <w:br/>
      </w:r>
      <w:r>
        <w:rPr>
          <w:rFonts w:ascii="Times New Roman"/>
          <w:b/>
          <w:i w:val="false"/>
          <w:color w:val="000000"/>
        </w:rPr>
        <w:t>Директор департамента юридической службы, категория С-1, 17-1</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1876"/>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80"/>
          <w:p>
            <w:pPr>
              <w:spacing w:after="20"/>
              <w:ind w:left="20"/>
              <w:jc w:val="both"/>
            </w:pPr>
            <w:r>
              <w:rPr>
                <w:rFonts w:ascii="Times New Roman"/>
                <w:b w:val="false"/>
                <w:i w:val="false"/>
                <w:color w:val="000000"/>
                <w:sz w:val="20"/>
              </w:rPr>
              <w:t>
Критерии</w:t>
            </w:r>
          </w:p>
          <w:bookmarkEnd w:id="680"/>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81"/>
          <w:p>
            <w:pPr>
              <w:spacing w:after="20"/>
              <w:ind w:left="20"/>
              <w:jc w:val="both"/>
            </w:pPr>
            <w:r>
              <w:rPr>
                <w:rFonts w:ascii="Times New Roman"/>
                <w:b w:val="false"/>
                <w:i w:val="false"/>
                <w:color w:val="000000"/>
                <w:sz w:val="20"/>
              </w:rPr>
              <w:t>
Образование</w:t>
            </w:r>
          </w:p>
          <w:bookmarkEnd w:id="681"/>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82"/>
          <w:p>
            <w:pPr>
              <w:spacing w:after="20"/>
              <w:ind w:left="20"/>
              <w:jc w:val="both"/>
            </w:pPr>
            <w:r>
              <w:rPr>
                <w:rFonts w:ascii="Times New Roman"/>
                <w:b w:val="false"/>
                <w:i w:val="false"/>
                <w:color w:val="000000"/>
                <w:sz w:val="20"/>
              </w:rPr>
              <w:t xml:space="preserve">
Профессиональная компетентность </w:t>
            </w:r>
          </w:p>
          <w:bookmarkEnd w:id="682"/>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83"/>
          <w:p>
            <w:pPr>
              <w:spacing w:after="20"/>
              <w:ind w:left="20"/>
              <w:jc w:val="both"/>
            </w:pPr>
            <w:r>
              <w:rPr>
                <w:rFonts w:ascii="Times New Roman"/>
                <w:b w:val="false"/>
                <w:i w:val="false"/>
                <w:color w:val="000000"/>
                <w:sz w:val="20"/>
              </w:rPr>
              <w:t>
Практический опыт</w:t>
            </w:r>
          </w:p>
          <w:bookmarkEnd w:id="683"/>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4"/>
          <w:p>
            <w:pPr>
              <w:spacing w:after="20"/>
              <w:ind w:left="20"/>
              <w:jc w:val="both"/>
            </w:pPr>
            <w:r>
              <w:rPr>
                <w:rFonts w:ascii="Times New Roman"/>
                <w:b w:val="false"/>
                <w:i w:val="false"/>
                <w:color w:val="000000"/>
                <w:sz w:val="20"/>
              </w:rPr>
              <w:t>
Функциональные обязанности</w:t>
            </w:r>
          </w:p>
          <w:bookmarkEnd w:id="684"/>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Комитетов Министерства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691" w:id="685"/>
    <w:p>
      <w:pPr>
        <w:spacing w:after="0"/>
        <w:ind w:left="0"/>
        <w:jc w:val="left"/>
      </w:pPr>
      <w:r>
        <w:rPr>
          <w:rFonts w:ascii="Times New Roman"/>
          <w:b/>
          <w:i w:val="false"/>
          <w:color w:val="000000"/>
        </w:rPr>
        <w:t xml:space="preserve"> Заместитель директора департамента юридической службы, категория С-2, 17-2</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11921"/>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6"/>
          <w:p>
            <w:pPr>
              <w:spacing w:after="20"/>
              <w:ind w:left="20"/>
              <w:jc w:val="both"/>
            </w:pPr>
            <w:r>
              <w:rPr>
                <w:rFonts w:ascii="Times New Roman"/>
                <w:b w:val="false"/>
                <w:i w:val="false"/>
                <w:color w:val="000000"/>
                <w:sz w:val="20"/>
              </w:rPr>
              <w:t>
Критерии</w:t>
            </w:r>
          </w:p>
          <w:bookmarkEnd w:id="686"/>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7"/>
          <w:p>
            <w:pPr>
              <w:spacing w:after="20"/>
              <w:ind w:left="20"/>
              <w:jc w:val="both"/>
            </w:pPr>
            <w:r>
              <w:rPr>
                <w:rFonts w:ascii="Times New Roman"/>
                <w:b w:val="false"/>
                <w:i w:val="false"/>
                <w:color w:val="000000"/>
                <w:sz w:val="20"/>
              </w:rPr>
              <w:t>
Образование</w:t>
            </w:r>
          </w:p>
          <w:bookmarkEnd w:id="687"/>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8"/>
          <w:p>
            <w:pPr>
              <w:spacing w:after="20"/>
              <w:ind w:left="20"/>
              <w:jc w:val="both"/>
            </w:pPr>
            <w:r>
              <w:rPr>
                <w:rFonts w:ascii="Times New Roman"/>
                <w:b w:val="false"/>
                <w:i w:val="false"/>
                <w:color w:val="000000"/>
                <w:sz w:val="20"/>
              </w:rPr>
              <w:t xml:space="preserve">
Профессиональная компетентность </w:t>
            </w:r>
          </w:p>
          <w:bookmarkEnd w:id="688"/>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9"/>
          <w:p>
            <w:pPr>
              <w:spacing w:after="20"/>
              <w:ind w:left="20"/>
              <w:jc w:val="both"/>
            </w:pPr>
            <w:r>
              <w:rPr>
                <w:rFonts w:ascii="Times New Roman"/>
                <w:b w:val="false"/>
                <w:i w:val="false"/>
                <w:color w:val="000000"/>
                <w:sz w:val="20"/>
              </w:rPr>
              <w:t>
Практический опыт</w:t>
            </w:r>
          </w:p>
          <w:bookmarkEnd w:id="689"/>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90"/>
          <w:p>
            <w:pPr>
              <w:spacing w:after="20"/>
              <w:ind w:left="20"/>
              <w:jc w:val="both"/>
            </w:pPr>
            <w:r>
              <w:rPr>
                <w:rFonts w:ascii="Times New Roman"/>
                <w:b w:val="false"/>
                <w:i w:val="false"/>
                <w:color w:val="000000"/>
                <w:sz w:val="20"/>
              </w:rPr>
              <w:t>
Функциональные обязанности</w:t>
            </w:r>
          </w:p>
          <w:bookmarkEnd w:id="690"/>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Комитетов Министерства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697" w:id="691"/>
    <w:p>
      <w:pPr>
        <w:spacing w:after="0"/>
        <w:ind w:left="0"/>
        <w:jc w:val="left"/>
      </w:pPr>
      <w:r>
        <w:rPr>
          <w:rFonts w:ascii="Times New Roman"/>
          <w:b/>
          <w:i w:val="false"/>
          <w:color w:val="000000"/>
        </w:rPr>
        <w:t xml:space="preserve"> Управление правовой экспертизы – 17-01</w:t>
      </w:r>
      <w:r>
        <w:br/>
      </w:r>
      <w:r>
        <w:rPr>
          <w:rFonts w:ascii="Times New Roman"/>
          <w:b/>
          <w:i w:val="false"/>
          <w:color w:val="000000"/>
        </w:rPr>
        <w:t>Руководитель управления правовой экспертизы, категория С-3, 17-01-01</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84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92"/>
          <w:p>
            <w:pPr>
              <w:spacing w:after="20"/>
              <w:ind w:left="20"/>
              <w:jc w:val="both"/>
            </w:pPr>
            <w:r>
              <w:rPr>
                <w:rFonts w:ascii="Times New Roman"/>
                <w:b w:val="false"/>
                <w:i w:val="false"/>
                <w:color w:val="000000"/>
                <w:sz w:val="20"/>
              </w:rPr>
              <w:t>
Критерии</w:t>
            </w:r>
          </w:p>
          <w:bookmarkEnd w:id="692"/>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93"/>
          <w:p>
            <w:pPr>
              <w:spacing w:after="20"/>
              <w:ind w:left="20"/>
              <w:jc w:val="both"/>
            </w:pPr>
            <w:r>
              <w:rPr>
                <w:rFonts w:ascii="Times New Roman"/>
                <w:b w:val="false"/>
                <w:i w:val="false"/>
                <w:color w:val="000000"/>
                <w:sz w:val="20"/>
              </w:rPr>
              <w:t>
Образование</w:t>
            </w:r>
          </w:p>
          <w:bookmarkEnd w:id="693"/>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4"/>
          <w:p>
            <w:pPr>
              <w:spacing w:after="20"/>
              <w:ind w:left="20"/>
              <w:jc w:val="both"/>
            </w:pPr>
            <w:r>
              <w:rPr>
                <w:rFonts w:ascii="Times New Roman"/>
                <w:b w:val="false"/>
                <w:i w:val="false"/>
                <w:color w:val="000000"/>
                <w:sz w:val="20"/>
              </w:rPr>
              <w:t xml:space="preserve">
Профессиональная компетентность </w:t>
            </w:r>
          </w:p>
          <w:bookmarkEnd w:id="694"/>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5"/>
          <w:p>
            <w:pPr>
              <w:spacing w:after="20"/>
              <w:ind w:left="20"/>
              <w:jc w:val="both"/>
            </w:pPr>
            <w:r>
              <w:rPr>
                <w:rFonts w:ascii="Times New Roman"/>
                <w:b w:val="false"/>
                <w:i w:val="false"/>
                <w:color w:val="000000"/>
                <w:sz w:val="20"/>
              </w:rPr>
              <w:t>
Практический опыт</w:t>
            </w:r>
          </w:p>
          <w:bookmarkEnd w:id="695"/>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6"/>
          <w:p>
            <w:pPr>
              <w:spacing w:after="20"/>
              <w:ind w:left="20"/>
              <w:jc w:val="both"/>
            </w:pPr>
            <w:r>
              <w:rPr>
                <w:rFonts w:ascii="Times New Roman"/>
                <w:b w:val="false"/>
                <w:i w:val="false"/>
                <w:color w:val="000000"/>
                <w:sz w:val="20"/>
              </w:rPr>
              <w:t>
Функциональные обязанности</w:t>
            </w:r>
          </w:p>
          <w:bookmarkEnd w:id="696"/>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разработке и согласованию нормативных правовых актов в пределах компетенции Министерства, организация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703" w:id="697"/>
    <w:p>
      <w:pPr>
        <w:spacing w:after="0"/>
        <w:ind w:left="0"/>
        <w:jc w:val="left"/>
      </w:pPr>
      <w:r>
        <w:rPr>
          <w:rFonts w:ascii="Times New Roman"/>
          <w:b/>
          <w:i w:val="false"/>
          <w:color w:val="000000"/>
        </w:rPr>
        <w:t xml:space="preserve"> Эксперт управления правовой экспертизы, категория С-5, 17-01-02</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11795"/>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8"/>
          <w:p>
            <w:pPr>
              <w:spacing w:after="20"/>
              <w:ind w:left="20"/>
              <w:jc w:val="both"/>
            </w:pPr>
            <w:r>
              <w:rPr>
                <w:rFonts w:ascii="Times New Roman"/>
                <w:b w:val="false"/>
                <w:i w:val="false"/>
                <w:color w:val="000000"/>
                <w:sz w:val="20"/>
              </w:rPr>
              <w:t>
Критерии</w:t>
            </w:r>
          </w:p>
          <w:bookmarkEnd w:id="698"/>
        </w:tc>
        <w:tc>
          <w:tcPr>
            <w:tcW w:w="1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9"/>
          <w:p>
            <w:pPr>
              <w:spacing w:after="20"/>
              <w:ind w:left="20"/>
              <w:jc w:val="both"/>
            </w:pPr>
            <w:r>
              <w:rPr>
                <w:rFonts w:ascii="Times New Roman"/>
                <w:b w:val="false"/>
                <w:i w:val="false"/>
                <w:color w:val="000000"/>
                <w:sz w:val="20"/>
              </w:rPr>
              <w:t>
Образование</w:t>
            </w:r>
          </w:p>
          <w:bookmarkEnd w:id="699"/>
        </w:tc>
        <w:tc>
          <w:tcPr>
            <w:tcW w:w="1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700"/>
          <w:p>
            <w:pPr>
              <w:spacing w:after="20"/>
              <w:ind w:left="20"/>
              <w:jc w:val="both"/>
            </w:pPr>
            <w:r>
              <w:rPr>
                <w:rFonts w:ascii="Times New Roman"/>
                <w:b w:val="false"/>
                <w:i w:val="false"/>
                <w:color w:val="000000"/>
                <w:sz w:val="20"/>
              </w:rPr>
              <w:t xml:space="preserve">
Профессиональная компетентность </w:t>
            </w:r>
          </w:p>
          <w:bookmarkEnd w:id="700"/>
        </w:tc>
        <w:tc>
          <w:tcPr>
            <w:tcW w:w="1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701"/>
          <w:p>
            <w:pPr>
              <w:spacing w:after="20"/>
              <w:ind w:left="20"/>
              <w:jc w:val="both"/>
            </w:pPr>
            <w:r>
              <w:rPr>
                <w:rFonts w:ascii="Times New Roman"/>
                <w:b w:val="false"/>
                <w:i w:val="false"/>
                <w:color w:val="000000"/>
                <w:sz w:val="20"/>
              </w:rPr>
              <w:t>
Практический опыт</w:t>
            </w:r>
          </w:p>
          <w:bookmarkEnd w:id="701"/>
        </w:tc>
        <w:tc>
          <w:tcPr>
            <w:tcW w:w="1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02"/>
          <w:p>
            <w:pPr>
              <w:spacing w:after="20"/>
              <w:ind w:left="20"/>
              <w:jc w:val="both"/>
            </w:pPr>
            <w:r>
              <w:rPr>
                <w:rFonts w:ascii="Times New Roman"/>
                <w:b w:val="false"/>
                <w:i w:val="false"/>
                <w:color w:val="000000"/>
                <w:sz w:val="20"/>
              </w:rPr>
              <w:t>
Функциональные обязанности</w:t>
            </w:r>
          </w:p>
          <w:bookmarkEnd w:id="702"/>
        </w:tc>
        <w:tc>
          <w:tcPr>
            <w:tcW w:w="1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709" w:id="703"/>
    <w:p>
      <w:pPr>
        <w:spacing w:after="0"/>
        <w:ind w:left="0"/>
        <w:jc w:val="left"/>
      </w:pPr>
      <w:r>
        <w:rPr>
          <w:rFonts w:ascii="Times New Roman"/>
          <w:b/>
          <w:i w:val="false"/>
          <w:color w:val="000000"/>
        </w:rPr>
        <w:t xml:space="preserve"> Управление правового анализа и претензионно-исковой работы – 17-02</w:t>
      </w:r>
      <w:r>
        <w:br/>
      </w:r>
      <w:r>
        <w:rPr>
          <w:rFonts w:ascii="Times New Roman"/>
          <w:b/>
          <w:i w:val="false"/>
          <w:color w:val="000000"/>
        </w:rPr>
        <w:t>Руководитель управления правового анализа и претензионно-исковой работы категория С-3, 17-02-01</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84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4"/>
          <w:p>
            <w:pPr>
              <w:spacing w:after="20"/>
              <w:ind w:left="20"/>
              <w:jc w:val="both"/>
            </w:pPr>
            <w:r>
              <w:rPr>
                <w:rFonts w:ascii="Times New Roman"/>
                <w:b w:val="false"/>
                <w:i w:val="false"/>
                <w:color w:val="000000"/>
                <w:sz w:val="20"/>
              </w:rPr>
              <w:t>
Критерии</w:t>
            </w:r>
          </w:p>
          <w:bookmarkEnd w:id="704"/>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5"/>
          <w:p>
            <w:pPr>
              <w:spacing w:after="20"/>
              <w:ind w:left="20"/>
              <w:jc w:val="both"/>
            </w:pPr>
            <w:r>
              <w:rPr>
                <w:rFonts w:ascii="Times New Roman"/>
                <w:b w:val="false"/>
                <w:i w:val="false"/>
                <w:color w:val="000000"/>
                <w:sz w:val="20"/>
              </w:rPr>
              <w:t>
Образование</w:t>
            </w:r>
          </w:p>
          <w:bookmarkEnd w:id="705"/>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6"/>
          <w:p>
            <w:pPr>
              <w:spacing w:after="20"/>
              <w:ind w:left="20"/>
              <w:jc w:val="both"/>
            </w:pPr>
            <w:r>
              <w:rPr>
                <w:rFonts w:ascii="Times New Roman"/>
                <w:b w:val="false"/>
                <w:i w:val="false"/>
                <w:color w:val="000000"/>
                <w:sz w:val="20"/>
              </w:rPr>
              <w:t xml:space="preserve">
Профессиональная компетентность </w:t>
            </w:r>
          </w:p>
          <w:bookmarkEnd w:id="706"/>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7"/>
          <w:p>
            <w:pPr>
              <w:spacing w:after="20"/>
              <w:ind w:left="20"/>
              <w:jc w:val="both"/>
            </w:pPr>
            <w:r>
              <w:rPr>
                <w:rFonts w:ascii="Times New Roman"/>
                <w:b w:val="false"/>
                <w:i w:val="false"/>
                <w:color w:val="000000"/>
                <w:sz w:val="20"/>
              </w:rPr>
              <w:t>
Практический опыт</w:t>
            </w:r>
          </w:p>
          <w:bookmarkEnd w:id="707"/>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8"/>
          <w:p>
            <w:pPr>
              <w:spacing w:after="20"/>
              <w:ind w:left="20"/>
              <w:jc w:val="both"/>
            </w:pPr>
            <w:r>
              <w:rPr>
                <w:rFonts w:ascii="Times New Roman"/>
                <w:b w:val="false"/>
                <w:i w:val="false"/>
                <w:color w:val="000000"/>
                <w:sz w:val="20"/>
              </w:rPr>
              <w:t>
Функциональные обязанности</w:t>
            </w:r>
          </w:p>
          <w:bookmarkEnd w:id="708"/>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координация ведения мониторинга нормативных правовых актов Республики Казахстан,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715" w:id="709"/>
    <w:p>
      <w:pPr>
        <w:spacing w:after="0"/>
        <w:ind w:left="0"/>
        <w:jc w:val="left"/>
      </w:pPr>
      <w:r>
        <w:rPr>
          <w:rFonts w:ascii="Times New Roman"/>
          <w:b/>
          <w:i w:val="false"/>
          <w:color w:val="000000"/>
        </w:rPr>
        <w:t xml:space="preserve"> Главный эксперт управления правового анализа и претензионно-исковой работы, (одна единица), категория С-4, 17-02-02</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1713"/>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10"/>
          <w:p>
            <w:pPr>
              <w:spacing w:after="20"/>
              <w:ind w:left="20"/>
              <w:jc w:val="both"/>
            </w:pPr>
            <w:r>
              <w:rPr>
                <w:rFonts w:ascii="Times New Roman"/>
                <w:b w:val="false"/>
                <w:i w:val="false"/>
                <w:color w:val="000000"/>
                <w:sz w:val="20"/>
              </w:rPr>
              <w:t>
Критерии</w:t>
            </w:r>
          </w:p>
          <w:bookmarkEnd w:id="710"/>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11"/>
          <w:p>
            <w:pPr>
              <w:spacing w:after="20"/>
              <w:ind w:left="20"/>
              <w:jc w:val="both"/>
            </w:pPr>
            <w:r>
              <w:rPr>
                <w:rFonts w:ascii="Times New Roman"/>
                <w:b w:val="false"/>
                <w:i w:val="false"/>
                <w:color w:val="000000"/>
                <w:sz w:val="20"/>
              </w:rPr>
              <w:t>
Образование</w:t>
            </w:r>
          </w:p>
          <w:bookmarkEnd w:id="711"/>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12"/>
          <w:p>
            <w:pPr>
              <w:spacing w:after="20"/>
              <w:ind w:left="20"/>
              <w:jc w:val="both"/>
            </w:pPr>
            <w:r>
              <w:rPr>
                <w:rFonts w:ascii="Times New Roman"/>
                <w:b w:val="false"/>
                <w:i w:val="false"/>
                <w:color w:val="000000"/>
                <w:sz w:val="20"/>
              </w:rPr>
              <w:t xml:space="preserve">
Профессиональная компетентность </w:t>
            </w:r>
          </w:p>
          <w:bookmarkEnd w:id="712"/>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13"/>
          <w:p>
            <w:pPr>
              <w:spacing w:after="20"/>
              <w:ind w:left="20"/>
              <w:jc w:val="both"/>
            </w:pPr>
            <w:r>
              <w:rPr>
                <w:rFonts w:ascii="Times New Roman"/>
                <w:b w:val="false"/>
                <w:i w:val="false"/>
                <w:color w:val="000000"/>
                <w:sz w:val="20"/>
              </w:rPr>
              <w:t>
Практический опыт</w:t>
            </w:r>
          </w:p>
          <w:bookmarkEnd w:id="713"/>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4"/>
          <w:p>
            <w:pPr>
              <w:spacing w:after="20"/>
              <w:ind w:left="20"/>
              <w:jc w:val="both"/>
            </w:pPr>
            <w:r>
              <w:rPr>
                <w:rFonts w:ascii="Times New Roman"/>
                <w:b w:val="false"/>
                <w:i w:val="false"/>
                <w:color w:val="000000"/>
                <w:sz w:val="20"/>
              </w:rPr>
              <w:t>
Функциональные обязанности</w:t>
            </w:r>
          </w:p>
          <w:bookmarkEnd w:id="714"/>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ведения мониторинга нормативных правовых актов Республики Казахстан,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721" w:id="715"/>
    <w:p>
      <w:pPr>
        <w:spacing w:after="0"/>
        <w:ind w:left="0"/>
        <w:jc w:val="left"/>
      </w:pPr>
      <w:r>
        <w:rPr>
          <w:rFonts w:ascii="Times New Roman"/>
          <w:b/>
          <w:i w:val="false"/>
          <w:color w:val="000000"/>
        </w:rPr>
        <w:t xml:space="preserve"> Управление правового обеспечения -17-03</w:t>
      </w:r>
      <w:r>
        <w:br/>
      </w:r>
      <w:r>
        <w:rPr>
          <w:rFonts w:ascii="Times New Roman"/>
          <w:b/>
          <w:i w:val="false"/>
          <w:color w:val="000000"/>
        </w:rPr>
        <w:t>Руководитель управления правового обеспечения, категория С-3, 17-03-01</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11954"/>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6"/>
          <w:p>
            <w:pPr>
              <w:spacing w:after="20"/>
              <w:ind w:left="20"/>
              <w:jc w:val="both"/>
            </w:pPr>
            <w:r>
              <w:rPr>
                <w:rFonts w:ascii="Times New Roman"/>
                <w:b w:val="false"/>
                <w:i w:val="false"/>
                <w:color w:val="000000"/>
                <w:sz w:val="20"/>
              </w:rPr>
              <w:t>
Критерии</w:t>
            </w:r>
          </w:p>
          <w:bookmarkEnd w:id="716"/>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7"/>
          <w:p>
            <w:pPr>
              <w:spacing w:after="20"/>
              <w:ind w:left="20"/>
              <w:jc w:val="both"/>
            </w:pPr>
            <w:r>
              <w:rPr>
                <w:rFonts w:ascii="Times New Roman"/>
                <w:b w:val="false"/>
                <w:i w:val="false"/>
                <w:color w:val="000000"/>
                <w:sz w:val="20"/>
              </w:rPr>
              <w:t>
Образование</w:t>
            </w:r>
          </w:p>
          <w:bookmarkEnd w:id="717"/>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8"/>
          <w:p>
            <w:pPr>
              <w:spacing w:after="20"/>
              <w:ind w:left="20"/>
              <w:jc w:val="both"/>
            </w:pPr>
            <w:r>
              <w:rPr>
                <w:rFonts w:ascii="Times New Roman"/>
                <w:b w:val="false"/>
                <w:i w:val="false"/>
                <w:color w:val="000000"/>
                <w:sz w:val="20"/>
              </w:rPr>
              <w:t xml:space="preserve">
Профессиональная компетентность </w:t>
            </w:r>
          </w:p>
          <w:bookmarkEnd w:id="718"/>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9"/>
          <w:p>
            <w:pPr>
              <w:spacing w:after="20"/>
              <w:ind w:left="20"/>
              <w:jc w:val="both"/>
            </w:pPr>
            <w:r>
              <w:rPr>
                <w:rFonts w:ascii="Times New Roman"/>
                <w:b w:val="false"/>
                <w:i w:val="false"/>
                <w:color w:val="000000"/>
                <w:sz w:val="20"/>
              </w:rPr>
              <w:t>
Практический опыт</w:t>
            </w:r>
          </w:p>
          <w:bookmarkEnd w:id="719"/>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20"/>
          <w:p>
            <w:pPr>
              <w:spacing w:after="20"/>
              <w:ind w:left="20"/>
              <w:jc w:val="both"/>
            </w:pPr>
            <w:r>
              <w:rPr>
                <w:rFonts w:ascii="Times New Roman"/>
                <w:b w:val="false"/>
                <w:i w:val="false"/>
                <w:color w:val="000000"/>
                <w:sz w:val="20"/>
              </w:rPr>
              <w:t>
Функциональные обязанности</w:t>
            </w:r>
          </w:p>
          <w:bookmarkEnd w:id="720"/>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разработке и согласованию правовых актов в пределах компетенции Министерства, организация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 представление интересов Министерства в суде, а также в других органах и организациях при рассмотрении правовых вопросов, в порядке установленном законодательством.</w:t>
            </w:r>
          </w:p>
        </w:tc>
      </w:tr>
    </w:tbl>
    <w:bookmarkStart w:name="z727" w:id="721"/>
    <w:p>
      <w:pPr>
        <w:spacing w:after="0"/>
        <w:ind w:left="0"/>
        <w:jc w:val="left"/>
      </w:pPr>
      <w:r>
        <w:rPr>
          <w:rFonts w:ascii="Times New Roman"/>
          <w:b/>
          <w:i w:val="false"/>
          <w:color w:val="000000"/>
        </w:rPr>
        <w:t xml:space="preserve"> Эксперт управления правового обеспечения, (одна единица), категория С-5, 17-03-02</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11966"/>
      </w:tblGrid>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22"/>
          <w:p>
            <w:pPr>
              <w:spacing w:after="20"/>
              <w:ind w:left="20"/>
              <w:jc w:val="both"/>
            </w:pPr>
            <w:r>
              <w:rPr>
                <w:rFonts w:ascii="Times New Roman"/>
                <w:b w:val="false"/>
                <w:i w:val="false"/>
                <w:color w:val="000000"/>
                <w:sz w:val="20"/>
              </w:rPr>
              <w:t>
Критерии</w:t>
            </w:r>
          </w:p>
          <w:bookmarkEnd w:id="722"/>
        </w:tc>
        <w:tc>
          <w:tcPr>
            <w:tcW w:w="1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23"/>
          <w:p>
            <w:pPr>
              <w:spacing w:after="20"/>
              <w:ind w:left="20"/>
              <w:jc w:val="both"/>
            </w:pPr>
            <w:r>
              <w:rPr>
                <w:rFonts w:ascii="Times New Roman"/>
                <w:b w:val="false"/>
                <w:i w:val="false"/>
                <w:color w:val="000000"/>
                <w:sz w:val="20"/>
              </w:rPr>
              <w:t>
Образование</w:t>
            </w:r>
          </w:p>
          <w:bookmarkEnd w:id="723"/>
        </w:tc>
        <w:tc>
          <w:tcPr>
            <w:tcW w:w="1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4"/>
          <w:p>
            <w:pPr>
              <w:spacing w:after="20"/>
              <w:ind w:left="20"/>
              <w:jc w:val="both"/>
            </w:pPr>
            <w:r>
              <w:rPr>
                <w:rFonts w:ascii="Times New Roman"/>
                <w:b w:val="false"/>
                <w:i w:val="false"/>
                <w:color w:val="000000"/>
                <w:sz w:val="20"/>
              </w:rPr>
              <w:t xml:space="preserve">
Профессиональная компетентность </w:t>
            </w:r>
          </w:p>
          <w:bookmarkEnd w:id="724"/>
        </w:tc>
        <w:tc>
          <w:tcPr>
            <w:tcW w:w="1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5"/>
          <w:p>
            <w:pPr>
              <w:spacing w:after="20"/>
              <w:ind w:left="20"/>
              <w:jc w:val="both"/>
            </w:pPr>
            <w:r>
              <w:rPr>
                <w:rFonts w:ascii="Times New Roman"/>
                <w:b w:val="false"/>
                <w:i w:val="false"/>
                <w:color w:val="000000"/>
                <w:sz w:val="20"/>
              </w:rPr>
              <w:t>
Практический опыт</w:t>
            </w:r>
          </w:p>
          <w:bookmarkEnd w:id="725"/>
        </w:tc>
        <w:tc>
          <w:tcPr>
            <w:tcW w:w="1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6"/>
          <w:p>
            <w:pPr>
              <w:spacing w:after="20"/>
              <w:ind w:left="20"/>
              <w:jc w:val="both"/>
            </w:pPr>
            <w:r>
              <w:rPr>
                <w:rFonts w:ascii="Times New Roman"/>
                <w:b w:val="false"/>
                <w:i w:val="false"/>
                <w:color w:val="000000"/>
                <w:sz w:val="20"/>
              </w:rPr>
              <w:t>
Функциональные обязанности</w:t>
            </w:r>
          </w:p>
          <w:bookmarkEnd w:id="726"/>
        </w:tc>
        <w:tc>
          <w:tcPr>
            <w:tcW w:w="1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координация работы юридических служб подведомственных организаций Министерства, анализ и координация ведения претензионно-исковой работы в подведомственных организациях Министерства, представление интересов Министерства в судах и иных государственных органах по правовым вопросам.</w:t>
            </w:r>
          </w:p>
        </w:tc>
      </w:tr>
    </w:tbl>
    <w:bookmarkStart w:name="z733" w:id="727"/>
    <w:p>
      <w:pPr>
        <w:spacing w:after="0"/>
        <w:ind w:left="0"/>
        <w:jc w:val="left"/>
      </w:pPr>
      <w:r>
        <w:rPr>
          <w:rFonts w:ascii="Times New Roman"/>
          <w:b/>
          <w:i w:val="false"/>
          <w:color w:val="000000"/>
        </w:rPr>
        <w:t xml:space="preserve"> Административный департамент-18</w:t>
      </w:r>
      <w:r>
        <w:br/>
      </w:r>
      <w:r>
        <w:rPr>
          <w:rFonts w:ascii="Times New Roman"/>
          <w:b/>
          <w:i w:val="false"/>
          <w:color w:val="000000"/>
        </w:rPr>
        <w:t>Директор Административного департамента, категория С-1, 18-1</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1872"/>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8"/>
          <w:p>
            <w:pPr>
              <w:spacing w:after="20"/>
              <w:ind w:left="20"/>
              <w:jc w:val="both"/>
            </w:pPr>
            <w:r>
              <w:rPr>
                <w:rFonts w:ascii="Times New Roman"/>
                <w:b w:val="false"/>
                <w:i w:val="false"/>
                <w:color w:val="000000"/>
                <w:sz w:val="20"/>
              </w:rPr>
              <w:t>
Критерии</w:t>
            </w:r>
          </w:p>
          <w:bookmarkEnd w:id="728"/>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9"/>
          <w:p>
            <w:pPr>
              <w:spacing w:after="20"/>
              <w:ind w:left="20"/>
              <w:jc w:val="both"/>
            </w:pPr>
            <w:r>
              <w:rPr>
                <w:rFonts w:ascii="Times New Roman"/>
                <w:b w:val="false"/>
                <w:i w:val="false"/>
                <w:color w:val="000000"/>
                <w:sz w:val="20"/>
              </w:rPr>
              <w:t>
Образование</w:t>
            </w:r>
          </w:p>
          <w:bookmarkEnd w:id="729"/>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или технические науки и технологии (гидротехническое строительство и сооружение) или образование (русский язык и литература, казахский язык и литература) или социальные науки, экономика и бизнес (экономика, мировая экономика, финансы, учет и аудит, государственное и местное управление) или здравоохранение и социальное обеспечение (все специальности)</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30"/>
          <w:p>
            <w:pPr>
              <w:spacing w:after="20"/>
              <w:ind w:left="20"/>
              <w:jc w:val="both"/>
            </w:pPr>
            <w:r>
              <w:rPr>
                <w:rFonts w:ascii="Times New Roman"/>
                <w:b w:val="false"/>
                <w:i w:val="false"/>
                <w:color w:val="000000"/>
                <w:sz w:val="20"/>
              </w:rPr>
              <w:t xml:space="preserve">
Профессиональная компетентность </w:t>
            </w:r>
          </w:p>
          <w:bookmarkEnd w:id="730"/>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31"/>
          <w:p>
            <w:pPr>
              <w:spacing w:after="20"/>
              <w:ind w:left="20"/>
              <w:jc w:val="both"/>
            </w:pPr>
            <w:r>
              <w:rPr>
                <w:rFonts w:ascii="Times New Roman"/>
                <w:b w:val="false"/>
                <w:i w:val="false"/>
                <w:color w:val="000000"/>
                <w:sz w:val="20"/>
              </w:rPr>
              <w:t>
Практический опыт</w:t>
            </w:r>
          </w:p>
          <w:bookmarkEnd w:id="731"/>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32"/>
          <w:p>
            <w:pPr>
              <w:spacing w:after="20"/>
              <w:ind w:left="20"/>
              <w:jc w:val="both"/>
            </w:pPr>
            <w:r>
              <w:rPr>
                <w:rFonts w:ascii="Times New Roman"/>
                <w:b w:val="false"/>
                <w:i w:val="false"/>
                <w:color w:val="000000"/>
                <w:sz w:val="20"/>
              </w:rPr>
              <w:t>
Функциональные обязанности</w:t>
            </w:r>
          </w:p>
          <w:bookmarkEnd w:id="732"/>
        </w:tc>
        <w:tc>
          <w:tcPr>
            <w:tcW w:w="1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контроль за состоянием исполнительской дисциплины, реализацией законодательства о языках и государственных символах в системе Министерства, участие в разработке проектов нормативных правовых в пределах компетенции департамента.</w:t>
            </w:r>
          </w:p>
        </w:tc>
      </w:tr>
    </w:tbl>
    <w:bookmarkStart w:name="z739" w:id="733"/>
    <w:p>
      <w:pPr>
        <w:spacing w:after="0"/>
        <w:ind w:left="0"/>
        <w:jc w:val="left"/>
      </w:pPr>
      <w:r>
        <w:rPr>
          <w:rFonts w:ascii="Times New Roman"/>
          <w:b/>
          <w:i w:val="false"/>
          <w:color w:val="000000"/>
        </w:rPr>
        <w:t xml:space="preserve"> Заместитель директора Административного департамента, категория С-2, 18-2</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11965"/>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34"/>
          <w:p>
            <w:pPr>
              <w:spacing w:after="20"/>
              <w:ind w:left="20"/>
              <w:jc w:val="both"/>
            </w:pPr>
            <w:r>
              <w:rPr>
                <w:rFonts w:ascii="Times New Roman"/>
                <w:b w:val="false"/>
                <w:i w:val="false"/>
                <w:color w:val="000000"/>
                <w:sz w:val="20"/>
              </w:rPr>
              <w:t>
Критерии</w:t>
            </w:r>
          </w:p>
          <w:bookmarkEnd w:id="734"/>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5"/>
          <w:p>
            <w:pPr>
              <w:spacing w:after="20"/>
              <w:ind w:left="20"/>
              <w:jc w:val="both"/>
            </w:pPr>
            <w:r>
              <w:rPr>
                <w:rFonts w:ascii="Times New Roman"/>
                <w:b w:val="false"/>
                <w:i w:val="false"/>
                <w:color w:val="000000"/>
                <w:sz w:val="20"/>
              </w:rPr>
              <w:t>
Образование</w:t>
            </w:r>
          </w:p>
          <w:bookmarkEnd w:id="735"/>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или технические науки и технологии (гидротехническое строительство и сооружение) или образование (русский язык и литература, казахский язык и литература) или социальные науки, экономика и бизнес (экономика, мировая экономика, финансы, учет и аудит, государственное и местное управление) или здравоохранение и социальное обеспечение (все специальности)</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6"/>
          <w:p>
            <w:pPr>
              <w:spacing w:after="20"/>
              <w:ind w:left="20"/>
              <w:jc w:val="both"/>
            </w:pPr>
            <w:r>
              <w:rPr>
                <w:rFonts w:ascii="Times New Roman"/>
                <w:b w:val="false"/>
                <w:i w:val="false"/>
                <w:color w:val="000000"/>
                <w:sz w:val="20"/>
              </w:rPr>
              <w:t xml:space="preserve">
Профессиональная компетентность </w:t>
            </w:r>
          </w:p>
          <w:bookmarkEnd w:id="736"/>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7"/>
          <w:p>
            <w:pPr>
              <w:spacing w:after="20"/>
              <w:ind w:left="20"/>
              <w:jc w:val="both"/>
            </w:pPr>
            <w:r>
              <w:rPr>
                <w:rFonts w:ascii="Times New Roman"/>
                <w:b w:val="false"/>
                <w:i w:val="false"/>
                <w:color w:val="000000"/>
                <w:sz w:val="20"/>
              </w:rPr>
              <w:t>
Практический опыт</w:t>
            </w:r>
          </w:p>
          <w:bookmarkEnd w:id="737"/>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8"/>
          <w:p>
            <w:pPr>
              <w:spacing w:after="20"/>
              <w:ind w:left="20"/>
              <w:jc w:val="both"/>
            </w:pPr>
            <w:r>
              <w:rPr>
                <w:rFonts w:ascii="Times New Roman"/>
                <w:b w:val="false"/>
                <w:i w:val="false"/>
                <w:color w:val="000000"/>
                <w:sz w:val="20"/>
              </w:rPr>
              <w:t>
Функциональные обязанности</w:t>
            </w:r>
          </w:p>
          <w:bookmarkEnd w:id="738"/>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центрального аппарата, государственными органами и организациями в рамках полномочий, контроль за состоянием исполнительской дисциплины, реализацией законодательства о языках, организация контроля за надлежащим и своевременным исполнением актов и поручений Главы государства, руководства Администрации Президента, Правительства и Парламента, депутатских запросов, поручений руководства Министерства, обеспечение подготовки материалов по оценке деятельности Министерства в части исполнительской дисциплины, обеспечение рассмотрения обращений юридических и физических лиц по вопросам, входящим в компетенцию департамента, участие в разработке проектов нормативных правовых актов.</w:t>
            </w:r>
          </w:p>
        </w:tc>
      </w:tr>
    </w:tbl>
    <w:bookmarkStart w:name="z745" w:id="739"/>
    <w:p>
      <w:pPr>
        <w:spacing w:after="0"/>
        <w:ind w:left="0"/>
        <w:jc w:val="left"/>
      </w:pPr>
      <w:r>
        <w:rPr>
          <w:rFonts w:ascii="Times New Roman"/>
          <w:b/>
          <w:i w:val="false"/>
          <w:color w:val="000000"/>
        </w:rPr>
        <w:t xml:space="preserve"> Управление развития государственного языка-18-01</w:t>
      </w:r>
      <w:r>
        <w:br/>
      </w:r>
      <w:r>
        <w:rPr>
          <w:rFonts w:ascii="Times New Roman"/>
          <w:b/>
          <w:i w:val="false"/>
          <w:color w:val="000000"/>
        </w:rPr>
        <w:t>Руководитель управления развития государственного языка, категория С-3, 18-01-01</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40"/>
          <w:p>
            <w:pPr>
              <w:spacing w:after="20"/>
              <w:ind w:left="20"/>
              <w:jc w:val="both"/>
            </w:pPr>
            <w:r>
              <w:rPr>
                <w:rFonts w:ascii="Times New Roman"/>
                <w:b w:val="false"/>
                <w:i w:val="false"/>
                <w:color w:val="000000"/>
                <w:sz w:val="20"/>
              </w:rPr>
              <w:t>
Критерии</w:t>
            </w:r>
          </w:p>
          <w:bookmarkEnd w:id="740"/>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41"/>
          <w:p>
            <w:pPr>
              <w:spacing w:after="20"/>
              <w:ind w:left="20"/>
              <w:jc w:val="both"/>
            </w:pPr>
            <w:r>
              <w:rPr>
                <w:rFonts w:ascii="Times New Roman"/>
                <w:b w:val="false"/>
                <w:i w:val="false"/>
                <w:color w:val="000000"/>
                <w:sz w:val="20"/>
              </w:rPr>
              <w:t>
Образование</w:t>
            </w:r>
          </w:p>
          <w:bookmarkEnd w:id="741"/>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образование (казахский язык и литература, казахский язык и литература в школах не казахским языком обучения, педагогика и методика начального обучения) или гуманитарные науки (филология, переводческое дело). Обязательно знание государственного языка.</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42"/>
          <w:p>
            <w:pPr>
              <w:spacing w:after="20"/>
              <w:ind w:left="20"/>
              <w:jc w:val="both"/>
            </w:pPr>
            <w:r>
              <w:rPr>
                <w:rFonts w:ascii="Times New Roman"/>
                <w:b w:val="false"/>
                <w:i w:val="false"/>
                <w:color w:val="000000"/>
                <w:sz w:val="20"/>
              </w:rPr>
              <w:t xml:space="preserve">
Профессиональная компетентность </w:t>
            </w:r>
          </w:p>
          <w:bookmarkEnd w:id="742"/>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43"/>
          <w:p>
            <w:pPr>
              <w:spacing w:after="20"/>
              <w:ind w:left="20"/>
              <w:jc w:val="both"/>
            </w:pPr>
            <w:r>
              <w:rPr>
                <w:rFonts w:ascii="Times New Roman"/>
                <w:b w:val="false"/>
                <w:i w:val="false"/>
                <w:color w:val="000000"/>
                <w:sz w:val="20"/>
              </w:rPr>
              <w:t>
Практический опыт</w:t>
            </w:r>
          </w:p>
          <w:bookmarkEnd w:id="743"/>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4"/>
          <w:p>
            <w:pPr>
              <w:spacing w:after="20"/>
              <w:ind w:left="20"/>
              <w:jc w:val="both"/>
            </w:pPr>
            <w:r>
              <w:rPr>
                <w:rFonts w:ascii="Times New Roman"/>
                <w:b w:val="false"/>
                <w:i w:val="false"/>
                <w:color w:val="000000"/>
                <w:sz w:val="20"/>
              </w:rPr>
              <w:t>
Функциональные обязанности</w:t>
            </w:r>
          </w:p>
          <w:bookmarkEnd w:id="744"/>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работой управления по вопросам применения и развития государственного языка, обеспечение качественного и квалифицированного редактирования переводов с русского на государственный язык, анализ и координация работы переводчиков подведомственных организаций, выработка мер по расширению применения государственного языка, методическое обеспечение процесса развития сферы применения государственного языка, организация и контроль за исполнением плановых мероприятий по развитию государственного языка в структурных подразделениях Министерства,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обеспечение рассмотрения писем, предложений, заявлений и жалоб юридических и физических лиц по вопросам, входящим в компетенцию управления. Анализ предоставляемых подведомственными организациями отчетов по реализации законодательства о языковой политике. Организация работы по функционированию, развитию и внедрению государственного языка в Министерстве. Участие в проведении конференций, семинаров, общественных мероприятий. Участие в подготовке законодательных, нормативных правовых актов. </w:t>
            </w:r>
          </w:p>
        </w:tc>
      </w:tr>
    </w:tbl>
    <w:bookmarkStart w:name="z751" w:id="745"/>
    <w:p>
      <w:pPr>
        <w:spacing w:after="0"/>
        <w:ind w:left="0"/>
        <w:jc w:val="left"/>
      </w:pPr>
      <w:r>
        <w:rPr>
          <w:rFonts w:ascii="Times New Roman"/>
          <w:b/>
          <w:i w:val="false"/>
          <w:color w:val="000000"/>
        </w:rPr>
        <w:t xml:space="preserve"> Главный эксперт Управления развития государственного языка (две единицы), категория С-4, 18-01-02, 18-01-03 </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12117"/>
      </w:tblGrid>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6"/>
          <w:p>
            <w:pPr>
              <w:spacing w:after="20"/>
              <w:ind w:left="20"/>
              <w:jc w:val="both"/>
            </w:pPr>
            <w:r>
              <w:rPr>
                <w:rFonts w:ascii="Times New Roman"/>
                <w:b w:val="false"/>
                <w:i w:val="false"/>
                <w:color w:val="000000"/>
                <w:sz w:val="20"/>
              </w:rPr>
              <w:t>
Критерии</w:t>
            </w:r>
          </w:p>
          <w:bookmarkEnd w:id="746"/>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7"/>
          <w:p>
            <w:pPr>
              <w:spacing w:after="20"/>
              <w:ind w:left="20"/>
              <w:jc w:val="both"/>
            </w:pPr>
            <w:r>
              <w:rPr>
                <w:rFonts w:ascii="Times New Roman"/>
                <w:b w:val="false"/>
                <w:i w:val="false"/>
                <w:color w:val="000000"/>
                <w:sz w:val="20"/>
              </w:rPr>
              <w:t>
Образование</w:t>
            </w:r>
          </w:p>
          <w:bookmarkEnd w:id="747"/>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образование (казахский язык и литература, казахский язык и литература в школах не казахским языком обучения, педагогика и методика начального обучения) или гуманитарные науки (филология, переводческое дело). Обязательно знание государственного языка.</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8"/>
          <w:p>
            <w:pPr>
              <w:spacing w:after="20"/>
              <w:ind w:left="20"/>
              <w:jc w:val="both"/>
            </w:pPr>
            <w:r>
              <w:rPr>
                <w:rFonts w:ascii="Times New Roman"/>
                <w:b w:val="false"/>
                <w:i w:val="false"/>
                <w:color w:val="000000"/>
                <w:sz w:val="20"/>
              </w:rPr>
              <w:t xml:space="preserve">
Профессиональная компетентность </w:t>
            </w:r>
          </w:p>
          <w:bookmarkEnd w:id="748"/>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9"/>
          <w:p>
            <w:pPr>
              <w:spacing w:after="20"/>
              <w:ind w:left="20"/>
              <w:jc w:val="both"/>
            </w:pPr>
            <w:r>
              <w:rPr>
                <w:rFonts w:ascii="Times New Roman"/>
                <w:b w:val="false"/>
                <w:i w:val="false"/>
                <w:color w:val="000000"/>
                <w:sz w:val="20"/>
              </w:rPr>
              <w:t>
Практический опыт</w:t>
            </w:r>
          </w:p>
          <w:bookmarkEnd w:id="749"/>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50"/>
          <w:p>
            <w:pPr>
              <w:spacing w:after="20"/>
              <w:ind w:left="20"/>
              <w:jc w:val="both"/>
            </w:pPr>
            <w:r>
              <w:rPr>
                <w:rFonts w:ascii="Times New Roman"/>
                <w:b w:val="false"/>
                <w:i w:val="false"/>
                <w:color w:val="000000"/>
                <w:sz w:val="20"/>
              </w:rPr>
              <w:t>
Функциональные обязанности</w:t>
            </w:r>
          </w:p>
          <w:bookmarkEnd w:id="750"/>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мер по расширению применения государственного языка при разработке нормативно-правовых актов и других документов Министерства, методическое обеспечение процесса развития сферы применения государственного языка, подготовка материалов по проведению оценки деятельности структурных подразделений Министерства в части расширения применения казахского языка, координация и контроль за обеспечением мероприятий Министерства по развитию и функционированию государственного языка в сфере государственного управления, редактирование и корректирование законопроектов, нормативных правовых актов и иных материалов, разрабатываемых на государственном языке, подготовка материалов и заключений по поручениям Президента Республики Казахстан, Правительства Республики Казахстан и руководства Министерства, подготовка статистических отчетов в уполномоченный орган по языкам, рассмотрение писем, предложений, обращений и жалоб юридических и физических лиц по вопросам, входящим в компетенцию управления. Обеспечение качественного и квалифицированного редактирования переводов с русского на государственный язык, анализ и координация работы переводчиков подведомственных организаций, обучение сотрудников подготовке проектов решений на государственном языке. Участие в подготовке законодательных, нормативных правовых актов. Участие в проведении конференций, семинаров, общественных мероприятий. </w:t>
            </w:r>
          </w:p>
        </w:tc>
      </w:tr>
    </w:tbl>
    <w:bookmarkStart w:name="z757" w:id="751"/>
    <w:p>
      <w:pPr>
        <w:spacing w:after="0"/>
        <w:ind w:left="0"/>
        <w:jc w:val="left"/>
      </w:pPr>
      <w:r>
        <w:rPr>
          <w:rFonts w:ascii="Times New Roman"/>
          <w:b/>
          <w:i w:val="false"/>
          <w:color w:val="000000"/>
        </w:rPr>
        <w:t xml:space="preserve"> Эксперт управления развития государственного языка, категория С-5, (одна единица), 18-01-04</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52"/>
          <w:p>
            <w:pPr>
              <w:spacing w:after="20"/>
              <w:ind w:left="20"/>
              <w:jc w:val="both"/>
            </w:pPr>
            <w:r>
              <w:rPr>
                <w:rFonts w:ascii="Times New Roman"/>
                <w:b w:val="false"/>
                <w:i w:val="false"/>
                <w:color w:val="000000"/>
                <w:sz w:val="20"/>
              </w:rPr>
              <w:t>
Критерии</w:t>
            </w:r>
          </w:p>
          <w:bookmarkEnd w:id="752"/>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53"/>
          <w:p>
            <w:pPr>
              <w:spacing w:after="20"/>
              <w:ind w:left="20"/>
              <w:jc w:val="both"/>
            </w:pPr>
            <w:r>
              <w:rPr>
                <w:rFonts w:ascii="Times New Roman"/>
                <w:b w:val="false"/>
                <w:i w:val="false"/>
                <w:color w:val="000000"/>
                <w:sz w:val="20"/>
              </w:rPr>
              <w:t>
Образование</w:t>
            </w:r>
          </w:p>
          <w:bookmarkEnd w:id="753"/>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образование (казахский язык и литература, казахский язык и литература в школах не казахским языком обучения, педагогика и методика начального обучения) или гуманитарные науки (филология, переводческое дело). Обязательно знание государственного языка.</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4"/>
          <w:p>
            <w:pPr>
              <w:spacing w:after="20"/>
              <w:ind w:left="20"/>
              <w:jc w:val="both"/>
            </w:pPr>
            <w:r>
              <w:rPr>
                <w:rFonts w:ascii="Times New Roman"/>
                <w:b w:val="false"/>
                <w:i w:val="false"/>
                <w:color w:val="000000"/>
                <w:sz w:val="20"/>
              </w:rPr>
              <w:t xml:space="preserve">
Профессиональная компетентность </w:t>
            </w:r>
          </w:p>
          <w:bookmarkEnd w:id="754"/>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5"/>
          <w:p>
            <w:pPr>
              <w:spacing w:after="20"/>
              <w:ind w:left="20"/>
              <w:jc w:val="both"/>
            </w:pPr>
            <w:r>
              <w:rPr>
                <w:rFonts w:ascii="Times New Roman"/>
                <w:b w:val="false"/>
                <w:i w:val="false"/>
                <w:color w:val="000000"/>
                <w:sz w:val="20"/>
              </w:rPr>
              <w:t>
Практический опыт</w:t>
            </w:r>
          </w:p>
          <w:bookmarkEnd w:id="755"/>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6"/>
          <w:p>
            <w:pPr>
              <w:spacing w:after="20"/>
              <w:ind w:left="20"/>
              <w:jc w:val="both"/>
            </w:pPr>
            <w:r>
              <w:rPr>
                <w:rFonts w:ascii="Times New Roman"/>
                <w:b w:val="false"/>
                <w:i w:val="false"/>
                <w:color w:val="000000"/>
                <w:sz w:val="20"/>
              </w:rPr>
              <w:t>
Функциональные обязанности</w:t>
            </w:r>
          </w:p>
          <w:bookmarkEnd w:id="756"/>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мер по расширению применения государственного языка при разработке нормативно-правовых актов и других документов Министерства, редактирование и корректирование законопроектов, нормативных правовых актов и иных материалов, разрабатываемых на государственном языке, участие в разработке методического материала по ведению делопроизводства на государственном языке, организация курсов по изучению казахского языка, подготовка материалов и заключений по поручениям Президента Республики Казахстан, Правительства Республики Казахстан и руководства Министерства, подготовка статистических отчетов в уполномоченный орган по языкам, рассмотрение писем, предложений, обращений и жалоб юридических и физических лиц по вопросам, входящим в компетенцию управления. Обеспечение качественного и квалифицированного редактирования переводов с русского на государственный язык, анализ и координация работы переводчиков подведомственных организаций, обучение сотрудников подготовке проектов решений на государственном языке. Участие в подготовке законодательных, нормативных правовых актов. Участие в проведении конференций, семинаров, общественных мероприятий.</w:t>
            </w:r>
          </w:p>
        </w:tc>
      </w:tr>
    </w:tbl>
    <w:bookmarkStart w:name="z763" w:id="757"/>
    <w:p>
      <w:pPr>
        <w:spacing w:after="0"/>
        <w:ind w:left="0"/>
        <w:jc w:val="left"/>
      </w:pPr>
      <w:r>
        <w:rPr>
          <w:rFonts w:ascii="Times New Roman"/>
          <w:b/>
          <w:i w:val="false"/>
          <w:color w:val="000000"/>
        </w:rPr>
        <w:t xml:space="preserve"> Управление документационного обеспечения и контроля - 18-02</w:t>
      </w:r>
      <w:r>
        <w:br/>
      </w:r>
      <w:r>
        <w:rPr>
          <w:rFonts w:ascii="Times New Roman"/>
          <w:b/>
          <w:i w:val="false"/>
          <w:color w:val="000000"/>
        </w:rPr>
        <w:t>Руководитель управления документационного обеспечения и контроля, категория С-3, 18-02-01</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8"/>
          <w:p>
            <w:pPr>
              <w:spacing w:after="20"/>
              <w:ind w:left="20"/>
              <w:jc w:val="both"/>
            </w:pPr>
            <w:r>
              <w:rPr>
                <w:rFonts w:ascii="Times New Roman"/>
                <w:b w:val="false"/>
                <w:i w:val="false"/>
                <w:color w:val="000000"/>
                <w:sz w:val="20"/>
              </w:rPr>
              <w:t>
Критерии</w:t>
            </w:r>
          </w:p>
          <w:bookmarkEnd w:id="758"/>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9"/>
          <w:p>
            <w:pPr>
              <w:spacing w:after="20"/>
              <w:ind w:left="20"/>
              <w:jc w:val="both"/>
            </w:pPr>
            <w:r>
              <w:rPr>
                <w:rFonts w:ascii="Times New Roman"/>
                <w:b w:val="false"/>
                <w:i w:val="false"/>
                <w:color w:val="000000"/>
                <w:sz w:val="20"/>
              </w:rPr>
              <w:t>
Образование</w:t>
            </w:r>
          </w:p>
          <w:bookmarkEnd w:id="759"/>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образование (русский язык и литература, казахский язык и литература, история), социальные науки, экономика и бизнес (архивоведение, документоведение и документационное обеспечение), здравоохранение и социальное обеспечение (все специальности).</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60"/>
          <w:p>
            <w:pPr>
              <w:spacing w:after="20"/>
              <w:ind w:left="20"/>
              <w:jc w:val="both"/>
            </w:pPr>
            <w:r>
              <w:rPr>
                <w:rFonts w:ascii="Times New Roman"/>
                <w:b w:val="false"/>
                <w:i w:val="false"/>
                <w:color w:val="000000"/>
                <w:sz w:val="20"/>
              </w:rPr>
              <w:t xml:space="preserve">
Профессиональная компетентность </w:t>
            </w:r>
          </w:p>
          <w:bookmarkEnd w:id="760"/>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61"/>
          <w:p>
            <w:pPr>
              <w:spacing w:after="20"/>
              <w:ind w:left="20"/>
              <w:jc w:val="both"/>
            </w:pPr>
            <w:r>
              <w:rPr>
                <w:rFonts w:ascii="Times New Roman"/>
                <w:b w:val="false"/>
                <w:i w:val="false"/>
                <w:color w:val="000000"/>
                <w:sz w:val="20"/>
              </w:rPr>
              <w:t>
Практический опыт</w:t>
            </w:r>
          </w:p>
          <w:bookmarkEnd w:id="761"/>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62"/>
          <w:p>
            <w:pPr>
              <w:spacing w:after="20"/>
              <w:ind w:left="20"/>
              <w:jc w:val="both"/>
            </w:pPr>
            <w:r>
              <w:rPr>
                <w:rFonts w:ascii="Times New Roman"/>
                <w:b w:val="false"/>
                <w:i w:val="false"/>
                <w:color w:val="000000"/>
                <w:sz w:val="20"/>
              </w:rPr>
              <w:t>
Функциональные обязанности</w:t>
            </w:r>
          </w:p>
          <w:bookmarkEnd w:id="762"/>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работой управления по осуществлению контроля документационного и, связанного с ним информационного обеспечения деятельности Министерства, соблюдения требований документирования и управления документацией, обеспечение контроля за надлежащим и своевременным исполнением актов и поручений Главы государства, руководства Администрации Президента, Правительства и Парламента, актов и распоряжений Правительства и Премьер-Министра, депутатских запросов, поручений руководства Министерства, своевременное информирование Канцелярии Премьер-Министра и руководства Министерства о состоянии исполнительской дисциплины, разработка нормативных актов и инструкций по делопроизводству, электронному документообороту, координация работы по внедрению электронного документооборота (далее - ЕСЭДО), по переходу Министерства на безбумажный внутренний документооборот с использованием ЕСЭДО, работы интранет-портала, подготовка информационных и аналитических материалов по вопросам деятельности управления, подготовка материалов по оценке деятельности Министерства в части исполнительской дисциплины, организация работы по приему граждан руководством Министерства по личным вопросам, подготовка и представление в Канцелярию Премьер-Министра информаций о работе по приему граждан, подготовка материалов и заключений по поручениям Президента, Правительства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w:t>
            </w:r>
          </w:p>
        </w:tc>
      </w:tr>
    </w:tbl>
    <w:bookmarkStart w:name="z769" w:id="763"/>
    <w:p>
      <w:pPr>
        <w:spacing w:after="0"/>
        <w:ind w:left="0"/>
        <w:jc w:val="left"/>
      </w:pPr>
      <w:r>
        <w:rPr>
          <w:rFonts w:ascii="Times New Roman"/>
          <w:b/>
          <w:i w:val="false"/>
          <w:color w:val="000000"/>
        </w:rPr>
        <w:t xml:space="preserve"> Главный эксперт управления документационного обеспечения и контроля (две единицы), категория С-4, 18-02-02, 18-02-03</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
        <w:gridCol w:w="12131"/>
      </w:tblGrid>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64"/>
          <w:p>
            <w:pPr>
              <w:spacing w:after="20"/>
              <w:ind w:left="20"/>
              <w:jc w:val="both"/>
            </w:pPr>
            <w:r>
              <w:rPr>
                <w:rFonts w:ascii="Times New Roman"/>
                <w:b w:val="false"/>
                <w:i w:val="false"/>
                <w:color w:val="000000"/>
                <w:sz w:val="20"/>
              </w:rPr>
              <w:t>
Критерии</w:t>
            </w:r>
          </w:p>
          <w:bookmarkEnd w:id="764"/>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65"/>
          <w:p>
            <w:pPr>
              <w:spacing w:after="20"/>
              <w:ind w:left="20"/>
              <w:jc w:val="both"/>
            </w:pPr>
            <w:r>
              <w:rPr>
                <w:rFonts w:ascii="Times New Roman"/>
                <w:b w:val="false"/>
                <w:i w:val="false"/>
                <w:color w:val="000000"/>
                <w:sz w:val="20"/>
              </w:rPr>
              <w:t>
Образование</w:t>
            </w:r>
          </w:p>
          <w:bookmarkEnd w:id="765"/>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образование (русский язык и литература, казахский язык и литература, история), социальные науки, экономика и бизнес (архивоведение, документоведение и документационное обеспечение), здравоохранение и социальное обеспечение (все специальности).</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6"/>
          <w:p>
            <w:pPr>
              <w:spacing w:after="20"/>
              <w:ind w:left="20"/>
              <w:jc w:val="both"/>
            </w:pPr>
            <w:r>
              <w:rPr>
                <w:rFonts w:ascii="Times New Roman"/>
                <w:b w:val="false"/>
                <w:i w:val="false"/>
                <w:color w:val="000000"/>
                <w:sz w:val="20"/>
              </w:rPr>
              <w:t xml:space="preserve">
Профессиональная компетентность </w:t>
            </w:r>
          </w:p>
          <w:bookmarkEnd w:id="766"/>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7"/>
          <w:p>
            <w:pPr>
              <w:spacing w:after="20"/>
              <w:ind w:left="20"/>
              <w:jc w:val="both"/>
            </w:pPr>
            <w:r>
              <w:rPr>
                <w:rFonts w:ascii="Times New Roman"/>
                <w:b w:val="false"/>
                <w:i w:val="false"/>
                <w:color w:val="000000"/>
                <w:sz w:val="20"/>
              </w:rPr>
              <w:t>
Практический опыт</w:t>
            </w:r>
          </w:p>
          <w:bookmarkEnd w:id="767"/>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8"/>
          <w:p>
            <w:pPr>
              <w:spacing w:after="20"/>
              <w:ind w:left="20"/>
              <w:jc w:val="both"/>
            </w:pPr>
            <w:r>
              <w:rPr>
                <w:rFonts w:ascii="Times New Roman"/>
                <w:b w:val="false"/>
                <w:i w:val="false"/>
                <w:color w:val="000000"/>
                <w:sz w:val="20"/>
              </w:rPr>
              <w:t>
Функциональные обязанности</w:t>
            </w:r>
          </w:p>
          <w:bookmarkEnd w:id="768"/>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соблюдения единого порядка документирования, работы с документами, осуществление приема, регистрации, компьютерной и иной обработки корреспонденции в электронной программе документооборота (ЕСЭДО), учета, распределения и доставки служебной корреспонденции, обращений физических и юридических лиц руководству, структурным подразделениям Министерства, ежедневный мониторинг хода исполнения контрольных поручений вышестоящих органов, обращений физических и юридических лиц, своевременное направление подразделениям-исполнителям напоминаний о сроках исполнения контрольных директивных документов и обращений физических и юридических лиц, регулирование хода исполнения контрольных документов, контроля прохождения, оформления и исполнения документов в установленный срок, обобщение сведений о ходе и результатах исполнения, систематическое информирование руководства о состоянии исполнительской дисциплины, анализ состояния исполнительской дисциплины и подготовка ежемесячных информаций на аппаратное совещание руководству и ежеквартальных - для представления в Канцелярию Премьер-Министра, обобщение материалов, контроль исполнения поручений руководства по результатам приема граждан по личным вопросам, подготовка материалов и заключений по поручениям Президента, Правительства и руководства Министерства, рассмотрение писем, предложений, обращений и жалоб юридических и физических лиц по вопросам, входящим в компетенцию управления.</w:t>
            </w:r>
          </w:p>
        </w:tc>
      </w:tr>
    </w:tbl>
    <w:bookmarkStart w:name="z775" w:id="769"/>
    <w:p>
      <w:pPr>
        <w:spacing w:after="0"/>
        <w:ind w:left="0"/>
        <w:jc w:val="left"/>
      </w:pPr>
      <w:r>
        <w:rPr>
          <w:rFonts w:ascii="Times New Roman"/>
          <w:b/>
          <w:i w:val="false"/>
          <w:color w:val="000000"/>
        </w:rPr>
        <w:t xml:space="preserve"> Управление по связям с общественностью – Пресс-служба -18-03</w:t>
      </w:r>
      <w:r>
        <w:br/>
      </w:r>
      <w:r>
        <w:rPr>
          <w:rFonts w:ascii="Times New Roman"/>
          <w:b/>
          <w:i w:val="false"/>
          <w:color w:val="000000"/>
        </w:rPr>
        <w:t>Руководитель Управления по связям с общественностью - пресс-службы, категория С-3, 18-03-01</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12099"/>
      </w:tblGrid>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70"/>
          <w:p>
            <w:pPr>
              <w:spacing w:after="20"/>
              <w:ind w:left="20"/>
              <w:jc w:val="both"/>
            </w:pPr>
            <w:r>
              <w:rPr>
                <w:rFonts w:ascii="Times New Roman"/>
                <w:b w:val="false"/>
                <w:i w:val="false"/>
                <w:color w:val="000000"/>
                <w:sz w:val="20"/>
              </w:rPr>
              <w:t>
Критерии</w:t>
            </w:r>
          </w:p>
          <w:bookmarkEnd w:id="770"/>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71"/>
          <w:p>
            <w:pPr>
              <w:spacing w:after="20"/>
              <w:ind w:left="20"/>
              <w:jc w:val="both"/>
            </w:pPr>
            <w:r>
              <w:rPr>
                <w:rFonts w:ascii="Times New Roman"/>
                <w:b w:val="false"/>
                <w:i w:val="false"/>
                <w:color w:val="000000"/>
                <w:sz w:val="20"/>
              </w:rPr>
              <w:t>
Образование</w:t>
            </w:r>
          </w:p>
          <w:bookmarkEnd w:id="771"/>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гуманитарные науки (филология, иностранная филология) или социальные науки, экономика и бизнес (журналистика, связь с общественностью) или образование (русский язык и литература, казахский язык и литература, иностранный язык, русский язык и литература в школах с неказахским языком обучения), желательно наличие сертификатов повышения квалификации по специальности.</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72"/>
          <w:p>
            <w:pPr>
              <w:spacing w:after="20"/>
              <w:ind w:left="20"/>
              <w:jc w:val="both"/>
            </w:pPr>
            <w:r>
              <w:rPr>
                <w:rFonts w:ascii="Times New Roman"/>
                <w:b w:val="false"/>
                <w:i w:val="false"/>
                <w:color w:val="000000"/>
                <w:sz w:val="20"/>
              </w:rPr>
              <w:t xml:space="preserve">
Профессиональная компетентность </w:t>
            </w:r>
          </w:p>
          <w:bookmarkEnd w:id="772"/>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73"/>
          <w:p>
            <w:pPr>
              <w:spacing w:after="20"/>
              <w:ind w:left="20"/>
              <w:jc w:val="both"/>
            </w:pPr>
            <w:r>
              <w:rPr>
                <w:rFonts w:ascii="Times New Roman"/>
                <w:b w:val="false"/>
                <w:i w:val="false"/>
                <w:color w:val="000000"/>
                <w:sz w:val="20"/>
              </w:rPr>
              <w:t>
Практический опыт</w:t>
            </w:r>
          </w:p>
          <w:bookmarkEnd w:id="773"/>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74"/>
          <w:p>
            <w:pPr>
              <w:spacing w:after="20"/>
              <w:ind w:left="20"/>
              <w:jc w:val="both"/>
            </w:pPr>
            <w:r>
              <w:rPr>
                <w:rFonts w:ascii="Times New Roman"/>
                <w:b w:val="false"/>
                <w:i w:val="false"/>
                <w:color w:val="000000"/>
                <w:sz w:val="20"/>
              </w:rPr>
              <w:t>
Функциональные обязанности</w:t>
            </w:r>
          </w:p>
          <w:bookmarkEnd w:id="774"/>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Организация и проведение пресс-конференций, брифингов.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Министерством. Осуществление разработки и реализации Медиа–планов.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Рассмотрение обращений граждан и писем государственных органов и других организаций по вопросам компетенции Управления. Представление отчетов об освещении в республиканских и региональных электронных и печатных СМИ деятельности Министерства в соответствующие государственные органы. Осуществление своевременной подготовки документов по входящей и исходящей информации, выполнение иных поручений вышестоящего руководства.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 Управления.</w:t>
            </w:r>
          </w:p>
        </w:tc>
      </w:tr>
    </w:tbl>
    <w:bookmarkStart w:name="z781" w:id="775"/>
    <w:p>
      <w:pPr>
        <w:spacing w:after="0"/>
        <w:ind w:left="0"/>
        <w:jc w:val="left"/>
      </w:pPr>
      <w:r>
        <w:rPr>
          <w:rFonts w:ascii="Times New Roman"/>
          <w:b/>
          <w:i w:val="false"/>
          <w:color w:val="000000"/>
        </w:rPr>
        <w:t xml:space="preserve"> Главный эксперт Управления по связям с общественностью - пресс-службы, категория С-4, 18-03-02</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20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6"/>
          <w:p>
            <w:pPr>
              <w:spacing w:after="20"/>
              <w:ind w:left="20"/>
              <w:jc w:val="both"/>
            </w:pPr>
            <w:r>
              <w:rPr>
                <w:rFonts w:ascii="Times New Roman"/>
                <w:b w:val="false"/>
                <w:i w:val="false"/>
                <w:color w:val="000000"/>
                <w:sz w:val="20"/>
              </w:rPr>
              <w:t>
Критерии</w:t>
            </w:r>
          </w:p>
          <w:bookmarkEnd w:id="776"/>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7"/>
          <w:p>
            <w:pPr>
              <w:spacing w:after="20"/>
              <w:ind w:left="20"/>
              <w:jc w:val="both"/>
            </w:pPr>
            <w:r>
              <w:rPr>
                <w:rFonts w:ascii="Times New Roman"/>
                <w:b w:val="false"/>
                <w:i w:val="false"/>
                <w:color w:val="000000"/>
                <w:sz w:val="20"/>
              </w:rPr>
              <w:t>
Образование</w:t>
            </w:r>
          </w:p>
          <w:bookmarkEnd w:id="777"/>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или гуманитарные науки (иностранная филология) или социальные науки, экономика и бизнес (журналистика, связь с общественностью) или образование (русский язык и литература, казахский язык и литература, иностранный язык, русский язык и литература в школах с неказахским языком обучения), желательно наличие сертификатов повышения квалификации по специальности.</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8"/>
          <w:p>
            <w:pPr>
              <w:spacing w:after="20"/>
              <w:ind w:left="20"/>
              <w:jc w:val="both"/>
            </w:pPr>
            <w:r>
              <w:rPr>
                <w:rFonts w:ascii="Times New Roman"/>
                <w:b w:val="false"/>
                <w:i w:val="false"/>
                <w:color w:val="000000"/>
                <w:sz w:val="20"/>
              </w:rPr>
              <w:t xml:space="preserve">
Профессиональная компетентность </w:t>
            </w:r>
          </w:p>
          <w:bookmarkEnd w:id="778"/>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9"/>
          <w:p>
            <w:pPr>
              <w:spacing w:after="20"/>
              <w:ind w:left="20"/>
              <w:jc w:val="both"/>
            </w:pPr>
            <w:r>
              <w:rPr>
                <w:rFonts w:ascii="Times New Roman"/>
                <w:b w:val="false"/>
                <w:i w:val="false"/>
                <w:color w:val="000000"/>
                <w:sz w:val="20"/>
              </w:rPr>
              <w:t>
Практический опыт</w:t>
            </w:r>
          </w:p>
          <w:bookmarkEnd w:id="779"/>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80"/>
          <w:p>
            <w:pPr>
              <w:spacing w:after="20"/>
              <w:ind w:left="20"/>
              <w:jc w:val="both"/>
            </w:pPr>
            <w:r>
              <w:rPr>
                <w:rFonts w:ascii="Times New Roman"/>
                <w:b w:val="false"/>
                <w:i w:val="false"/>
                <w:color w:val="000000"/>
                <w:sz w:val="20"/>
              </w:rPr>
              <w:t>
Функциональные обязанности</w:t>
            </w:r>
          </w:p>
          <w:bookmarkEnd w:id="780"/>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Министерством.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Рассмотрение обращений граждан и писем государственных органов и других организаций по вопросам компетенции Управления. Участие в мероприятиях, проводимых Министерством. Осуществление иных функций в соответствии с действующим законодательством в пределах компетенции Управления.</w:t>
            </w:r>
          </w:p>
        </w:tc>
      </w:tr>
    </w:tbl>
    <w:bookmarkStart w:name="z787" w:id="781"/>
    <w:p>
      <w:pPr>
        <w:spacing w:after="0"/>
        <w:ind w:left="0"/>
        <w:jc w:val="left"/>
      </w:pPr>
      <w:r>
        <w:rPr>
          <w:rFonts w:ascii="Times New Roman"/>
          <w:b/>
          <w:i w:val="false"/>
          <w:color w:val="000000"/>
        </w:rPr>
        <w:t xml:space="preserve"> Управление организации деятельности и материально-технического обеспечения - 18-04</w:t>
      </w:r>
      <w:r>
        <w:br/>
      </w:r>
      <w:r>
        <w:rPr>
          <w:rFonts w:ascii="Times New Roman"/>
          <w:b/>
          <w:i w:val="false"/>
          <w:color w:val="000000"/>
        </w:rPr>
        <w:t>Руководитель управления организации деятельности и материально-технического обеспечения, категория С-3, 18-03-01</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82"/>
          <w:p>
            <w:pPr>
              <w:spacing w:after="20"/>
              <w:ind w:left="20"/>
              <w:jc w:val="both"/>
            </w:pPr>
            <w:r>
              <w:rPr>
                <w:rFonts w:ascii="Times New Roman"/>
                <w:b w:val="false"/>
                <w:i w:val="false"/>
                <w:color w:val="000000"/>
                <w:sz w:val="20"/>
              </w:rPr>
              <w:t>
Критерии</w:t>
            </w:r>
          </w:p>
          <w:bookmarkEnd w:id="782"/>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83"/>
          <w:p>
            <w:pPr>
              <w:spacing w:after="20"/>
              <w:ind w:left="20"/>
              <w:jc w:val="both"/>
            </w:pPr>
            <w:r>
              <w:rPr>
                <w:rFonts w:ascii="Times New Roman"/>
                <w:b w:val="false"/>
                <w:i w:val="false"/>
                <w:color w:val="000000"/>
                <w:sz w:val="20"/>
              </w:rPr>
              <w:t>
Образование</w:t>
            </w:r>
          </w:p>
          <w:bookmarkEnd w:id="783"/>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здравоохранение и социальное обеспечение (все специальности), право (юриспруденция, международное право) или социальные науки, экономика и бизнес (экономика, мировая экономика, финансы, учет и аудит, государственное и местное управление, архивоведение, документоведение и документационное обеспечение), технические науки и технологии.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84"/>
          <w:p>
            <w:pPr>
              <w:spacing w:after="20"/>
              <w:ind w:left="20"/>
              <w:jc w:val="both"/>
            </w:pPr>
            <w:r>
              <w:rPr>
                <w:rFonts w:ascii="Times New Roman"/>
                <w:b w:val="false"/>
                <w:i w:val="false"/>
                <w:color w:val="000000"/>
                <w:sz w:val="20"/>
              </w:rPr>
              <w:t xml:space="preserve">
Профессиональная компетентность </w:t>
            </w:r>
          </w:p>
          <w:bookmarkEnd w:id="784"/>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85"/>
          <w:p>
            <w:pPr>
              <w:spacing w:after="20"/>
              <w:ind w:left="20"/>
              <w:jc w:val="both"/>
            </w:pPr>
            <w:r>
              <w:rPr>
                <w:rFonts w:ascii="Times New Roman"/>
                <w:b w:val="false"/>
                <w:i w:val="false"/>
                <w:color w:val="000000"/>
                <w:sz w:val="20"/>
              </w:rPr>
              <w:t>
Практический опыт</w:t>
            </w:r>
          </w:p>
          <w:bookmarkEnd w:id="785"/>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6"/>
          <w:p>
            <w:pPr>
              <w:spacing w:after="20"/>
              <w:ind w:left="20"/>
              <w:jc w:val="both"/>
            </w:pPr>
            <w:r>
              <w:rPr>
                <w:rFonts w:ascii="Times New Roman"/>
                <w:b w:val="false"/>
                <w:i w:val="false"/>
                <w:color w:val="000000"/>
                <w:sz w:val="20"/>
              </w:rPr>
              <w:t>
Функциональные обязанности</w:t>
            </w:r>
          </w:p>
          <w:bookmarkEnd w:id="786"/>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управлением, координация вопросов административного обеспечения, материально-технического оснащения Министерства, контроль за эффективным использованием материальных ресурсов; организационное обеспечение деятельности Министерства: организация и проведение совещаний, форумов, съездов, торжественных мероприятий и других, проводимых с участием и по поручению руководства. Участие в разработке проектов нормативных правовых актов в пределах компетенции департамента. Исполнение договоров о государственных закупках, относящихся к материально-техническому оснащению. Организация материально-технического обеспечения деятельности Министерства, организация закупа материальных ценностей и проведения ремонтных работ. Составление заявок на разовый допуск автотранспортных средств, обеспечивающих доставку товаров, грузов и других материальных ценностей, составление графика маршрута автотранспорта для перевозки сотрудников. Работа с корреспонденцией, письмами и заявлениями граждан. Участие в организации и проведении коллегии Министерства, в формировании и подготовке материалов, постановлений Коллегии Министерства, контроль за их выполнением. Организация встреч, размещения, транспортного обслуживания, проводов иностранных делегаций и делегаций регионов, прибывающих на мероприятия, проводимых Министерством и с участием Министерства. </w:t>
            </w:r>
          </w:p>
        </w:tc>
      </w:tr>
    </w:tbl>
    <w:bookmarkStart w:name="z793" w:id="787"/>
    <w:p>
      <w:pPr>
        <w:spacing w:after="0"/>
        <w:ind w:left="0"/>
        <w:jc w:val="left"/>
      </w:pPr>
      <w:r>
        <w:rPr>
          <w:rFonts w:ascii="Times New Roman"/>
          <w:b/>
          <w:i w:val="false"/>
          <w:color w:val="000000"/>
        </w:rPr>
        <w:t xml:space="preserve"> Главный эксперт управления организационной работы и материального обеспечения, категория С-4, 18-04-02</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8"/>
          <w:p>
            <w:pPr>
              <w:spacing w:after="20"/>
              <w:ind w:left="20"/>
              <w:jc w:val="both"/>
            </w:pPr>
            <w:r>
              <w:rPr>
                <w:rFonts w:ascii="Times New Roman"/>
                <w:b w:val="false"/>
                <w:i w:val="false"/>
                <w:color w:val="000000"/>
                <w:sz w:val="20"/>
              </w:rPr>
              <w:t>
Критерии</w:t>
            </w:r>
          </w:p>
          <w:bookmarkEnd w:id="788"/>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9"/>
          <w:p>
            <w:pPr>
              <w:spacing w:after="20"/>
              <w:ind w:left="20"/>
              <w:jc w:val="both"/>
            </w:pPr>
            <w:r>
              <w:rPr>
                <w:rFonts w:ascii="Times New Roman"/>
                <w:b w:val="false"/>
                <w:i w:val="false"/>
                <w:color w:val="000000"/>
                <w:sz w:val="20"/>
              </w:rPr>
              <w:t>
Образование</w:t>
            </w:r>
          </w:p>
          <w:bookmarkEnd w:id="789"/>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(все специальности), право (юриспруденция, международное право) или социальные науки, экономика и бизнес (экономика, мировая экономика, финансы, учет и аудит, государственное и местное управление, архивоведение, документоведение и документационное обеспечение), технические науки и технологии.</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90"/>
          <w:p>
            <w:pPr>
              <w:spacing w:after="20"/>
              <w:ind w:left="20"/>
              <w:jc w:val="both"/>
            </w:pPr>
            <w:r>
              <w:rPr>
                <w:rFonts w:ascii="Times New Roman"/>
                <w:b w:val="false"/>
                <w:i w:val="false"/>
                <w:color w:val="000000"/>
                <w:sz w:val="20"/>
              </w:rPr>
              <w:t xml:space="preserve">
Профессиональная компетентность </w:t>
            </w:r>
          </w:p>
          <w:bookmarkEnd w:id="790"/>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91"/>
          <w:p>
            <w:pPr>
              <w:spacing w:after="20"/>
              <w:ind w:left="20"/>
              <w:jc w:val="both"/>
            </w:pPr>
            <w:r>
              <w:rPr>
                <w:rFonts w:ascii="Times New Roman"/>
                <w:b w:val="false"/>
                <w:i w:val="false"/>
                <w:color w:val="000000"/>
                <w:sz w:val="20"/>
              </w:rPr>
              <w:t>
Практический опыт</w:t>
            </w:r>
          </w:p>
          <w:bookmarkEnd w:id="791"/>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92"/>
          <w:p>
            <w:pPr>
              <w:spacing w:after="20"/>
              <w:ind w:left="20"/>
              <w:jc w:val="both"/>
            </w:pPr>
            <w:r>
              <w:rPr>
                <w:rFonts w:ascii="Times New Roman"/>
                <w:b w:val="false"/>
                <w:i w:val="false"/>
                <w:color w:val="000000"/>
                <w:sz w:val="20"/>
              </w:rPr>
              <w:t>
Функциональные обязанности</w:t>
            </w:r>
          </w:p>
          <w:bookmarkEnd w:id="792"/>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организации деятельности и материально-технического обеспечения Министерства, разработка и утверждение Плана мероприятий Министерства по пропаганде и применению Государственных символов в органах и подведомственных организациях, организация взаимодействия с организациями, обеспечивающими деятельность центрального аппарата с поставщиками товаров и услуг, организация и проведение встреч, сопровождение делегаций, закрепленные за Министерством, АП РК, КПМ РК, организация материально-технического обеспечения деятельности Министерства, организация закупа материальных ценностей и проведения ремонтных работ, организация закупа материальных ценностей и проведения ремонтных работ, организация движения, составление графика служебного автотранспорта и его контролирование, участие в разработке проектов нормативных правовых акт актов по вопросам, входящим в компетенцию управления, принятие участия в проведении съездов, конференций и других форумов, рассмотрение писем, предложений, обращений и жалоб юридических и физических лиц по вопросам, входящим в компетенцию департамента.</w:t>
            </w:r>
          </w:p>
        </w:tc>
      </w:tr>
    </w:tbl>
    <w:bookmarkStart w:name="z799" w:id="793"/>
    <w:p>
      <w:pPr>
        <w:spacing w:after="0"/>
        <w:ind w:left="0"/>
        <w:jc w:val="left"/>
      </w:pPr>
      <w:r>
        <w:rPr>
          <w:rFonts w:ascii="Times New Roman"/>
          <w:b/>
          <w:i w:val="false"/>
          <w:color w:val="000000"/>
        </w:rPr>
        <w:t xml:space="preserve"> Управление кадровой службы-19</w:t>
      </w:r>
      <w:r>
        <w:br/>
      </w:r>
      <w:r>
        <w:rPr>
          <w:rFonts w:ascii="Times New Roman"/>
          <w:b/>
          <w:i w:val="false"/>
          <w:color w:val="000000"/>
        </w:rPr>
        <w:t>Руководитель управления, категория С-3, 19-01</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11997"/>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94"/>
          <w:p>
            <w:pPr>
              <w:spacing w:after="20"/>
              <w:ind w:left="20"/>
              <w:jc w:val="both"/>
            </w:pPr>
            <w:r>
              <w:rPr>
                <w:rFonts w:ascii="Times New Roman"/>
                <w:b w:val="false"/>
                <w:i w:val="false"/>
                <w:color w:val="000000"/>
                <w:sz w:val="20"/>
              </w:rPr>
              <w:t>
Критерии</w:t>
            </w:r>
          </w:p>
          <w:bookmarkEnd w:id="794"/>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95"/>
          <w:p>
            <w:pPr>
              <w:spacing w:after="20"/>
              <w:ind w:left="20"/>
              <w:jc w:val="both"/>
            </w:pPr>
            <w:r>
              <w:rPr>
                <w:rFonts w:ascii="Times New Roman"/>
                <w:b w:val="false"/>
                <w:i w:val="false"/>
                <w:color w:val="000000"/>
                <w:sz w:val="20"/>
              </w:rPr>
              <w:t>
Образование</w:t>
            </w:r>
          </w:p>
          <w:bookmarkEnd w:id="795"/>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или социальные науки, экономика и бизнес (экономика, учет и аудит, финансы, государственное и местное управление, мировая экономика) или здравоохранение и социальное обеспечение (все специальности) или образование (иностранный язык: два иностранных языка) или гуманитарные науки (история, филология, переводческое дело). Желательно наличие сертификатов повышения квалификации по специальности.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6"/>
          <w:p>
            <w:pPr>
              <w:spacing w:after="20"/>
              <w:ind w:left="20"/>
              <w:jc w:val="both"/>
            </w:pPr>
            <w:r>
              <w:rPr>
                <w:rFonts w:ascii="Times New Roman"/>
                <w:b w:val="false"/>
                <w:i w:val="false"/>
                <w:color w:val="000000"/>
                <w:sz w:val="20"/>
              </w:rPr>
              <w:t xml:space="preserve">
Профессиональная компетентность </w:t>
            </w:r>
          </w:p>
          <w:bookmarkEnd w:id="796"/>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97"/>
          <w:p>
            <w:pPr>
              <w:spacing w:after="20"/>
              <w:ind w:left="20"/>
              <w:jc w:val="both"/>
            </w:pPr>
            <w:r>
              <w:rPr>
                <w:rFonts w:ascii="Times New Roman"/>
                <w:b w:val="false"/>
                <w:i w:val="false"/>
                <w:color w:val="000000"/>
                <w:sz w:val="20"/>
              </w:rPr>
              <w:t>
Практический опыт</w:t>
            </w:r>
          </w:p>
          <w:bookmarkEnd w:id="797"/>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8"/>
          <w:p>
            <w:pPr>
              <w:spacing w:after="20"/>
              <w:ind w:left="20"/>
              <w:jc w:val="both"/>
            </w:pPr>
            <w:r>
              <w:rPr>
                <w:rFonts w:ascii="Times New Roman"/>
                <w:b w:val="false"/>
                <w:i w:val="false"/>
                <w:color w:val="000000"/>
                <w:sz w:val="20"/>
              </w:rPr>
              <w:t>
Функциональные обязанности</w:t>
            </w:r>
          </w:p>
          <w:bookmarkEnd w:id="798"/>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деятельностью управления по вопросам подбора и укомплектования Министерства квалифицированными кадрами, по оценке работы государственных служащих, подготовке материалов по проведению оценки деятельности Министерства в части управления персоналом, обучения, переподготовки и повышения квалификации сотрудников, подготовки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писем, предложений, заявлений и жалоб юридических и физических лиц по вопросам, входящим в компетенцию управления, координация и организация работы по подготовке наградных материалов на государственные и ведомственные награды, организация и контроль выдачи и вручения ведомственных и государственных наград. </w:t>
            </w:r>
          </w:p>
        </w:tc>
      </w:tr>
    </w:tbl>
    <w:bookmarkStart w:name="z805" w:id="799"/>
    <w:p>
      <w:pPr>
        <w:spacing w:after="0"/>
        <w:ind w:left="0"/>
        <w:jc w:val="left"/>
      </w:pPr>
      <w:r>
        <w:rPr>
          <w:rFonts w:ascii="Times New Roman"/>
          <w:b/>
          <w:i w:val="false"/>
          <w:color w:val="000000"/>
        </w:rPr>
        <w:t xml:space="preserve"> Главный эксперт управления кадровой службы (три единицы), категория С-4, 19-02, 19-03, 19-04 </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800"/>
          <w:p>
            <w:pPr>
              <w:spacing w:after="20"/>
              <w:ind w:left="20"/>
              <w:jc w:val="both"/>
            </w:pPr>
            <w:r>
              <w:rPr>
                <w:rFonts w:ascii="Times New Roman"/>
                <w:b w:val="false"/>
                <w:i w:val="false"/>
                <w:color w:val="000000"/>
                <w:sz w:val="20"/>
              </w:rPr>
              <w:t>
Критерии</w:t>
            </w:r>
          </w:p>
          <w:bookmarkEnd w:id="800"/>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801"/>
          <w:p>
            <w:pPr>
              <w:spacing w:after="20"/>
              <w:ind w:left="20"/>
              <w:jc w:val="both"/>
            </w:pPr>
            <w:r>
              <w:rPr>
                <w:rFonts w:ascii="Times New Roman"/>
                <w:b w:val="false"/>
                <w:i w:val="false"/>
                <w:color w:val="000000"/>
                <w:sz w:val="20"/>
              </w:rPr>
              <w:t>
Образование</w:t>
            </w:r>
          </w:p>
          <w:bookmarkEnd w:id="801"/>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или социальные науки, экономика и бизнес (экономика, учет и аудит, финансы, государственное и местное управление, мировая экономика) или здравоохранение и социальное обеспечение (все специальности) или образование (иностранный язык: два иностранных языка) или гуманитарные науки (история, филология, переводческое дело). Желательно наличие сертификатов повышения квалификации по специальности.</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802"/>
          <w:p>
            <w:pPr>
              <w:spacing w:after="20"/>
              <w:ind w:left="20"/>
              <w:jc w:val="both"/>
            </w:pPr>
            <w:r>
              <w:rPr>
                <w:rFonts w:ascii="Times New Roman"/>
                <w:b w:val="false"/>
                <w:i w:val="false"/>
                <w:color w:val="000000"/>
                <w:sz w:val="20"/>
              </w:rPr>
              <w:t xml:space="preserve">
Профессиональная компетентность </w:t>
            </w:r>
          </w:p>
          <w:bookmarkEnd w:id="802"/>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803"/>
          <w:p>
            <w:pPr>
              <w:spacing w:after="20"/>
              <w:ind w:left="20"/>
              <w:jc w:val="both"/>
            </w:pPr>
            <w:r>
              <w:rPr>
                <w:rFonts w:ascii="Times New Roman"/>
                <w:b w:val="false"/>
                <w:i w:val="false"/>
                <w:color w:val="000000"/>
                <w:sz w:val="20"/>
              </w:rPr>
              <w:t>
Практический опыт</w:t>
            </w:r>
          </w:p>
          <w:bookmarkEnd w:id="803"/>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804"/>
          <w:p>
            <w:pPr>
              <w:spacing w:after="20"/>
              <w:ind w:left="20"/>
              <w:jc w:val="both"/>
            </w:pPr>
            <w:r>
              <w:rPr>
                <w:rFonts w:ascii="Times New Roman"/>
                <w:b w:val="false"/>
                <w:i w:val="false"/>
                <w:color w:val="000000"/>
                <w:sz w:val="20"/>
              </w:rPr>
              <w:t>
Функциональные обязанности</w:t>
            </w:r>
          </w:p>
          <w:bookmarkEnd w:id="804"/>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вопросов подбора и укомплектования Министерства квалифицированными кадрами, по оценке работы государственных служащих, подготовке материалов по проведению оценки деятельности Министерства в части управления персоналом, обучения, переподготовки и повышения квалификации сотрудников, подготовки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писем, предложений, заявлений и жалоб юридических и физических лиц по вопросам, входящим в компетенцию управления, организация работы по подготовке наградных материалов на государственные и ведомственные награды, организация выдачи и вручения ведомственных и государственных наград. Координация по работе с Комитетами, территориальными департаментами в части прохождения государственной службы и отчетности, по работе с подведомственными организациями по назначению руководителей и заместителей, их аттестации, повышению квалификации и вопросам, связанными с трудовыми отпусками, командировками, руководство организацией и проведения конкурсных процедур на вакантные должности руководителей предприятий, осуществление работы за учетом персональных данных номенклатурных должностей назначаемых и освобождаемых приказом министра и ответственного секретаря, координация работы кадровых служб Комитетов и подведомственных организаций, обеспечение рассмотрения писем, предложений, обращений и жалоб юридических и физических лиц по вопросам, входящим в компетенцию департамента.</w:t>
            </w:r>
          </w:p>
        </w:tc>
      </w:tr>
    </w:tbl>
    <w:bookmarkStart w:name="z811" w:id="805"/>
    <w:p>
      <w:pPr>
        <w:spacing w:after="0"/>
        <w:ind w:left="0"/>
        <w:jc w:val="left"/>
      </w:pPr>
      <w:r>
        <w:rPr>
          <w:rFonts w:ascii="Times New Roman"/>
          <w:b/>
          <w:i w:val="false"/>
          <w:color w:val="000000"/>
        </w:rPr>
        <w:t xml:space="preserve"> Эксперт управления персоналом, категория С-5, 19-05</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1910"/>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806"/>
          <w:p>
            <w:pPr>
              <w:spacing w:after="20"/>
              <w:ind w:left="20"/>
              <w:jc w:val="both"/>
            </w:pPr>
            <w:r>
              <w:rPr>
                <w:rFonts w:ascii="Times New Roman"/>
                <w:b w:val="false"/>
                <w:i w:val="false"/>
                <w:color w:val="000000"/>
                <w:sz w:val="20"/>
              </w:rPr>
              <w:t>
Критерии</w:t>
            </w:r>
          </w:p>
          <w:bookmarkEnd w:id="806"/>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7"/>
          <w:p>
            <w:pPr>
              <w:spacing w:after="20"/>
              <w:ind w:left="20"/>
              <w:jc w:val="both"/>
            </w:pPr>
            <w:r>
              <w:rPr>
                <w:rFonts w:ascii="Times New Roman"/>
                <w:b w:val="false"/>
                <w:i w:val="false"/>
                <w:color w:val="000000"/>
                <w:sz w:val="20"/>
              </w:rPr>
              <w:t>
Образование</w:t>
            </w:r>
          </w:p>
          <w:bookmarkEnd w:id="807"/>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или социальные науки, экономика и бизнес (экономика, учет и аудит, финансы, государственное и местное управление, мировая экономика) или здравоохранение и социальное обеспечение (все специальности) или образование (иностранный язык: два иностранных языка) или гуманитарные науки (история, филология, переводческое дело). Желательно наличие сертификатов повышения квалификации по специальности.</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8"/>
          <w:p>
            <w:pPr>
              <w:spacing w:after="20"/>
              <w:ind w:left="20"/>
              <w:jc w:val="both"/>
            </w:pPr>
            <w:r>
              <w:rPr>
                <w:rFonts w:ascii="Times New Roman"/>
                <w:b w:val="false"/>
                <w:i w:val="false"/>
                <w:color w:val="000000"/>
                <w:sz w:val="20"/>
              </w:rPr>
              <w:t xml:space="preserve">
Профессиональная компетентность </w:t>
            </w:r>
          </w:p>
          <w:bookmarkEnd w:id="808"/>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9"/>
          <w:p>
            <w:pPr>
              <w:spacing w:after="20"/>
              <w:ind w:left="20"/>
              <w:jc w:val="both"/>
            </w:pPr>
            <w:r>
              <w:rPr>
                <w:rFonts w:ascii="Times New Roman"/>
                <w:b w:val="false"/>
                <w:i w:val="false"/>
                <w:color w:val="000000"/>
                <w:sz w:val="20"/>
              </w:rPr>
              <w:t>
Практический опыт</w:t>
            </w:r>
          </w:p>
          <w:bookmarkEnd w:id="809"/>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10"/>
          <w:p>
            <w:pPr>
              <w:spacing w:after="20"/>
              <w:ind w:left="20"/>
              <w:jc w:val="both"/>
            </w:pPr>
            <w:r>
              <w:rPr>
                <w:rFonts w:ascii="Times New Roman"/>
                <w:b w:val="false"/>
                <w:i w:val="false"/>
                <w:color w:val="000000"/>
                <w:sz w:val="20"/>
              </w:rPr>
              <w:t>
Функциональные обязанности</w:t>
            </w:r>
          </w:p>
          <w:bookmarkEnd w:id="810"/>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кадрового делопроизводства и мониторинг кадров Министерства и ведение кадрового делопроизводства, в том числе посредством информационной системой управления персоналом "е-қызмет"; формирование графиков отпусков работников и оформление приказов по отпускам; ведение учета предоставления отпусков работникам и осуществление контроля за составлением и соблюдением графиков очередных отпусков; ведение учета военнообязанных, составление и своевременная сдача отчетности в уполномоченные органы; формирование табеля учета рабочего времени. </w:t>
            </w:r>
          </w:p>
        </w:tc>
      </w:tr>
    </w:tbl>
    <w:bookmarkStart w:name="z817" w:id="811"/>
    <w:p>
      <w:pPr>
        <w:spacing w:after="0"/>
        <w:ind w:left="0"/>
        <w:jc w:val="left"/>
      </w:pPr>
      <w:r>
        <w:rPr>
          <w:rFonts w:ascii="Times New Roman"/>
          <w:b/>
          <w:i w:val="false"/>
          <w:color w:val="000000"/>
        </w:rPr>
        <w:t xml:space="preserve"> Содержание</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6"/>
        <w:gridCol w:w="4244"/>
      </w:tblGrid>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w:t>
            </w:r>
            <w:r>
              <w:rPr>
                <w:rFonts w:ascii="Times New Roman"/>
                <w:b w:val="false"/>
                <w:i w:val="false"/>
                <w:color w:val="000000"/>
                <w:sz w:val="20"/>
              </w:rPr>
              <w:t>.</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12"/>
          <w:p>
            <w:pPr>
              <w:spacing w:after="20"/>
              <w:ind w:left="20"/>
              <w:jc w:val="both"/>
            </w:pPr>
            <w:r>
              <w:rPr>
                <w:rFonts w:ascii="Times New Roman"/>
                <w:b w:val="false"/>
                <w:i w:val="false"/>
                <w:color w:val="000000"/>
                <w:sz w:val="20"/>
              </w:rPr>
              <w:t>
</w:t>
            </w:r>
            <w:r>
              <w:rPr>
                <w:rFonts w:ascii="Times New Roman"/>
                <w:b/>
                <w:i w:val="false"/>
                <w:color w:val="000000"/>
                <w:sz w:val="20"/>
              </w:rPr>
              <w:t>Секретариат Министра</w:t>
            </w:r>
          </w:p>
          <w:bookmarkEnd w:id="812"/>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13"/>
          <w:p>
            <w:pPr>
              <w:spacing w:after="20"/>
              <w:ind w:left="20"/>
              <w:jc w:val="both"/>
            </w:pPr>
            <w:r>
              <w:rPr>
                <w:rFonts w:ascii="Times New Roman"/>
                <w:b w:val="false"/>
                <w:i w:val="false"/>
                <w:color w:val="000000"/>
                <w:sz w:val="20"/>
              </w:rPr>
              <w:t>
</w:t>
            </w:r>
            <w:r>
              <w:rPr>
                <w:rFonts w:ascii="Times New Roman"/>
                <w:b/>
                <w:i w:val="false"/>
                <w:color w:val="000000"/>
                <w:sz w:val="20"/>
              </w:rPr>
              <w:t>Управление защиты госсекретов и мобилизационной работы</w:t>
            </w:r>
          </w:p>
          <w:bookmarkEnd w:id="813"/>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14"/>
          <w:p>
            <w:pPr>
              <w:spacing w:after="20"/>
              <w:ind w:left="20"/>
              <w:jc w:val="both"/>
            </w:pPr>
            <w:r>
              <w:rPr>
                <w:rFonts w:ascii="Times New Roman"/>
                <w:b w:val="false"/>
                <w:i w:val="false"/>
                <w:color w:val="000000"/>
                <w:sz w:val="20"/>
              </w:rPr>
              <w:t>
</w:t>
            </w:r>
            <w:r>
              <w:rPr>
                <w:rFonts w:ascii="Times New Roman"/>
                <w:b/>
                <w:i w:val="false"/>
                <w:color w:val="000000"/>
                <w:sz w:val="20"/>
              </w:rPr>
              <w:t>Управление информационной безопасности</w:t>
            </w:r>
          </w:p>
          <w:bookmarkEnd w:id="814"/>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15"/>
          <w:p>
            <w:pPr>
              <w:spacing w:after="20"/>
              <w:ind w:left="20"/>
              <w:jc w:val="both"/>
            </w:pPr>
            <w:r>
              <w:rPr>
                <w:rFonts w:ascii="Times New Roman"/>
                <w:b w:val="false"/>
                <w:i w:val="false"/>
                <w:color w:val="000000"/>
                <w:sz w:val="20"/>
              </w:rPr>
              <w:t>
</w:t>
            </w:r>
            <w:r>
              <w:rPr>
                <w:rFonts w:ascii="Times New Roman"/>
                <w:b/>
                <w:i w:val="false"/>
                <w:color w:val="000000"/>
                <w:sz w:val="20"/>
              </w:rPr>
              <w:t>Департамент внутреннего аудита</w:t>
            </w:r>
          </w:p>
          <w:bookmarkEnd w:id="815"/>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6"/>
          <w:p>
            <w:pPr>
              <w:spacing w:after="20"/>
              <w:ind w:left="20"/>
              <w:jc w:val="both"/>
            </w:pPr>
            <w:r>
              <w:rPr>
                <w:rFonts w:ascii="Times New Roman"/>
                <w:b w:val="false"/>
                <w:i w:val="false"/>
                <w:color w:val="000000"/>
                <w:sz w:val="20"/>
              </w:rPr>
              <w:t>
Управление внутреннего аудита, мониторинга и финансового контроля</w:t>
            </w:r>
          </w:p>
          <w:bookmarkEnd w:id="816"/>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7"/>
          <w:p>
            <w:pPr>
              <w:spacing w:after="20"/>
              <w:ind w:left="20"/>
              <w:jc w:val="both"/>
            </w:pPr>
            <w:r>
              <w:rPr>
                <w:rFonts w:ascii="Times New Roman"/>
                <w:b w:val="false"/>
                <w:i w:val="false"/>
                <w:color w:val="000000"/>
                <w:sz w:val="20"/>
              </w:rPr>
              <w:t>
Управление внутреннего аудита и оценки системы внутреннего контроля</w:t>
            </w:r>
          </w:p>
          <w:bookmarkEnd w:id="817"/>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8"/>
          <w:p>
            <w:pPr>
              <w:spacing w:after="20"/>
              <w:ind w:left="20"/>
              <w:jc w:val="both"/>
            </w:pPr>
            <w:r>
              <w:rPr>
                <w:rFonts w:ascii="Times New Roman"/>
                <w:b w:val="false"/>
                <w:i w:val="false"/>
                <w:color w:val="000000"/>
                <w:sz w:val="20"/>
              </w:rPr>
              <w:t>
</w:t>
            </w:r>
            <w:r>
              <w:rPr>
                <w:rFonts w:ascii="Times New Roman"/>
                <w:b/>
                <w:i w:val="false"/>
                <w:color w:val="000000"/>
                <w:sz w:val="20"/>
              </w:rPr>
              <w:t>Департамент политики общественного здравоохранения</w:t>
            </w:r>
          </w:p>
          <w:bookmarkEnd w:id="818"/>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19"/>
          <w:p>
            <w:pPr>
              <w:spacing w:after="20"/>
              <w:ind w:left="20"/>
              <w:jc w:val="both"/>
            </w:pPr>
            <w:r>
              <w:rPr>
                <w:rFonts w:ascii="Times New Roman"/>
                <w:b w:val="false"/>
                <w:i w:val="false"/>
                <w:color w:val="000000"/>
                <w:sz w:val="20"/>
              </w:rPr>
              <w:t>
Управление профилактики и мониторинга заболеваний</w:t>
            </w:r>
          </w:p>
          <w:bookmarkEnd w:id="819"/>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20"/>
          <w:p>
            <w:pPr>
              <w:spacing w:after="20"/>
              <w:ind w:left="20"/>
              <w:jc w:val="both"/>
            </w:pPr>
            <w:r>
              <w:rPr>
                <w:rFonts w:ascii="Times New Roman"/>
                <w:b w:val="false"/>
                <w:i w:val="false"/>
                <w:color w:val="000000"/>
                <w:sz w:val="20"/>
              </w:rPr>
              <w:t>
Управление статистического учета и анализа</w:t>
            </w:r>
          </w:p>
          <w:bookmarkEnd w:id="820"/>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21"/>
          <w:p>
            <w:pPr>
              <w:spacing w:after="20"/>
              <w:ind w:left="20"/>
              <w:jc w:val="both"/>
            </w:pPr>
            <w:r>
              <w:rPr>
                <w:rFonts w:ascii="Times New Roman"/>
                <w:b w:val="false"/>
                <w:i w:val="false"/>
                <w:color w:val="000000"/>
                <w:sz w:val="20"/>
              </w:rPr>
              <w:t>
</w:t>
            </w:r>
            <w:r>
              <w:rPr>
                <w:rFonts w:ascii="Times New Roman"/>
                <w:b/>
                <w:i w:val="false"/>
                <w:color w:val="000000"/>
                <w:sz w:val="20"/>
              </w:rPr>
              <w:t>Департамент стратегического развития</w:t>
            </w:r>
          </w:p>
          <w:bookmarkEnd w:id="821"/>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22"/>
          <w:p>
            <w:pPr>
              <w:spacing w:after="20"/>
              <w:ind w:left="20"/>
              <w:jc w:val="both"/>
            </w:pPr>
            <w:r>
              <w:rPr>
                <w:rFonts w:ascii="Times New Roman"/>
                <w:b w:val="false"/>
                <w:i w:val="false"/>
                <w:color w:val="000000"/>
                <w:sz w:val="20"/>
              </w:rPr>
              <w:t>
Управление стратегического планирования и мониторинга</w:t>
            </w:r>
          </w:p>
          <w:bookmarkEnd w:id="822"/>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23"/>
          <w:p>
            <w:pPr>
              <w:spacing w:after="20"/>
              <w:ind w:left="20"/>
              <w:jc w:val="both"/>
            </w:pPr>
            <w:r>
              <w:rPr>
                <w:rFonts w:ascii="Times New Roman"/>
                <w:b w:val="false"/>
                <w:i w:val="false"/>
                <w:color w:val="000000"/>
                <w:sz w:val="20"/>
              </w:rPr>
              <w:t>
Управление сводного анализа и координации государственных услуг</w:t>
            </w:r>
          </w:p>
          <w:bookmarkEnd w:id="823"/>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24"/>
          <w:p>
            <w:pPr>
              <w:spacing w:after="20"/>
              <w:ind w:left="20"/>
              <w:jc w:val="both"/>
            </w:pPr>
            <w:r>
              <w:rPr>
                <w:rFonts w:ascii="Times New Roman"/>
                <w:b w:val="false"/>
                <w:i w:val="false"/>
                <w:color w:val="000000"/>
                <w:sz w:val="20"/>
              </w:rPr>
              <w:t>
</w:t>
            </w:r>
            <w:r>
              <w:rPr>
                <w:rFonts w:ascii="Times New Roman"/>
                <w:b/>
                <w:i w:val="false"/>
                <w:color w:val="000000"/>
                <w:sz w:val="20"/>
              </w:rPr>
              <w:t xml:space="preserve">Департамент проектного управления </w:t>
            </w:r>
          </w:p>
          <w:bookmarkEnd w:id="824"/>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25"/>
          <w:p>
            <w:pPr>
              <w:spacing w:after="20"/>
              <w:ind w:left="20"/>
              <w:jc w:val="both"/>
            </w:pPr>
            <w:r>
              <w:rPr>
                <w:rFonts w:ascii="Times New Roman"/>
                <w:b w:val="false"/>
                <w:i w:val="false"/>
                <w:color w:val="000000"/>
                <w:sz w:val="20"/>
              </w:rPr>
              <w:t>
Управление регионального развития</w:t>
            </w:r>
          </w:p>
          <w:bookmarkEnd w:id="825"/>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26"/>
          <w:p>
            <w:pPr>
              <w:spacing w:after="20"/>
              <w:ind w:left="20"/>
              <w:jc w:val="both"/>
            </w:pPr>
            <w:r>
              <w:rPr>
                <w:rFonts w:ascii="Times New Roman"/>
                <w:b w:val="false"/>
                <w:i w:val="false"/>
                <w:color w:val="000000"/>
                <w:sz w:val="20"/>
              </w:rPr>
              <w:t>
Управление методологической поддержки реформирования здравоохранения</w:t>
            </w:r>
          </w:p>
          <w:bookmarkEnd w:id="826"/>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27"/>
          <w:p>
            <w:pPr>
              <w:spacing w:after="20"/>
              <w:ind w:left="20"/>
              <w:jc w:val="both"/>
            </w:pPr>
            <w:r>
              <w:rPr>
                <w:rFonts w:ascii="Times New Roman"/>
                <w:b w:val="false"/>
                <w:i w:val="false"/>
                <w:color w:val="000000"/>
                <w:sz w:val="20"/>
              </w:rPr>
              <w:t>
Управление менеджмента и корпоративного управления</w:t>
            </w:r>
          </w:p>
          <w:bookmarkEnd w:id="827"/>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8"/>
          <w:p>
            <w:pPr>
              <w:spacing w:after="20"/>
              <w:ind w:left="20"/>
              <w:jc w:val="both"/>
            </w:pPr>
            <w:r>
              <w:rPr>
                <w:rFonts w:ascii="Times New Roman"/>
                <w:b w:val="false"/>
                <w:i w:val="false"/>
                <w:color w:val="000000"/>
                <w:sz w:val="20"/>
              </w:rPr>
              <w:t>
</w:t>
            </w:r>
            <w:r>
              <w:rPr>
                <w:rFonts w:ascii="Times New Roman"/>
                <w:b/>
                <w:i w:val="false"/>
                <w:color w:val="000000"/>
                <w:sz w:val="20"/>
              </w:rPr>
              <w:t>Департамент координации обязательного социального медицинского страхования</w:t>
            </w:r>
          </w:p>
          <w:bookmarkEnd w:id="828"/>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9"/>
          <w:p>
            <w:pPr>
              <w:spacing w:after="20"/>
              <w:ind w:left="20"/>
              <w:jc w:val="both"/>
            </w:pPr>
            <w:r>
              <w:rPr>
                <w:rFonts w:ascii="Times New Roman"/>
                <w:b w:val="false"/>
                <w:i w:val="false"/>
                <w:color w:val="000000"/>
                <w:sz w:val="20"/>
              </w:rPr>
              <w:t>
Управление координации внедрения ОСМС</w:t>
            </w:r>
          </w:p>
          <w:bookmarkEnd w:id="829"/>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30"/>
          <w:p>
            <w:pPr>
              <w:spacing w:after="20"/>
              <w:ind w:left="20"/>
              <w:jc w:val="both"/>
            </w:pPr>
            <w:r>
              <w:rPr>
                <w:rFonts w:ascii="Times New Roman"/>
                <w:b w:val="false"/>
                <w:i w:val="false"/>
                <w:color w:val="000000"/>
                <w:sz w:val="20"/>
              </w:rPr>
              <w:t>
Управление совершенствования тарифообразования</w:t>
            </w:r>
          </w:p>
          <w:bookmarkEnd w:id="830"/>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31"/>
          <w:p>
            <w:pPr>
              <w:spacing w:after="20"/>
              <w:ind w:left="20"/>
              <w:jc w:val="both"/>
            </w:pPr>
            <w:r>
              <w:rPr>
                <w:rFonts w:ascii="Times New Roman"/>
                <w:b w:val="false"/>
                <w:i w:val="false"/>
                <w:color w:val="000000"/>
                <w:sz w:val="20"/>
              </w:rPr>
              <w:t>
</w:t>
            </w:r>
            <w:r>
              <w:rPr>
                <w:rFonts w:ascii="Times New Roman"/>
                <w:b/>
                <w:i w:val="false"/>
                <w:color w:val="000000"/>
                <w:sz w:val="20"/>
              </w:rPr>
              <w:t>Департамент организации медицинской помощи</w:t>
            </w:r>
          </w:p>
          <w:bookmarkEnd w:id="831"/>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32"/>
          <w:p>
            <w:pPr>
              <w:spacing w:after="20"/>
              <w:ind w:left="20"/>
              <w:jc w:val="both"/>
            </w:pPr>
            <w:r>
              <w:rPr>
                <w:rFonts w:ascii="Times New Roman"/>
                <w:b w:val="false"/>
                <w:i w:val="false"/>
                <w:color w:val="000000"/>
                <w:sz w:val="20"/>
              </w:rPr>
              <w:t>
Управление амбулаторно-поликлинической и скорой медицинской помощи</w:t>
            </w:r>
          </w:p>
          <w:bookmarkEnd w:id="832"/>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33"/>
          <w:p>
            <w:pPr>
              <w:spacing w:after="20"/>
              <w:ind w:left="20"/>
              <w:jc w:val="both"/>
            </w:pPr>
            <w:r>
              <w:rPr>
                <w:rFonts w:ascii="Times New Roman"/>
                <w:b w:val="false"/>
                <w:i w:val="false"/>
                <w:color w:val="000000"/>
                <w:sz w:val="20"/>
              </w:rPr>
              <w:t>
Управление стационарной и стационарозамещающей помощи</w:t>
            </w:r>
          </w:p>
          <w:bookmarkEnd w:id="833"/>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34"/>
          <w:p>
            <w:pPr>
              <w:spacing w:after="20"/>
              <w:ind w:left="20"/>
              <w:jc w:val="both"/>
            </w:pPr>
            <w:r>
              <w:rPr>
                <w:rFonts w:ascii="Times New Roman"/>
                <w:b w:val="false"/>
                <w:i w:val="false"/>
                <w:color w:val="000000"/>
                <w:sz w:val="20"/>
              </w:rPr>
              <w:t>
Управление охраны здоровья матери и ребенка</w:t>
            </w:r>
          </w:p>
          <w:bookmarkEnd w:id="834"/>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35"/>
          <w:p>
            <w:pPr>
              <w:spacing w:after="20"/>
              <w:ind w:left="20"/>
              <w:jc w:val="both"/>
            </w:pPr>
            <w:r>
              <w:rPr>
                <w:rFonts w:ascii="Times New Roman"/>
                <w:b w:val="false"/>
                <w:i w:val="false"/>
                <w:color w:val="000000"/>
                <w:sz w:val="20"/>
              </w:rPr>
              <w:t>
Управление стандартизации</w:t>
            </w:r>
          </w:p>
          <w:bookmarkEnd w:id="835"/>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36"/>
          <w:p>
            <w:pPr>
              <w:spacing w:after="20"/>
              <w:ind w:left="20"/>
              <w:jc w:val="both"/>
            </w:pPr>
            <w:r>
              <w:rPr>
                <w:rFonts w:ascii="Times New Roman"/>
                <w:b w:val="false"/>
                <w:i w:val="false"/>
                <w:color w:val="000000"/>
                <w:sz w:val="20"/>
              </w:rPr>
              <w:t>
Управление медицинской помощи при социально-значимых заболеваниях</w:t>
            </w:r>
          </w:p>
          <w:bookmarkEnd w:id="836"/>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37"/>
          <w:p>
            <w:pPr>
              <w:spacing w:after="20"/>
              <w:ind w:left="20"/>
              <w:jc w:val="both"/>
            </w:pPr>
            <w:r>
              <w:rPr>
                <w:rFonts w:ascii="Times New Roman"/>
                <w:b w:val="false"/>
                <w:i w:val="false"/>
                <w:color w:val="000000"/>
                <w:sz w:val="20"/>
              </w:rPr>
              <w:t>
</w:t>
            </w:r>
            <w:r>
              <w:rPr>
                <w:rFonts w:ascii="Times New Roman"/>
                <w:b/>
                <w:i w:val="false"/>
                <w:color w:val="000000"/>
                <w:sz w:val="20"/>
              </w:rPr>
              <w:t>Департамент науки и человеческих ресурсов</w:t>
            </w:r>
          </w:p>
          <w:bookmarkEnd w:id="837"/>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8"/>
          <w:p>
            <w:pPr>
              <w:spacing w:after="20"/>
              <w:ind w:left="20"/>
              <w:jc w:val="both"/>
            </w:pPr>
            <w:r>
              <w:rPr>
                <w:rFonts w:ascii="Times New Roman"/>
                <w:b w:val="false"/>
                <w:i w:val="false"/>
                <w:color w:val="000000"/>
                <w:sz w:val="20"/>
              </w:rPr>
              <w:t xml:space="preserve">
Управление медицинского образования </w:t>
            </w:r>
          </w:p>
          <w:bookmarkEnd w:id="838"/>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39"/>
          <w:p>
            <w:pPr>
              <w:spacing w:after="20"/>
              <w:ind w:left="20"/>
              <w:jc w:val="both"/>
            </w:pPr>
            <w:r>
              <w:rPr>
                <w:rFonts w:ascii="Times New Roman"/>
                <w:b w:val="false"/>
                <w:i w:val="false"/>
                <w:color w:val="000000"/>
                <w:sz w:val="20"/>
              </w:rPr>
              <w:t>
Управление медицинской науки и новых технологий</w:t>
            </w:r>
          </w:p>
          <w:bookmarkEnd w:id="839"/>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40"/>
          <w:p>
            <w:pPr>
              <w:spacing w:after="20"/>
              <w:ind w:left="20"/>
              <w:jc w:val="both"/>
            </w:pPr>
            <w:r>
              <w:rPr>
                <w:rFonts w:ascii="Times New Roman"/>
                <w:b w:val="false"/>
                <w:i w:val="false"/>
                <w:color w:val="000000"/>
                <w:sz w:val="20"/>
              </w:rPr>
              <w:t xml:space="preserve">
Управление развития человеческих ресурсов </w:t>
            </w:r>
          </w:p>
          <w:bookmarkEnd w:id="840"/>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41"/>
          <w:p>
            <w:pPr>
              <w:spacing w:after="20"/>
              <w:ind w:left="20"/>
              <w:jc w:val="both"/>
            </w:pPr>
            <w:r>
              <w:rPr>
                <w:rFonts w:ascii="Times New Roman"/>
                <w:b w:val="false"/>
                <w:i w:val="false"/>
                <w:color w:val="000000"/>
                <w:sz w:val="20"/>
              </w:rPr>
              <w:t>
</w:t>
            </w:r>
            <w:r>
              <w:rPr>
                <w:rFonts w:ascii="Times New Roman"/>
                <w:b/>
                <w:i w:val="false"/>
                <w:color w:val="000000"/>
                <w:sz w:val="20"/>
              </w:rPr>
              <w:t>Департамент инвестиционной политики</w:t>
            </w:r>
          </w:p>
          <w:bookmarkEnd w:id="841"/>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42"/>
          <w:p>
            <w:pPr>
              <w:spacing w:after="20"/>
              <w:ind w:left="20"/>
              <w:jc w:val="both"/>
            </w:pPr>
            <w:r>
              <w:rPr>
                <w:rFonts w:ascii="Times New Roman"/>
                <w:b w:val="false"/>
                <w:i w:val="false"/>
                <w:color w:val="000000"/>
                <w:sz w:val="20"/>
              </w:rPr>
              <w:t>
Управление развития государственного и частного партнерства</w:t>
            </w:r>
          </w:p>
          <w:bookmarkEnd w:id="842"/>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43"/>
          <w:p>
            <w:pPr>
              <w:spacing w:after="20"/>
              <w:ind w:left="20"/>
              <w:jc w:val="both"/>
            </w:pPr>
            <w:r>
              <w:rPr>
                <w:rFonts w:ascii="Times New Roman"/>
                <w:b w:val="false"/>
                <w:i w:val="false"/>
                <w:color w:val="000000"/>
                <w:sz w:val="20"/>
              </w:rPr>
              <w:t>
Управление развития инфраструктуры здравоохранения</w:t>
            </w:r>
          </w:p>
          <w:bookmarkEnd w:id="843"/>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44"/>
          <w:p>
            <w:pPr>
              <w:spacing w:after="20"/>
              <w:ind w:left="20"/>
              <w:jc w:val="both"/>
            </w:pPr>
            <w:r>
              <w:rPr>
                <w:rFonts w:ascii="Times New Roman"/>
                <w:b w:val="false"/>
                <w:i w:val="false"/>
                <w:color w:val="000000"/>
                <w:sz w:val="20"/>
              </w:rPr>
              <w:t>
</w:t>
            </w:r>
            <w:r>
              <w:rPr>
                <w:rFonts w:ascii="Times New Roman"/>
                <w:b/>
                <w:i w:val="false"/>
                <w:color w:val="000000"/>
                <w:sz w:val="20"/>
              </w:rPr>
              <w:t xml:space="preserve">Департамент </w:t>
            </w:r>
            <w:r>
              <w:rPr>
                <w:rFonts w:ascii="Times New Roman"/>
                <w:b/>
                <w:i w:val="false"/>
                <w:color w:val="000000"/>
                <w:sz w:val="20"/>
              </w:rPr>
              <w:t>цифровизации</w:t>
            </w:r>
            <w:r>
              <w:rPr>
                <w:rFonts w:ascii="Times New Roman"/>
                <w:b/>
                <w:i w:val="false"/>
                <w:color w:val="000000"/>
                <w:sz w:val="20"/>
              </w:rPr>
              <w:t xml:space="preserve"> здравоохранения</w:t>
            </w:r>
          </w:p>
          <w:bookmarkEnd w:id="844"/>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45"/>
          <w:p>
            <w:pPr>
              <w:spacing w:after="20"/>
              <w:ind w:left="20"/>
              <w:jc w:val="both"/>
            </w:pPr>
            <w:r>
              <w:rPr>
                <w:rFonts w:ascii="Times New Roman"/>
                <w:b w:val="false"/>
                <w:i w:val="false"/>
                <w:color w:val="000000"/>
                <w:sz w:val="20"/>
              </w:rPr>
              <w:t>
Управление информационных технологий</w:t>
            </w:r>
          </w:p>
          <w:bookmarkEnd w:id="845"/>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46"/>
          <w:p>
            <w:pPr>
              <w:spacing w:after="20"/>
              <w:ind w:left="20"/>
              <w:jc w:val="both"/>
            </w:pPr>
            <w:r>
              <w:rPr>
                <w:rFonts w:ascii="Times New Roman"/>
                <w:b w:val="false"/>
                <w:i w:val="false"/>
                <w:color w:val="000000"/>
                <w:sz w:val="20"/>
              </w:rPr>
              <w:t>
Управление политики информатизации</w:t>
            </w:r>
          </w:p>
          <w:bookmarkEnd w:id="846"/>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47"/>
          <w:p>
            <w:pPr>
              <w:spacing w:after="20"/>
              <w:ind w:left="20"/>
              <w:jc w:val="both"/>
            </w:pPr>
            <w:r>
              <w:rPr>
                <w:rFonts w:ascii="Times New Roman"/>
                <w:b w:val="false"/>
                <w:i w:val="false"/>
                <w:color w:val="000000"/>
                <w:sz w:val="20"/>
              </w:rPr>
              <w:t>
</w:t>
            </w:r>
            <w:r>
              <w:rPr>
                <w:rFonts w:ascii="Times New Roman"/>
                <w:b/>
                <w:i w:val="false"/>
                <w:color w:val="000000"/>
                <w:sz w:val="20"/>
              </w:rPr>
              <w:t>Департамент международного сотрудничества и интеграции</w:t>
            </w:r>
          </w:p>
          <w:bookmarkEnd w:id="847"/>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48"/>
          <w:p>
            <w:pPr>
              <w:spacing w:after="20"/>
              <w:ind w:left="20"/>
              <w:jc w:val="both"/>
            </w:pPr>
            <w:r>
              <w:rPr>
                <w:rFonts w:ascii="Times New Roman"/>
                <w:b w:val="false"/>
                <w:i w:val="false"/>
                <w:color w:val="000000"/>
                <w:sz w:val="20"/>
              </w:rPr>
              <w:t>
Управление международного сотрудничества</w:t>
            </w:r>
          </w:p>
          <w:bookmarkEnd w:id="848"/>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49"/>
          <w:p>
            <w:pPr>
              <w:spacing w:after="20"/>
              <w:ind w:left="20"/>
              <w:jc w:val="both"/>
            </w:pPr>
            <w:r>
              <w:rPr>
                <w:rFonts w:ascii="Times New Roman"/>
                <w:b w:val="false"/>
                <w:i w:val="false"/>
                <w:color w:val="000000"/>
                <w:sz w:val="20"/>
              </w:rPr>
              <w:t>
Управление по вопросам евразийской интеграции</w:t>
            </w:r>
          </w:p>
          <w:bookmarkEnd w:id="849"/>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50"/>
          <w:p>
            <w:pPr>
              <w:spacing w:after="20"/>
              <w:ind w:left="20"/>
              <w:jc w:val="both"/>
            </w:pPr>
            <w:r>
              <w:rPr>
                <w:rFonts w:ascii="Times New Roman"/>
                <w:b w:val="false"/>
                <w:i w:val="false"/>
                <w:color w:val="000000"/>
                <w:sz w:val="20"/>
              </w:rPr>
              <w:t>
</w:t>
            </w:r>
            <w:r>
              <w:rPr>
                <w:rFonts w:ascii="Times New Roman"/>
                <w:b/>
                <w:i w:val="false"/>
                <w:color w:val="000000"/>
                <w:sz w:val="20"/>
              </w:rPr>
              <w:t>Департамент государственных закупок и активов</w:t>
            </w:r>
          </w:p>
          <w:bookmarkEnd w:id="850"/>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51"/>
          <w:p>
            <w:pPr>
              <w:spacing w:after="20"/>
              <w:ind w:left="20"/>
              <w:jc w:val="both"/>
            </w:pPr>
            <w:r>
              <w:rPr>
                <w:rFonts w:ascii="Times New Roman"/>
                <w:b w:val="false"/>
                <w:i w:val="false"/>
                <w:color w:val="000000"/>
                <w:sz w:val="20"/>
              </w:rPr>
              <w:t>
Управление организации государственных закупок</w:t>
            </w:r>
          </w:p>
          <w:bookmarkEnd w:id="851"/>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52"/>
          <w:p>
            <w:pPr>
              <w:spacing w:after="20"/>
              <w:ind w:left="20"/>
              <w:jc w:val="both"/>
            </w:pPr>
            <w:r>
              <w:rPr>
                <w:rFonts w:ascii="Times New Roman"/>
                <w:b w:val="false"/>
                <w:i w:val="false"/>
                <w:color w:val="000000"/>
                <w:sz w:val="20"/>
              </w:rPr>
              <w:t>
Управление государственных активов и по работе с подведомственными организациями</w:t>
            </w:r>
          </w:p>
          <w:bookmarkEnd w:id="852"/>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53"/>
          <w:p>
            <w:pPr>
              <w:spacing w:after="20"/>
              <w:ind w:left="20"/>
              <w:jc w:val="both"/>
            </w:pPr>
            <w:r>
              <w:rPr>
                <w:rFonts w:ascii="Times New Roman"/>
                <w:b w:val="false"/>
                <w:i w:val="false"/>
                <w:color w:val="000000"/>
                <w:sz w:val="20"/>
              </w:rPr>
              <w:t>
</w:t>
            </w:r>
            <w:r>
              <w:rPr>
                <w:rFonts w:ascii="Times New Roman"/>
                <w:b/>
                <w:i w:val="false"/>
                <w:color w:val="000000"/>
                <w:sz w:val="20"/>
              </w:rPr>
              <w:t>Департамент финансов</w:t>
            </w:r>
          </w:p>
          <w:bookmarkEnd w:id="853"/>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54"/>
          <w:p>
            <w:pPr>
              <w:spacing w:after="20"/>
              <w:ind w:left="20"/>
              <w:jc w:val="both"/>
            </w:pPr>
            <w:r>
              <w:rPr>
                <w:rFonts w:ascii="Times New Roman"/>
                <w:b w:val="false"/>
                <w:i w:val="false"/>
                <w:color w:val="000000"/>
                <w:sz w:val="20"/>
              </w:rPr>
              <w:t>
Управление планирования трансфертов на ГОБМП и взаимодействия с местными бюджетами</w:t>
            </w:r>
          </w:p>
          <w:bookmarkEnd w:id="854"/>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55"/>
          <w:p>
            <w:pPr>
              <w:spacing w:after="20"/>
              <w:ind w:left="20"/>
              <w:jc w:val="both"/>
            </w:pPr>
            <w:r>
              <w:rPr>
                <w:rFonts w:ascii="Times New Roman"/>
                <w:b w:val="false"/>
                <w:i w:val="false"/>
                <w:color w:val="000000"/>
                <w:sz w:val="20"/>
              </w:rPr>
              <w:t>
Управление сводного бюджета и анализа</w:t>
            </w:r>
          </w:p>
          <w:bookmarkEnd w:id="855"/>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56"/>
          <w:p>
            <w:pPr>
              <w:spacing w:after="20"/>
              <w:ind w:left="20"/>
              <w:jc w:val="both"/>
            </w:pPr>
            <w:r>
              <w:rPr>
                <w:rFonts w:ascii="Times New Roman"/>
                <w:b w:val="false"/>
                <w:i w:val="false"/>
                <w:color w:val="000000"/>
                <w:sz w:val="20"/>
              </w:rPr>
              <w:t xml:space="preserve">
Управление бухгалтерского учета и сводной отчетности </w:t>
            </w:r>
          </w:p>
          <w:bookmarkEnd w:id="856"/>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57"/>
          <w:p>
            <w:pPr>
              <w:spacing w:after="20"/>
              <w:ind w:left="20"/>
              <w:jc w:val="both"/>
            </w:pPr>
            <w:r>
              <w:rPr>
                <w:rFonts w:ascii="Times New Roman"/>
                <w:b w:val="false"/>
                <w:i w:val="false"/>
                <w:color w:val="000000"/>
                <w:sz w:val="20"/>
              </w:rPr>
              <w:t>
Управление контроля исполнения финансовых обязательств</w:t>
            </w:r>
          </w:p>
          <w:bookmarkEnd w:id="857"/>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58"/>
          <w:p>
            <w:pPr>
              <w:spacing w:after="20"/>
              <w:ind w:left="20"/>
              <w:jc w:val="both"/>
            </w:pPr>
            <w:r>
              <w:rPr>
                <w:rFonts w:ascii="Times New Roman"/>
                <w:b w:val="false"/>
                <w:i w:val="false"/>
                <w:color w:val="000000"/>
                <w:sz w:val="20"/>
              </w:rPr>
              <w:t>
</w:t>
            </w:r>
            <w:r>
              <w:rPr>
                <w:rFonts w:ascii="Times New Roman"/>
                <w:b/>
                <w:i w:val="false"/>
                <w:color w:val="000000"/>
                <w:sz w:val="20"/>
              </w:rPr>
              <w:t>Департамент юридической службы</w:t>
            </w:r>
          </w:p>
          <w:bookmarkEnd w:id="858"/>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59"/>
          <w:p>
            <w:pPr>
              <w:spacing w:after="20"/>
              <w:ind w:left="20"/>
              <w:jc w:val="both"/>
            </w:pPr>
            <w:r>
              <w:rPr>
                <w:rFonts w:ascii="Times New Roman"/>
                <w:b w:val="false"/>
                <w:i w:val="false"/>
                <w:color w:val="000000"/>
                <w:sz w:val="20"/>
              </w:rPr>
              <w:t>
Управление правовой экспертизы</w:t>
            </w:r>
          </w:p>
          <w:bookmarkEnd w:id="859"/>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60"/>
          <w:p>
            <w:pPr>
              <w:spacing w:after="20"/>
              <w:ind w:left="20"/>
              <w:jc w:val="both"/>
            </w:pPr>
            <w:r>
              <w:rPr>
                <w:rFonts w:ascii="Times New Roman"/>
                <w:b w:val="false"/>
                <w:i w:val="false"/>
                <w:color w:val="000000"/>
                <w:sz w:val="20"/>
              </w:rPr>
              <w:t>
Управление правового анализа и претензионно-исковой работы</w:t>
            </w:r>
          </w:p>
          <w:bookmarkEnd w:id="860"/>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61"/>
          <w:p>
            <w:pPr>
              <w:spacing w:after="20"/>
              <w:ind w:left="20"/>
              <w:jc w:val="both"/>
            </w:pPr>
            <w:r>
              <w:rPr>
                <w:rFonts w:ascii="Times New Roman"/>
                <w:b w:val="false"/>
                <w:i w:val="false"/>
                <w:color w:val="000000"/>
                <w:sz w:val="20"/>
              </w:rPr>
              <w:t xml:space="preserve">
Управление правового обеспечения </w:t>
            </w:r>
          </w:p>
          <w:bookmarkEnd w:id="861"/>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62"/>
          <w:p>
            <w:pPr>
              <w:spacing w:after="20"/>
              <w:ind w:left="20"/>
              <w:jc w:val="both"/>
            </w:pPr>
            <w:r>
              <w:rPr>
                <w:rFonts w:ascii="Times New Roman"/>
                <w:b w:val="false"/>
                <w:i w:val="false"/>
                <w:color w:val="000000"/>
                <w:sz w:val="20"/>
              </w:rPr>
              <w:t>
</w:t>
            </w:r>
            <w:r>
              <w:rPr>
                <w:rFonts w:ascii="Times New Roman"/>
                <w:b/>
                <w:i w:val="false"/>
                <w:color w:val="000000"/>
                <w:sz w:val="20"/>
              </w:rPr>
              <w:t>Административный департамент</w:t>
            </w:r>
          </w:p>
          <w:bookmarkEnd w:id="862"/>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63"/>
          <w:p>
            <w:pPr>
              <w:spacing w:after="20"/>
              <w:ind w:left="20"/>
              <w:jc w:val="both"/>
            </w:pPr>
            <w:r>
              <w:rPr>
                <w:rFonts w:ascii="Times New Roman"/>
                <w:b w:val="false"/>
                <w:i w:val="false"/>
                <w:color w:val="000000"/>
                <w:sz w:val="20"/>
              </w:rPr>
              <w:t>
Управление развития государственного языка</w:t>
            </w:r>
          </w:p>
          <w:bookmarkEnd w:id="863"/>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64"/>
          <w:p>
            <w:pPr>
              <w:spacing w:after="20"/>
              <w:ind w:left="20"/>
              <w:jc w:val="both"/>
            </w:pPr>
            <w:r>
              <w:rPr>
                <w:rFonts w:ascii="Times New Roman"/>
                <w:b w:val="false"/>
                <w:i w:val="false"/>
                <w:color w:val="000000"/>
                <w:sz w:val="20"/>
              </w:rPr>
              <w:t>
Управление документационного обеспечения и контроля</w:t>
            </w:r>
          </w:p>
          <w:bookmarkEnd w:id="864"/>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65"/>
          <w:p>
            <w:pPr>
              <w:spacing w:after="20"/>
              <w:ind w:left="20"/>
              <w:jc w:val="both"/>
            </w:pPr>
            <w:r>
              <w:rPr>
                <w:rFonts w:ascii="Times New Roman"/>
                <w:b w:val="false"/>
                <w:i w:val="false"/>
                <w:color w:val="000000"/>
                <w:sz w:val="20"/>
              </w:rPr>
              <w:t>
Управление по связям с общественностью-Пресс-служба</w:t>
            </w:r>
          </w:p>
          <w:bookmarkEnd w:id="865"/>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66"/>
          <w:p>
            <w:pPr>
              <w:spacing w:after="20"/>
              <w:ind w:left="20"/>
              <w:jc w:val="both"/>
            </w:pPr>
            <w:r>
              <w:rPr>
                <w:rFonts w:ascii="Times New Roman"/>
                <w:b w:val="false"/>
                <w:i w:val="false"/>
                <w:color w:val="000000"/>
                <w:sz w:val="20"/>
              </w:rPr>
              <w:t>
Управление организации деятельности и материально-технического обеспечения</w:t>
            </w:r>
          </w:p>
          <w:bookmarkEnd w:id="866"/>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67"/>
          <w:p>
            <w:pPr>
              <w:spacing w:after="20"/>
              <w:ind w:left="20"/>
              <w:jc w:val="both"/>
            </w:pPr>
            <w:r>
              <w:rPr>
                <w:rFonts w:ascii="Times New Roman"/>
                <w:b w:val="false"/>
                <w:i w:val="false"/>
                <w:color w:val="000000"/>
                <w:sz w:val="20"/>
              </w:rPr>
              <w:t>
</w:t>
            </w:r>
            <w:r>
              <w:rPr>
                <w:rFonts w:ascii="Times New Roman"/>
                <w:b/>
                <w:i w:val="false"/>
                <w:color w:val="000000"/>
                <w:sz w:val="20"/>
              </w:rPr>
              <w:t>Управление кадровой службы</w:t>
            </w:r>
          </w:p>
          <w:bookmarkEnd w:id="867"/>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