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a119" w14:textId="13da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Банновского сельского округа Федоровского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25 декабря 2017 года № 436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65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"Об утверждении типового положения об аппарате акима города районного значения, села, поселка, сельского округа" акимат Федоровского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Банновского сельского округа Федоровского района", изложив его в новой редакции.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Банновского сельского округа Федоровского района" провести регистрацию в органах юстиции в установленные законодательством сроки.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Федоровского района от 17 января 2014 года № 14 "О внесении изменений в Постановление акимата от 11 декабря 2012 года № 388 "О внесении изменений в положение о государственном учреждении "Аппарат акима Банновского сельского округа Федоровского района".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постановление вводиться в действие в установленные законодательством сроки.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Федоровского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Банновского сельского округа Федоровского района"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Федоровского района Костанайской области от 14.05.2026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Банновского сельского округа Федоровского района" (далее – аппарат акима) является государственным учреждением, обеспечивающим деятельность акима Банновского сельского округа (далее – аким) и осуществляющим иные функции, предусмотренные законодательством Республики Казахстан.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является юридическим лицом в организационно-правовой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 в соответствии с законодательством.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Банновского сельского округа, его структура утверждаются акиматом района.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органа на русском языке - государственное учреждение "Аппарат акима Банновского сельского округа Федоровского района", на казахском языке "Федоров ауданы Баннов ауылдық округі әкімінің аппараты" мемлекеттік мекемесі.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юридического лица: Республика Казахстан, Костанайская область, Федоровский район, село Банновка, улица Гагарина, 19, почтовый индекс 111902.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государственном учреждении "Аппарат акима Банновского сельского округа Федоровского района" продолжительность рабочего времени устанавливается с 9.00 часов до 18.30 часов ежедневно (кроме субботы и воскресенья), с перерывом для отдыха и приема пищи с 13.00 часов до 14.30 часов.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Государственное учреждение "Аппарат акима Банновского сельского округа Федоровского района" образуется, упраздняется и реорганизуется акиматом района.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является государственным учреждением, содержащимся за счет местного бюджета.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Аппарату акима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аппарата акима Банновского сельского округа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Задачи: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 и экономическими процессами в селе;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общественными организациями и средствами массовой информации.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Функции: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Банновского сельского округа в рамках своей компетенции: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Банновского сельского округа;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Банновского сельского округа;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банновского сельского округа;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Банновского сельского округа;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Банновского сельского округа;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Банновского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Банновского сельского округа (коммунальной собственности местного самоуправления);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Банновского сельского округа (коммунальной собственности местного самоуправления);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Банновского сельского округа по согласованию с собранием местного сообщества: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Банновского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Банновского сельского округа (коммунальной собственности местного самоуправления);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Банновского сельского округа (коммунальной собственности местного самоуправления), и отчеты по их исполнению;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 акима имеет право, в пределах своей компетенции: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Обязанности аппарата акима, в пределах своей компетенции: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аппарата акима Банновского сельского округа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Аппарат акима возглавляется акимом.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должностным лицом, осуществляет функции государственного управления на территории соответствующей административно-территориальной единицы и без доверенности выступает от своего имени во взаимоотношениях с государственными органами, организациями и гражданами;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обращения, заявления, жалобы граждан, принимает меры по защите прав и свобод граждан;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сбору налогов и других обязательных платежей в бюджет; 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осуществляет регулирование земельных отношений;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городах районного значения, поселках, селах, сельских округах;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организации крестьянских или фермерских хозяйств, развитию предпринимательской деятельности;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меры государственной поддержки социального предпринимательства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службы, мобилизационной подготовки и мобилизации, а также в сфере гражданской защиты;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местностях, где нет органов занятости, отмечает безработных в порядке, установленном законодательством Республики Казахстан;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работу по сохранению исторического и культурного наследия;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 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трудоустройству лиц, освобожденных из учреждений уголовно-исполнительной системы, состоящих на учете службы пробации, а также оказывает им социально-правовую и иную помощь в соответствии с законодательством Республики Казахстан;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общественные работы, молодежную практику и социальные рабочие места; 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 и спортивных мероприятий среди лиц с инвалидностью;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благотворительной и социальной помощи лицам с инвалидностью;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 уязвимым слоям населения благотворительной помощи;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кадровому обеспечению сельских организаций здравоохранения;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лицами, осужденными к данному виду наказания, в порядке, определяемом уполномоченным органом в сфере уголовно-исполнительной деятельности;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привлеченным к административным взысканиям, в порядке, определяемом законодательством Республики Казахстан об административных правонарушениях;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развитию местной социальной инфраструктуры; 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движение общественного транспорта;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 организует доставку больных до ближайшей организации здравоохранения, оказывающей врачебную помощь;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организует транспортировку лежачего больного из стационара организации здравоохранения до места жительства;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органами местного самоуправления; 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работе сессий маслихата района при утверждении (уточнении) местного бюджета; 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деятельность учреждений культуры,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в пределах своей компетенции водоснабжение населенных пунктов и регулирует вопросы водопользования;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работы по благоустройству, освещению, озеленению и санитарной очистке населенных пунктов;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погребение безродных и общественные работы по содержанию в надлежащем состоянии кладбищ и иных мест захоронения;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и регистрацию земельных участков, предназначенных под могилы, в соответствии с правилами погребения и организации дела по уходу за могилами;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общественных медиаторов;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инфраструктуру для занятий спортом физических лиц по месту жительства и в местах их массового отдыха;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годовую финансовую отчетность переданного в управление районного коммунального государственного предприятия, утверждаемую решением местного исполнительного органа;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цены на товары (работы, услуги), производимые и реализуемые переданными в управление коммунальными казенными предприятиями;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индивидуальные планы финансирования переданных районных коммунальных государственных учреждений из местного бюджета;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похозяйственный учет согласно утвержденной уполномоченным органом в области государственной статистики статистической методологии;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ведение регистрационных записей по форме, утвержденной уполномоченным органом в области государственной статистики;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достоверность данных похозяйственного учета;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Банновского сельского округа;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Банновского сельского округа;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может иметь заместителя акима в соответствии с законодательством Республики Казахстан.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определяет обязанности и полномочия заместителя акима в соответствии с законодательными актами Республики Казахстан.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обеспечивает соблюдение сотрудниками аппарата акима норм этики государственных служащих.</w:t>
      </w:r>
    </w:p>
    <w:bookmarkEnd w:id="128"/>
    <w:bookmarkStart w:name="z13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Банновского сельского округа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 акима относится к коммунальной собственности Банновского сельского округа (местного самоуправления).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3"/>
    <w:bookmarkStart w:name="z14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акима Банновского сельского округа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акима осуществляется в порядке, определяемом законодательством Республики Казахстан.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