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b822e" w14:textId="1bb82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Комитете по регулированию естественных монополий, защите конкуренции и прав потребителей Министерства национальной экономики Республики Казахстан и признании утратившими силу некоторых приказов Министра национальной экономики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12 апреля 2017 года № 153. Утратил силу приказом Министра национальной экономики Республики Казахстан от 29 июля 2019 года № 190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29.07.2019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постановлениями Правительства Республики Казахстан от 14 августа 2014 года </w:t>
      </w:r>
      <w:r>
        <w:rPr>
          <w:rFonts w:ascii="Times New Roman"/>
          <w:b w:val="false"/>
          <w:i w:val="false"/>
          <w:color w:val="000000"/>
          <w:sz w:val="28"/>
        </w:rPr>
        <w:t>№ 933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ведомствах центральных исполнительных органов Республики Казахстан", от 24 сентября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1011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Министерства национальной экономики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Комитете по регулированию естественных монополий, защите конкуренции и прав потребителей Министерства национальной экономики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приказы Министра национальной экономики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регулированию естественных монополий и защите конкуренции Министерства национальной экономики Республики Казахстан обеспечить в установленном законодательством Республики Казахстан порядке: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печатном и электронном виде на официальное опубликование в периодических печатных изданиях,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подписании настоящего приказа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2017 года № 153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Комитете по регулированию естественных монополий, защите конкуренции и прав потребителей Министерства национальной экономики Республики Казахстан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приказа Министра национальной экономики РК от 17.06.2019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9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 по регулированию естественных монополий, защите конкуренции и прав потребителей Министерства национальной экономики Республики Казахстан (далее – Комитет) – является государственным исполнительным органом Республики Казахстан, осуществляющим руководство в сферах защиты конкуренции и ограничения монополистической деятельности на соответствующих товарных рынках, контроля и регулирования деятельности, отнесенной к сфере государственной монополии, а также в пределах, предусмотренных законодательством, межотраслевой координации и иных специальных исполнительных, разрешительных и контрольных функций,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а также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электроэнергетике", защиты прав потребителей.</w:t>
      </w:r>
    </w:p>
    <w:bookmarkEnd w:id="11"/>
    <w:bookmarkStart w:name="z19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 Положением.</w:t>
      </w:r>
    </w:p>
    <w:bookmarkEnd w:id="12"/>
    <w:bookmarkStart w:name="z20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3"/>
    <w:bookmarkStart w:name="z20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4"/>
    <w:bookmarkStart w:name="z20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0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компетенции, в установленном законодательством Республики Казахстан порядке,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16"/>
    <w:bookmarkStart w:name="z20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действующим законодательством.</w:t>
      </w:r>
    </w:p>
    <w:bookmarkEnd w:id="17"/>
    <w:bookmarkStart w:name="z20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Комитета: 010000, город Нур-Султан, район "Есиль", проспект Мәңгілік Ел, дом № 8, административное здание "Дом министерств", подъезд 4.</w:t>
      </w:r>
    </w:p>
    <w:bookmarkEnd w:id="18"/>
    <w:bookmarkStart w:name="z20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 республиканское государственное учреждение "Комитет по регулированию естественных монополий, защите конкуренции и прав потребителей Министерства национальной экономики Республики Казахстан".</w:t>
      </w:r>
    </w:p>
    <w:bookmarkEnd w:id="19"/>
    <w:bookmarkStart w:name="z20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20"/>
    <w:bookmarkStart w:name="z20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21"/>
    <w:bookmarkStart w:name="z20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22"/>
    <w:bookmarkStart w:name="z21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23"/>
    <w:bookmarkStart w:name="z21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Комитета</w:t>
      </w:r>
    </w:p>
    <w:bookmarkEnd w:id="24"/>
    <w:bookmarkStart w:name="z21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"/>
    <w:bookmarkStart w:name="z21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сферах естественных монополий и в области защиты конкуренции и ограничения монополистической деятельности;</w:t>
      </w:r>
    </w:p>
    <w:bookmarkEnd w:id="26"/>
    <w:bookmarkStart w:name="z21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реализации государственной политики в сфере защиты прав потребителей и осуществление межотраслевой координации деятельности государственных органов по обеспечению реализации государственной политики в сфере защиты прав потребителей.</w:t>
      </w:r>
    </w:p>
    <w:bookmarkEnd w:id="27"/>
    <w:bookmarkStart w:name="z21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8"/>
    <w:bookmarkStart w:name="z21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осуществление:</w:t>
      </w:r>
    </w:p>
    <w:bookmarkEnd w:id="29"/>
    <w:bookmarkStart w:name="z21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материалами;</w:t>
      </w:r>
    </w:p>
    <w:bookmarkEnd w:id="30"/>
    <w:bookmarkStart w:name="z21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контроля за соблюдением законодательства Республики Казахстан в области защиты конкуренции;</w:t>
      </w:r>
    </w:p>
    <w:bookmarkEnd w:id="31"/>
    <w:bookmarkStart w:name="z21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за соблюдением субъектами государственной монополии ограничений, установленных Предпринимательским кодексом Республики Казахстан;</w:t>
      </w:r>
    </w:p>
    <w:bookmarkEnd w:id="32"/>
    <w:bookmarkStart w:name="z22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ежегодно в Правительство Республики Казахстан отчетов о состоянии сфер естественных монополий, об исполнении утвержденных тарифных смет, об исполнении утвержденных инвестиционных программ;</w:t>
      </w:r>
    </w:p>
    <w:bookmarkEnd w:id="33"/>
    <w:bookmarkStart w:name="z22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и ведение Государственного регистра субъектов естественных монополий;</w:t>
      </w:r>
    </w:p>
    <w:bookmarkEnd w:id="34"/>
    <w:bookmarkStart w:name="z22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правил формирования тарифов;</w:t>
      </w:r>
    </w:p>
    <w:bookmarkEnd w:id="35"/>
    <w:bookmarkStart w:name="z22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правил осуществления деятельности субъектами естественных монополий;</w:t>
      </w:r>
    </w:p>
    <w:bookmarkEnd w:id="36"/>
    <w:bookmarkStart w:name="z22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типовых договоров предоставления регулируемых услуг;</w:t>
      </w:r>
    </w:p>
    <w:bookmarkEnd w:id="37"/>
    <w:bookmarkStart w:name="z22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принятие к рассмотрению заявки либо отказ в ее принятии;</w:t>
      </w:r>
    </w:p>
    <w:bookmarkEnd w:id="38"/>
    <w:bookmarkStart w:name="z22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публичных слушаний с опубликованием в средствах массовой информации объявления о дате и месте их проведения;</w:t>
      </w:r>
    </w:p>
    <w:bookmarkEnd w:id="39"/>
    <w:bookmarkStart w:name="z22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утверждение тарифа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2018 года "О естественных монополиях", и изменение в установленном законом порядке утвержденного тарифа до истечения срока его действия;</w:t>
      </w:r>
    </w:p>
    <w:bookmarkEnd w:id="40"/>
    <w:bookmarkStart w:name="z22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уровня индексации тарифа субъекта естественной монополии малой мощности;</w:t>
      </w:r>
    </w:p>
    <w:bookmarkEnd w:id="41"/>
    <w:bookmarkStart w:name="z22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и внесение изменения в утвержденную им тарифную смету;</w:t>
      </w:r>
    </w:p>
    <w:bookmarkEnd w:id="42"/>
    <w:bookmarkStart w:name="z23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утверждение и внесение изменения совместно с иным государственным органом в утвержденную инвестиционную программу субъекта естественной монополии, включенного в республиканский раздел Государственного регистра субъектов естественных монополий, за исключением субъектов естественных монополий, предоставляющих регулируемые услуги аэронавигации, аэронавигационного обслуживания международных и транзитных полетов, аэропортов, за исключением обслуживания авиаперевозок, осуществляющих транзитные пролеты через воздушное пространство Республики Казахстан с осуществлением технических посадок в аэропортах Республики Казахстан в некоммерческих целях и по международным направлениям, по предоставлению в имущественный наем (аренду) или пользование кабельной канализации, за исключением деятельности субъектов малого предпринимательства;</w:t>
      </w:r>
    </w:p>
    <w:bookmarkEnd w:id="43"/>
    <w:bookmarkStart w:name="z23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утверждение и внесение изменения совместно с местным исполнительным органом в утвержденную инвестиционную программу субъекта естественной монополии, включенного в местный раздел Государственного регистра субъектов естественных монополий;</w:t>
      </w:r>
    </w:p>
    <w:bookmarkEnd w:id="44"/>
    <w:bookmarkStart w:name="z23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утверждение временного компенсирующего тарифа;</w:t>
      </w:r>
    </w:p>
    <w:bookmarkEnd w:id="45"/>
    <w:bookmarkStart w:name="z23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выдача согласия на совершение отдельных действий субъектом естественной монополии, а также принятие от субъекта естественной монополии уведомления об осуществлении деятельности, не относящейся к регулируемым услугам,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уведомлениях";</w:t>
      </w:r>
    </w:p>
    <w:bookmarkEnd w:id="46"/>
    <w:bookmarkStart w:name="z23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и утверждение показателей качества и надежности регулируемых услуг по согласованию с соответствующими государственными органами;</w:t>
      </w:r>
    </w:p>
    <w:bookmarkEnd w:id="47"/>
    <w:bookmarkStart w:name="z23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и утверждение показателей эффективности деятельности субъектов естественных монополий;</w:t>
      </w:r>
    </w:p>
    <w:bookmarkEnd w:id="48"/>
    <w:bookmarkStart w:name="z23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субъекту естественной монополии предписания об устранении нарушения законодательства Республики Казахстан о естественных монополиях;</w:t>
      </w:r>
    </w:p>
    <w:bookmarkEnd w:id="49"/>
    <w:bookmarkStart w:name="z23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проведение анализа отчетов субъектов естественных монополий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услуг, а также достижении показателей эффективности деятельности субъектов естественных монополий;</w:t>
      </w:r>
    </w:p>
    <w:bookmarkEnd w:id="50"/>
    <w:bookmarkStart w:name="z23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согласование конкурсной документации проекта государственно-частного партнерства, в том числе концессионного проекта, проекта договора государственно-частного партнерства, в том числе договора концессии, внесение в них изменений и (или) дополнений в части формирования тарифа;</w:t>
      </w:r>
    </w:p>
    <w:bookmarkEnd w:id="51"/>
    <w:bookmarkStart w:name="z23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внесение изменения в утвержденную тарифную смету без повышения тарифа в случае принятия на баланс и (или) доверительное управление имущества, используемого в технологическом цикле при предоставлении регулируемых услуг, от государственных или местных исполнительных органов при его получении в безвозмездное пользование, в том числе электрических сетей от других энергопередающих организаций;</w:t>
      </w:r>
    </w:p>
    <w:bookmarkEnd w:id="52"/>
    <w:bookmarkStart w:name="z24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утверждение временного понижающего коэффициента;</w:t>
      </w:r>
    </w:p>
    <w:bookmarkEnd w:id="53"/>
    <w:bookmarkStart w:name="z24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определение прогнозного индекса тарифа на пятилетний период по сферам естественных монополий;</w:t>
      </w:r>
    </w:p>
    <w:bookmarkEnd w:id="54"/>
    <w:bookmarkStart w:name="z24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утверждение размера платы за коммунальные услуги в сферах естественных монополий для потребителей, не имеющих приборов учета;</w:t>
      </w:r>
    </w:p>
    <w:bookmarkEnd w:id="55"/>
    <w:bookmarkStart w:name="z24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утверждение ценовых пределов на регулируемые услуги магистральных железнодорожных сетей;</w:t>
      </w:r>
    </w:p>
    <w:bookmarkEnd w:id="56"/>
    <w:bookmarkStart w:name="z24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ежегодная корректировка утвержденных ценовых пределов на регулируемые услуги магистральных железнодорожных сетей в соответствии с правилами формирования тарифов;</w:t>
      </w:r>
    </w:p>
    <w:bookmarkEnd w:id="57"/>
    <w:bookmarkStart w:name="z24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определение метода тарифного регулирования сферы естественной монополии;</w:t>
      </w:r>
    </w:p>
    <w:bookmarkEnd w:id="58"/>
    <w:bookmarkStart w:name="z24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формирование перечня регулируемых услуг;</w:t>
      </w:r>
    </w:p>
    <w:bookmarkEnd w:id="59"/>
    <w:bookmarkStart w:name="z24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формирование перечня субъектов естественных монополий, тарифы которым утверждаются с применением стимулирующего метода тарифного регулирования;</w:t>
      </w:r>
    </w:p>
    <w:bookmarkEnd w:id="60"/>
    <w:bookmarkStart w:name="z24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проведение не реже одного раза в месяц совместно с субъектами естественных монополий приема потребителей;</w:t>
      </w:r>
    </w:p>
    <w:bookmarkEnd w:id="61"/>
    <w:bookmarkStart w:name="z24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согласование местным исполнительным органам нормы потребления коммунальных услуг в сферах естественных монополий для потребителей, не имеющих приборов учета;</w:t>
      </w:r>
    </w:p>
    <w:bookmarkEnd w:id="62"/>
    <w:bookmarkStart w:name="z25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согласование субъекту естественной монополии в предусмотренном порядке размера взимания платы за приобретение и установку приборов учета, за исключением случаев приемки и ввода объектов строительства в эксплуатацию;</w:t>
      </w:r>
    </w:p>
    <w:bookmarkEnd w:id="63"/>
    <w:bookmarkStart w:name="z25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разработка положения о Совете по тарифной политике и формирование его состава;</w:t>
      </w:r>
    </w:p>
    <w:bookmarkEnd w:id="64"/>
    <w:bookmarkStart w:name="z25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осуществление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электроэнергетике";</w:t>
      </w:r>
    </w:p>
    <w:bookmarkEnd w:id="65"/>
    <w:bookmarkStart w:name="z25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осуществление государственного контроля в сферах естественных монополий в соответствии с Предпринимательским кодексом Республики Казахстан и законодательством Республики Казахстан о естественных монополиях; </w:t>
      </w:r>
    </w:p>
    <w:bookmarkEnd w:id="66"/>
    <w:bookmarkStart w:name="z25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взаимодействие с правоохранительными органами в пределах компетенции, установленной законодательством Республики Казахстан, при осуществлении государственного контроля в сферах естественных монополий;</w:t>
      </w:r>
    </w:p>
    <w:bookmarkEnd w:id="67"/>
    <w:bookmarkStart w:name="z25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формирования, реализации, мониторинга реализации и оценки результатов государственного социального заказа по проведению исследований, информационно-просветительской работы и оказанию консультационной помощи населению по вопросам защиты прав потребителей;</w:t>
      </w:r>
    </w:p>
    <w:bookmarkEnd w:id="68"/>
    <w:bookmarkStart w:name="z25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разработка, утверждение и согласование правовых актов, в пределах своей компетенции, а также организация деятельности консультативно-совещательных органов при Комитете;</w:t>
      </w:r>
    </w:p>
    <w:bookmarkEnd w:id="69"/>
    <w:bookmarkStart w:name="z25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принятие решения в пределах своей компетенции в соответствии с законодательством Республики Казахстан и представления официального разъяснения нормативных правовых актов;</w:t>
      </w:r>
    </w:p>
    <w:bookmarkEnd w:id="70"/>
    <w:bookmarkStart w:name="z25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подача иска в суд о расторжении, изменении договоров и (или) признании недействительными сделок,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71"/>
    <w:bookmarkStart w:name="z25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согласование нормативных правовых актов в области защиты конкуренции, ограничения монополистической деятельности и функционирования товарных рынков;</w:t>
      </w:r>
    </w:p>
    <w:bookmarkEnd w:id="72"/>
    <w:bookmarkStart w:name="z26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мониторинга цен субъектов общественно значимых рынков;</w:t>
      </w:r>
    </w:p>
    <w:bookmarkEnd w:id="73"/>
    <w:bookmarkStart w:name="z26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определение тарифа на основании заключенного договора государственно-частного партнерства, в том числе договора концессии;</w:t>
      </w:r>
    </w:p>
    <w:bookmarkEnd w:id="74"/>
    <w:bookmarkStart w:name="z26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ведение, размещение и ежедекадное обновление на официальном интернет-ресурсе реестра организаций, имеющих лицензию на осуществление деятельности по покупке электрической энергии в целях энергоснабжения;</w:t>
      </w:r>
    </w:p>
    <w:bookmarkEnd w:id="75"/>
    <w:bookmarkStart w:name="z26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установление соответствия заявителя квалификационным требованиям при выдаче лицензии и (или) приложения к лицензии;</w:t>
      </w:r>
    </w:p>
    <w:bookmarkEnd w:id="76"/>
    <w:bookmarkStart w:name="z26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ведение реестра лицензий;</w:t>
      </w:r>
    </w:p>
    <w:bookmarkEnd w:id="77"/>
    <w:bookmarkStart w:name="z26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согласование проектирования и строительства дублирующих (шунтирующих) линий электропередачи и подстанций, купли-продажи, передачи в аренду или доверительное управление объектов электроэнергетики и (или) его отдельных частей;</w:t>
      </w:r>
    </w:p>
    <w:bookmarkEnd w:id="78"/>
    <w:bookmarkStart w:name="z26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информирование и представление в регулирующие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монополии;</w:t>
      </w:r>
    </w:p>
    <w:bookmarkEnd w:id="79"/>
    <w:bookmarkStart w:name="z26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согласование планов развитий тепловых и электрических сетей, газораспределительных систем, а также сетей водоснабжения и канализации городов, районов и областей;</w:t>
      </w:r>
    </w:p>
    <w:bookmarkEnd w:id="80"/>
    <w:bookmarkStart w:name="z26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предупреждение и устранение злоупотребления доминирующим или монопольным положением на соответствующем товарном рынке, за исключением нарушений, предусмотренных законодательством Республики Казахстан о естественных монополиях;</w:t>
      </w:r>
    </w:p>
    <w:bookmarkEnd w:id="81"/>
    <w:bookmarkStart w:name="z26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требование от потребителей соблюдения технических требований, установленных субъектом естественной монополии в соответствии с законодательством Республики Казахстан</w:t>
      </w:r>
    </w:p>
    <w:bookmarkEnd w:id="82"/>
    <w:bookmarkStart w:name="z27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регулирование цен и тарифа на товары, работы, услуги, производимые и реализуемые субъектами государственной монополии;</w:t>
      </w:r>
    </w:p>
    <w:bookmarkEnd w:id="83"/>
    <w:bookmarkStart w:name="z27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53) осуществление в пределах своей компетенции международного сотрудничества и межотраслевой координации государственных органов и иных организаций; </w:t>
      </w:r>
    </w:p>
    <w:bookmarkEnd w:id="84"/>
    <w:bookmarkStart w:name="z27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внесение субъекту общественно значимого рынка, обязательные для исполнения предписаний об исполнении им обязательств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85"/>
    <w:bookmarkStart w:name="z27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55) возбуждение и рассмотрение в пределах своей компетенции дел об административных правонарушениях, а также наложение административного взыскания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86"/>
    <w:bookmarkStart w:name="z27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56)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правонарушениях, участие в суде по рассмотрению дел о нарушениях законодательства Республики Казахстан в области защиты конкуренции;</w:t>
      </w:r>
    </w:p>
    <w:bookmarkEnd w:id="87"/>
    <w:bookmarkStart w:name="z27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выработка предложений по реализации государственной политики в сфере естественных монополий, в области защиты конкуренции и ограничения монополистической деятельности, в сфере защиты прав потребителей, а также осуществление формирования, реализации, мониторинга реализации и оценки результатов государственного социального заказа по проведению исследований, информационно-просветительской работы и оказанию консультационной помощи населению по вопросам защиты прав потребителей;</w:t>
      </w:r>
    </w:p>
    <w:bookmarkEnd w:id="88"/>
    <w:bookmarkStart w:name="z27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58) регулирование цен на товары, работы, услуги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89"/>
    <w:bookmarkStart w:name="z27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согласование предельных цен на товары (работы, услуги), реализуемые субъектами общественно значимых рынков;</w:t>
      </w:r>
    </w:p>
    <w:bookmarkEnd w:id="90"/>
    <w:bookmarkStart w:name="z27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рассмотрение ходатайства о получении согласия на экономическую концентрацию;</w:t>
      </w:r>
    </w:p>
    <w:bookmarkEnd w:id="91"/>
    <w:bookmarkStart w:name="z27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пресечение актов, действий (бездействий) государственных, местных исполнительных органов, организаций, наделенных государством функциями регулирования деятельности субъектов рынка, направленные на ограничение и (или) устранение конкуренции;</w:t>
      </w:r>
    </w:p>
    <w:bookmarkEnd w:id="92"/>
    <w:bookmarkStart w:name="z28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предотвращение и пресечение антиконкурентных соглашений и согласованных действий субъектов рынка, недобросовестной конкуренции;</w:t>
      </w:r>
    </w:p>
    <w:bookmarkEnd w:id="93"/>
    <w:bookmarkStart w:name="z28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распространение информации о применении норм законодательства Республики Казахстан в области защиты конкуренции и пропаганда добросовестной конкуренции;</w:t>
      </w:r>
    </w:p>
    <w:bookmarkEnd w:id="94"/>
    <w:bookmarkStart w:name="z28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осуществление анализа состояния конкуренции на товарных рынках;</w:t>
      </w:r>
    </w:p>
    <w:bookmarkEnd w:id="95"/>
    <w:bookmarkStart w:name="z28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выявление монопольно высокой (низкой), монопсонически низкой цены, установленной субъектом рынка, занимающим доминирующее или монопольное положение;</w:t>
      </w:r>
    </w:p>
    <w:bookmarkEnd w:id="96"/>
    <w:bookmarkStart w:name="z28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66) проведение расследований по фактам нарушения законодательства Республики Казахстан в области защиты конкуренции субъектами рынка, государственными, местными исполнительными органами, организациями, наделенными государством функциями регулирования деятельности субъектов рынка,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97"/>
    <w:bookmarkStart w:name="z28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взаимодействие с правоохранительными органами, в пределах своей компетенции, а также в порядке, установленном законодательством Республики Казахстан, обращение в правоохранительные органы о проведении оперативно-розыскных мероприятий;</w:t>
      </w:r>
    </w:p>
    <w:bookmarkEnd w:id="98"/>
    <w:bookmarkStart w:name="z28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подготовка годового отчета о состоянии конкуренции на отдельных товарных рынках и принимаемых мерах по ограничению монополистической деятельности, а также размещение его на своем интернет-ресурсе;</w:t>
      </w:r>
    </w:p>
    <w:bookmarkEnd w:id="99"/>
    <w:bookmarkStart w:name="z28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выработка предложений по передаче в конкурентную среду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юридических лиц, и предложений по актуализации перечня видов деятельности, осуществляемых юридическими лицами, более пятидесяти процентов акций (долей участия в уставном капитале) которых принадлежат государству, и аффилированными с ними юридическими лицами;</w:t>
      </w:r>
    </w:p>
    <w:bookmarkEnd w:id="100"/>
    <w:bookmarkStart w:name="z28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обеспечение информационной открытости проводимой государственной политики в области защиты конкуренции и ограничения монополистической деятельности, в том числе ежеквартально, не позднее пятнадцатого числа месяца, следующего за отчетным, размещение сведений о своей деятельности в средствах массовой информации, в том числе на своем интернет-ресурсе;</w:t>
      </w:r>
    </w:p>
    <w:bookmarkEnd w:id="101"/>
    <w:bookmarkStart w:name="z28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предварительное согласование создания государственных предприятий, юридических лиц, более пятидесяти процентов акций (долей) которых принадлежат государству, и аффилиированных с ними лиц, за исключением случаев, когда такое создание прямо предусмотрено законами Республики Казахстан;</w:t>
      </w:r>
    </w:p>
    <w:bookmarkEnd w:id="102"/>
    <w:bookmarkStart w:name="z29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направление в правоохранительные органы материалов для проведения досудебного расследования по признакам уголовных правонарушений, связанных с нарушением законодательства Республики Казахстан в области защиты конкуренции; </w:t>
      </w:r>
    </w:p>
    <w:bookmarkEnd w:id="103"/>
    <w:bookmarkStart w:name="z29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представление правоохранительным органам аналитической информации и данных мониторингов о состоянии конкуренции на товарных рынках в случаях, установленных законодательством в области защиты конкуренции;</w:t>
      </w:r>
    </w:p>
    <w:bookmarkEnd w:id="104"/>
    <w:bookmarkStart w:name="z29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по постановлениям и запросам правоохранительных органов, их территориальных подразделений направление в качестве экспертов своих работников для участия в процессуальных действиях и мероприятиях по расследованию нарушений законодательства Республики Казахстан в области защиты конкуренции;</w:t>
      </w:r>
    </w:p>
    <w:bookmarkEnd w:id="105"/>
    <w:bookmarkStart w:name="z29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установление и определение форм:</w:t>
      </w:r>
    </w:p>
    <w:bookmarkEnd w:id="106"/>
    <w:bookmarkStart w:name="z29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ходатайства об осуществлении экономической концентрации;</w:t>
      </w:r>
    </w:p>
    <w:bookmarkEnd w:id="107"/>
    <w:bookmarkStart w:name="z29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ходатайства о создании государственного предприятия, юридического лица, более пятидесяти процентов акций (долей) которых принадлежат государству, и аффилированных с ними лиц;</w:t>
      </w:r>
    </w:p>
    <w:bookmarkEnd w:id="108"/>
    <w:bookmarkStart w:name="z29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представление в регистрирующие органы перечня государственных предприятий, юридических лиц, более пятидесяти процентов акций (долей) которых принадлежат государству, аффилиированных с ними лиц, созданных с согласия антимонопольного органа;</w:t>
      </w:r>
    </w:p>
    <w:bookmarkEnd w:id="109"/>
    <w:bookmarkStart w:name="z29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77) направление должностному лицу субъекта рынка, государственного, местного исполнительного органа, организации, наделенной государством функциями регулирования деятельности субъектов рынка, предостережение в письменной форме о недопустимости совершения действия (бездействия), которое может привести к нарушению законодательства Республики Казахстан в области защиты конкуренции; </w:t>
      </w:r>
    </w:p>
    <w:bookmarkEnd w:id="110"/>
    <w:bookmarkStart w:name="z29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направление субъектам рынка, государственным, местным исполнительным органам, организациям, наделенным государством функциями регулирования деятельности субъектов рынка, уведомление о наличии в действиях (бездействии) субъекта рынка, государственного, местного исполнительного органа, организации, наделенной государством функциями регулирования деятельности субъектов рынка, признаков нарушения законодательства Республики Казахстан в области защиты конкуренции;</w:t>
      </w:r>
    </w:p>
    <w:bookmarkEnd w:id="111"/>
    <w:bookmarkStart w:name="z29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разработка правила рассмотрения проектов соглашений субъектов рынка на предмет соответствия или несоответствия требованиям законодательства Республики Казахстан в области защиты конкуренции;</w:t>
      </w:r>
    </w:p>
    <w:bookmarkEnd w:id="112"/>
    <w:bookmarkStart w:name="z30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разработка для субъектов рынка типовых внешних актов антимонопольного комплаенса;</w:t>
      </w:r>
    </w:p>
    <w:bookmarkEnd w:id="113"/>
    <w:bookmarkStart w:name="z30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размещение на своем интернет-ресурсе анализа состояния конкуренции на товарных рынках, за исключением информации, содержащей государственные секреты и иную охраняемую законом тайну;</w:t>
      </w:r>
    </w:p>
    <w:bookmarkEnd w:id="114"/>
    <w:bookmarkStart w:name="z30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82) размещение на своем интернет-ресурсе информации о результатах расследований нарушений законодательства Республики Казахстан в области защиты конкуренции, решений антимонопольного органа; </w:t>
      </w:r>
    </w:p>
    <w:bookmarkEnd w:id="115"/>
    <w:bookmarkStart w:name="z30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обращение в суд по вопросам защиты прав неопределенного круга потребителей в случаях нарушения прав более десяти потребителей по одному и тому же вопросу;</w:t>
      </w:r>
    </w:p>
    <w:bookmarkEnd w:id="116"/>
    <w:bookmarkStart w:name="z30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84) запрос и получение информации, необходимой для осуществления своих полномочий; </w:t>
      </w:r>
    </w:p>
    <w:bookmarkEnd w:id="117"/>
    <w:bookmarkStart w:name="z30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разработка предложений по основным направлениям государственной политики в сфере защиты прав потребителей;</w:t>
      </w:r>
    </w:p>
    <w:bookmarkEnd w:id="118"/>
    <w:bookmarkStart w:name="z30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осуществление информирования, консультирования и просвещения потребителей;</w:t>
      </w:r>
    </w:p>
    <w:bookmarkEnd w:id="119"/>
    <w:bookmarkStart w:name="z30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осуществление межотраслевой координации деятельности государственных органов по обеспечению реализации государственной политики в сфере защиты прав потребителей;</w:t>
      </w:r>
    </w:p>
    <w:bookmarkEnd w:id="120"/>
    <w:bookmarkStart w:name="z30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рассмотрение обращений физических и юридических лиц по вопросам защиты прав потребителей;</w:t>
      </w:r>
    </w:p>
    <w:bookmarkEnd w:id="121"/>
    <w:bookmarkStart w:name="z30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осуществление регулятивных, реализационных и контрольно-надзорных функций и участие в выполнении стратегических функций центрального исполнительного органа в пределах компетенции Комитета;</w:t>
      </w:r>
    </w:p>
    <w:bookmarkEnd w:id="122"/>
    <w:bookmarkStart w:name="z31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принятие актов об установленных нарушениях требований законодательства Республики Казахстан;</w:t>
      </w:r>
    </w:p>
    <w:bookmarkEnd w:id="123"/>
    <w:bookmarkStart w:name="z31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124"/>
    <w:bookmarkStart w:name="z31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обеспечение соблюдения законов и иных нормативных правовых актов Республики Казахстан в пределах своей компетенции;</w:t>
      </w:r>
    </w:p>
    <w:bookmarkEnd w:id="125"/>
    <w:bookmarkStart w:name="z31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утверждение нормативных правовых актов по вопросам, входящим в компетенцию ведомства, и при наличии прямой компетенции по их утверждению в актах министерств, за исключением нормативных правовых актов, затрагивающих права и свободы человека и гражданина;</w:t>
      </w:r>
    </w:p>
    <w:bookmarkEnd w:id="126"/>
    <w:bookmarkStart w:name="z31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осуществление контроля и надзора за деятельностью физических и юридических лиц в пределах компетенции;</w:t>
      </w:r>
    </w:p>
    <w:bookmarkEnd w:id="127"/>
    <w:bookmarkStart w:name="z31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разработка проверочных листов;</w:t>
      </w:r>
    </w:p>
    <w:bookmarkEnd w:id="128"/>
    <w:bookmarkStart w:name="z31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утверждение положений территориальных подразделений;</w:t>
      </w:r>
    </w:p>
    <w:bookmarkEnd w:id="129"/>
    <w:bookmarkStart w:name="z31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97) осуществление иных полномочий,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иными законами Республики Казахстан, актами Президента Республики Казахстан и Правительства Республики Казахстан.</w:t>
      </w:r>
    </w:p>
    <w:bookmarkEnd w:id="130"/>
    <w:bookmarkStart w:name="z31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31"/>
    <w:bookmarkStart w:name="z31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bookmarkEnd w:id="132"/>
    <w:bookmarkStart w:name="z32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государственных органов, организаций, их должностных лиц необходимую информацию и материалы;</w:t>
      </w:r>
    </w:p>
    <w:bookmarkEnd w:id="133"/>
    <w:bookmarkStart w:name="z32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нормативных правовых актов в пределах своей компетенции;</w:t>
      </w:r>
    </w:p>
    <w:bookmarkEnd w:id="134"/>
    <w:bookmarkStart w:name="z32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Комитета;</w:t>
      </w:r>
    </w:p>
    <w:bookmarkEnd w:id="135"/>
    <w:bookmarkStart w:name="z32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консультативно-совещательные, коллегиальные органы по курируемым направлениям деятельности;</w:t>
      </w:r>
    </w:p>
    <w:bookmarkEnd w:id="136"/>
    <w:bookmarkStart w:name="z32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обращаться в пределах своей компетенции в суд, в том числе по вопросам защиты прав неопределенного круга потребителей в случаях нарушения прав более десяти потребителей по одному и тому же вопросу;</w:t>
      </w:r>
    </w:p>
    <w:bookmarkEnd w:id="137"/>
    <w:bookmarkStart w:name="z32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в пределах своей компетенции международное сотрудничество;</w:t>
      </w:r>
    </w:p>
    <w:bookmarkEnd w:id="138"/>
    <w:bookmarkStart w:name="z32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делегировать часть своих полномочий и функций территориальным подразделениям;</w:t>
      </w:r>
    </w:p>
    <w:bookmarkEnd w:id="139"/>
    <w:bookmarkStart w:name="z32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законодательными актами Республики Казахстан.</w:t>
      </w:r>
    </w:p>
    <w:bookmarkEnd w:id="140"/>
    <w:bookmarkStart w:name="z328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Комитета</w:t>
      </w:r>
    </w:p>
    <w:bookmarkEnd w:id="141"/>
    <w:bookmarkStart w:name="z32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Комитета осуществляется Председателем,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142"/>
    <w:bookmarkStart w:name="z33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порядке, установленном законодательством Республики Казахстан.</w:t>
      </w:r>
    </w:p>
    <w:bookmarkEnd w:id="143"/>
    <w:bookmarkStart w:name="z33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44"/>
    <w:bookmarkStart w:name="z33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Председателя:</w:t>
      </w:r>
    </w:p>
    <w:bookmarkEnd w:id="145"/>
    <w:bookmarkStart w:name="z33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 структурных подразделений, входящих в состав Комитета;</w:t>
      </w:r>
    </w:p>
    <w:bookmarkEnd w:id="146"/>
    <w:bookmarkStart w:name="z33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на назначение ответственному секретарю кандидатуры руководителей территориальных подразделений и их заместителей;</w:t>
      </w:r>
    </w:p>
    <w:bookmarkEnd w:id="147"/>
    <w:bookmarkStart w:name="z33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положения о структурных и территориальных подразделениях Комитета;</w:t>
      </w:r>
    </w:p>
    <w:bookmarkEnd w:id="148"/>
    <w:bookmarkStart w:name="z33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полномочия, предусмотренные законами Республики Казахстан.</w:t>
      </w:r>
    </w:p>
    <w:bookmarkEnd w:id="149"/>
    <w:bookmarkStart w:name="z33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в период его отсутствия осуществляется лицом, его замещающим в соответствии с действующим законодательством.</w:t>
      </w:r>
    </w:p>
    <w:bookmarkEnd w:id="150"/>
    <w:bookmarkStart w:name="z33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определяет полномочия своих заместителей в соответствии с действующим законодательством.</w:t>
      </w:r>
    </w:p>
    <w:bookmarkEnd w:id="151"/>
    <w:bookmarkStart w:name="z339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52"/>
    <w:bookmarkStart w:name="z34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153"/>
    <w:bookmarkStart w:name="z34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54"/>
    <w:bookmarkStart w:name="z34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155"/>
    <w:bookmarkStart w:name="z34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156"/>
    <w:bookmarkStart w:name="z344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57"/>
    <w:bookmarkStart w:name="z34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158"/>
    <w:bookmarkStart w:name="z346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подразделений, находящихся в ведении Комитета</w:t>
      </w:r>
    </w:p>
    <w:bookmarkEnd w:id="159"/>
    <w:bookmarkStart w:name="z34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городу Нур-Султан.</w:t>
      </w:r>
    </w:p>
    <w:bookmarkEnd w:id="160"/>
    <w:bookmarkStart w:name="z34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городу Алматы.</w:t>
      </w:r>
    </w:p>
    <w:bookmarkEnd w:id="161"/>
    <w:bookmarkStart w:name="z34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городу Шымкент.</w:t>
      </w:r>
    </w:p>
    <w:bookmarkEnd w:id="162"/>
    <w:bookmarkStart w:name="z35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Акмолинской области.</w:t>
      </w:r>
    </w:p>
    <w:bookmarkEnd w:id="163"/>
    <w:bookmarkStart w:name="z35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Актюбинской области.</w:t>
      </w:r>
    </w:p>
    <w:bookmarkEnd w:id="164"/>
    <w:bookmarkStart w:name="z35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Алматинской области.</w:t>
      </w:r>
    </w:p>
    <w:bookmarkEnd w:id="165"/>
    <w:bookmarkStart w:name="z35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Атырауской области.</w:t>
      </w:r>
    </w:p>
    <w:bookmarkEnd w:id="166"/>
    <w:bookmarkStart w:name="z35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Восточно-Казахстанской области.</w:t>
      </w:r>
    </w:p>
    <w:bookmarkEnd w:id="167"/>
    <w:bookmarkStart w:name="z35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Жамбылской области.</w:t>
      </w:r>
    </w:p>
    <w:bookmarkEnd w:id="168"/>
    <w:bookmarkStart w:name="z35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Западно-Казахстанской области.</w:t>
      </w:r>
    </w:p>
    <w:bookmarkEnd w:id="169"/>
    <w:bookmarkStart w:name="z35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Карагандинской области.</w:t>
      </w:r>
    </w:p>
    <w:bookmarkEnd w:id="170"/>
    <w:bookmarkStart w:name="z35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Костанайской области.</w:t>
      </w:r>
    </w:p>
    <w:bookmarkEnd w:id="171"/>
    <w:bookmarkStart w:name="z35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Кызылординской области.</w:t>
      </w:r>
    </w:p>
    <w:bookmarkEnd w:id="172"/>
    <w:bookmarkStart w:name="z36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Мангистауской области.</w:t>
      </w:r>
    </w:p>
    <w:bookmarkEnd w:id="173"/>
    <w:bookmarkStart w:name="z36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Павлодарской области.</w:t>
      </w:r>
    </w:p>
    <w:bookmarkEnd w:id="174"/>
    <w:bookmarkStart w:name="z36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Северо-Казахстанской области.</w:t>
      </w:r>
    </w:p>
    <w:bookmarkEnd w:id="175"/>
    <w:bookmarkStart w:name="z36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Комитета Республики Казахстан по регулированию естественных монополий, защите конкуренции и прав потребителей Министерства национальной экономики Республики Казахстан по Туркестанской области.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</w:t>
            </w:r>
          </w:p>
        </w:tc>
      </w:tr>
    </w:tbl>
    <w:bookmarkStart w:name="z192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приказов Министра национальной экономики Республики Казахстан, признаваемых утратившими силу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сентября 2014 года № 34 "Об утверждении Положения о Комитете по регулированию естественных монополий и защите конкуренции Министерства национальной экономики Республики Казахстан" (зарегистрирован в Реестре государственной регистрации нормативных правовых актов за № 9775, опубликован 8 октября 2014 года в Информационно-правовой системе "Әділет").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 октября 2014 года № 43 "Об утверждении Положения о Комитете по защите прав потребителей Министерства национальной экономики Республики Казахстан" (зарегистрирован в Реестре государственной регистрации нормативных правовых актов за № 9783, опубликован 12 февраля 2016 года в Информационно-правовой системе "Әділет").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24 июля 2015 года № 563 "О внесении дополнений в приказ Министра национальной экономики Республики Казахстан от 3 октября 2014 года № 43 "Об утверждении Положения о Комитете по защите прав потребителей Министерства национальной экономики Республики Казахстан" (зарегистрирован в Реестре государственной регистрации нормативных правовых актов за № 11943, опубликован 14 сентября 2015 года в Информационно-правовой системе "Әділет").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августа 2016 года № 378 "О внесении изменений и дополнения в приказ Министра национальной экономики Республики Казахстан от 30 сентября 2014 года № 34 "Об утверждении Положения о Комитете по регулированию естественных монополий и защите конкуренции Министерства национальной экономики Республики Казахстан" (опубликован 9 сентября 2016 года в Информационно-правовой системе "Әділет").</w:t>
      </w:r>
    </w:p>
    <w:bookmarkEnd w:id="1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