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45d1" w14:textId="3404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территориальных Департаментов Комитета по регулированию естественных монополий, защите конкуренции и прав потребителей Министерства национальной экономики Республики Казахстан и признании утратившими силу некоторых приказов Председателя Комитета по регулированию естественных монополий и защите конкуренции Министерства национальной экономики Республики Казахстан, Председателя Комитета по защите прав потребителей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и.о. Председателя Комитета по регулированию естественных монополий, защите конкуренции и прав потребителей Министерства национальной экономики Республики Казахстан от 15 мая 2017 года № 95-ОД</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августа 2014 года № 933 "О ведомствах центральных исполнительных органов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2014 года № 1011 "Вопросы Министерства национальной экономики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Акмолинской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Актюбинской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Алматинской области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Атырауской области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Восточно-Казахстанской области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Жамбылской области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Западно-Казахстанской области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Карагандинской области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Костанайской области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Кызылординской области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Мангистауской области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Павлодарской области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Северо-Казахстанской области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Положение Департамента Комитета Республики Казахстан по регулированию естественных монополий, защите конкуренции и прав потребителей Министерства национальной экономики Республики Казахстан по Южно-Казахстанской области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Астане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Алматы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2. Признать утратившими силу некоторых приказов Председателя Комитета по регулированию естественных монополий и защите конкуренции Министерства национальной экономики Республики Казахстан, Председателя Комитета по защите прав потребителей Министерства национальной экономики Республики Казахстан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3. Службе управления персоналом (кадровая служба) Комитета по регулированию естественных монополий, защите конкуренции и прав потребителей Министерства национальной экономики Республики Казахстан в установленном законодательством порядке обеспечить:</w:t>
      </w:r>
    </w:p>
    <w:bookmarkEnd w:id="19"/>
    <w:bookmarkStart w:name="z24" w:id="20"/>
    <w:p>
      <w:pPr>
        <w:spacing w:after="0"/>
        <w:ind w:left="0"/>
        <w:jc w:val="both"/>
      </w:pPr>
      <w:r>
        <w:rPr>
          <w:rFonts w:ascii="Times New Roman"/>
          <w:b w:val="false"/>
          <w:i w:val="false"/>
          <w:color w:val="000000"/>
          <w:sz w:val="28"/>
        </w:rPr>
        <w:t>
      1) направление копии настоящего приказа в печатном и электронном виде на официальное опубликование в периодических печатных изданиях, а также в Республиканский центр правовой информации для внесения в Эталонный контрольный банк нормативных правовых актов Республики Казахстан;</w:t>
      </w:r>
    </w:p>
    <w:bookmarkEnd w:id="20"/>
    <w:bookmarkStart w:name="z25"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 и Комитета по регулированию естественных монополий, защите конкуренции и прав потребителей Министерства национальной экономики Республики Казахстан;</w:t>
      </w:r>
    </w:p>
    <w:bookmarkEnd w:id="21"/>
    <w:bookmarkStart w:name="z26" w:id="22"/>
    <w:p>
      <w:pPr>
        <w:spacing w:after="0"/>
        <w:ind w:left="0"/>
        <w:jc w:val="both"/>
      </w:pPr>
      <w:r>
        <w:rPr>
          <w:rFonts w:ascii="Times New Roman"/>
          <w:b w:val="false"/>
          <w:i w:val="false"/>
          <w:color w:val="000000"/>
          <w:sz w:val="28"/>
        </w:rPr>
        <w:t>
      3) довести настоящий приказ до сведения структурных подразделений и территориальных Департаментов Комитета по регулированию естественных монополий, защите конкуренции и прав потребителей Министерства национальной экономики Республики Казахстан.</w:t>
      </w:r>
    </w:p>
    <w:bookmarkEnd w:id="22"/>
    <w:bookmarkStart w:name="z27" w:id="23"/>
    <w:p>
      <w:pPr>
        <w:spacing w:after="0"/>
        <w:ind w:left="0"/>
        <w:jc w:val="both"/>
      </w:pPr>
      <w:r>
        <w:rPr>
          <w:rFonts w:ascii="Times New Roman"/>
          <w:b w:val="false"/>
          <w:i w:val="false"/>
          <w:color w:val="000000"/>
          <w:sz w:val="28"/>
        </w:rPr>
        <w:t>
      4. Территориальным подразделениям Комитета по регулированию естественных монополий, защите конкуренции и прав потребителей Министерства национальной экономики Республики Казахстан принять соответствующие меры, вытекающие из настоящего приказа.</w:t>
      </w:r>
    </w:p>
    <w:bookmarkEnd w:id="23"/>
    <w:bookmarkStart w:name="z28" w:id="24"/>
    <w:p>
      <w:pPr>
        <w:spacing w:after="0"/>
        <w:ind w:left="0"/>
        <w:jc w:val="both"/>
      </w:pPr>
      <w:r>
        <w:rPr>
          <w:rFonts w:ascii="Times New Roman"/>
          <w:b w:val="false"/>
          <w:i w:val="false"/>
          <w:color w:val="000000"/>
          <w:sz w:val="28"/>
        </w:rPr>
        <w:t>
      5. Настоящий приказ вводится в действие с момента его подписания.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педседателя Комитета по регулированию </w:t>
            </w:r>
          </w:p>
          <w:p>
            <w:pPr>
              <w:spacing w:after="20"/>
              <w:ind w:left="20"/>
              <w:jc w:val="both"/>
            </w:pPr>
            <w:r>
              <w:rPr>
                <w:rFonts w:ascii="Times New Roman"/>
                <w:b w:val="false"/>
                <w:i/>
                <w:color w:val="000000"/>
                <w:sz w:val="20"/>
              </w:rPr>
              <w:t>естественных монополий, защите конкуренции</w:t>
            </w:r>
          </w:p>
          <w:p>
            <w:pPr>
              <w:spacing w:after="20"/>
              <w:ind w:left="20"/>
              <w:jc w:val="both"/>
            </w:pPr>
            <w:r>
              <w:rPr>
                <w:rFonts w:ascii="Times New Roman"/>
                <w:b w:val="false"/>
                <w:i/>
                <w:color w:val="000000"/>
                <w:sz w:val="20"/>
              </w:rPr>
              <w:t xml:space="preserve"> и прав потребителей Министерства </w:t>
            </w:r>
          </w:p>
          <w:p>
            <w:pPr>
              <w:spacing w:after="0"/>
              <w:ind w:left="0"/>
              <w:jc w:val="left"/>
            </w:pPr>
          </w:p>
          <w:p>
            <w:pPr>
              <w:spacing w:after="20"/>
              <w:ind w:left="20"/>
              <w:jc w:val="both"/>
            </w:pPr>
            <w:r>
              <w:rPr>
                <w:rFonts w:ascii="Times New Roman"/>
                <w:b w:val="false"/>
                <w:i/>
                <w:color w:val="000000"/>
                <w:sz w:val="20"/>
              </w:rPr>
              <w:t xml:space="preserve">национальной экономики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Майтиев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31" w:id="2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Акмолинской области</w:t>
      </w:r>
    </w:p>
    <w:bookmarkEnd w:id="25"/>
    <w:bookmarkStart w:name="z32" w:id="26"/>
    <w:p>
      <w:pPr>
        <w:spacing w:after="0"/>
        <w:ind w:left="0"/>
        <w:jc w:val="left"/>
      </w:pPr>
      <w:r>
        <w:rPr>
          <w:rFonts w:ascii="Times New Roman"/>
          <w:b/>
          <w:i w:val="false"/>
          <w:color w:val="000000"/>
        </w:rPr>
        <w:t xml:space="preserve"> 1. Общие положения</w:t>
      </w:r>
    </w:p>
    <w:bookmarkEnd w:id="26"/>
    <w:bookmarkStart w:name="z33" w:id="2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Акмолинской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27"/>
    <w:bookmarkStart w:name="z34" w:id="2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8"/>
    <w:bookmarkStart w:name="z35" w:id="2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9"/>
    <w:bookmarkStart w:name="z36" w:id="3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30"/>
    <w:bookmarkStart w:name="z37" w:id="3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1"/>
    <w:bookmarkStart w:name="z38" w:id="3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32"/>
    <w:bookmarkStart w:name="z39" w:id="3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33"/>
    <w:bookmarkStart w:name="z40" w:id="34"/>
    <w:p>
      <w:pPr>
        <w:spacing w:after="0"/>
        <w:ind w:left="0"/>
        <w:jc w:val="both"/>
      </w:pPr>
      <w:r>
        <w:rPr>
          <w:rFonts w:ascii="Times New Roman"/>
          <w:b w:val="false"/>
          <w:i w:val="false"/>
          <w:color w:val="000000"/>
          <w:sz w:val="28"/>
        </w:rPr>
        <w:t>
      8. Юридический адрес Департамента: 020000, Республика Казахстан, Акмолинская область, город Кокшетау, улица Ауэзова 230.</w:t>
      </w:r>
    </w:p>
    <w:bookmarkEnd w:id="34"/>
    <w:bookmarkStart w:name="z41" w:id="3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Акмолинской области".</w:t>
      </w:r>
    </w:p>
    <w:bookmarkEnd w:id="35"/>
    <w:bookmarkStart w:name="z42" w:id="3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6"/>
    <w:bookmarkStart w:name="z43" w:id="3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37"/>
    <w:bookmarkStart w:name="z44" w:id="3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38"/>
    <w:bookmarkStart w:name="z45" w:id="3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39"/>
    <w:bookmarkStart w:name="z46" w:id="4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40"/>
    <w:bookmarkStart w:name="z47" w:id="41"/>
    <w:p>
      <w:pPr>
        <w:spacing w:after="0"/>
        <w:ind w:left="0"/>
        <w:jc w:val="both"/>
      </w:pPr>
      <w:r>
        <w:rPr>
          <w:rFonts w:ascii="Times New Roman"/>
          <w:b w:val="false"/>
          <w:i w:val="false"/>
          <w:color w:val="000000"/>
          <w:sz w:val="28"/>
        </w:rPr>
        <w:t>
      13. Задачи:</w:t>
      </w:r>
    </w:p>
    <w:bookmarkEnd w:id="41"/>
    <w:bookmarkStart w:name="z48" w:id="4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42"/>
    <w:bookmarkStart w:name="z49" w:id="4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43"/>
    <w:bookmarkStart w:name="z50" w:id="44"/>
    <w:p>
      <w:pPr>
        <w:spacing w:after="0"/>
        <w:ind w:left="0"/>
        <w:jc w:val="both"/>
      </w:pPr>
      <w:r>
        <w:rPr>
          <w:rFonts w:ascii="Times New Roman"/>
          <w:b w:val="false"/>
          <w:i w:val="false"/>
          <w:color w:val="000000"/>
          <w:sz w:val="28"/>
        </w:rPr>
        <w:t>
      14. Функции:</w:t>
      </w:r>
    </w:p>
    <w:bookmarkEnd w:id="44"/>
    <w:bookmarkStart w:name="z51" w:id="45"/>
    <w:p>
      <w:pPr>
        <w:spacing w:after="0"/>
        <w:ind w:left="0"/>
        <w:jc w:val="both"/>
      </w:pPr>
      <w:r>
        <w:rPr>
          <w:rFonts w:ascii="Times New Roman"/>
          <w:b w:val="false"/>
          <w:i w:val="false"/>
          <w:color w:val="000000"/>
          <w:sz w:val="28"/>
        </w:rPr>
        <w:t>
      1) осуществление:</w:t>
      </w:r>
    </w:p>
    <w:bookmarkEnd w:id="45"/>
    <w:bookmarkStart w:name="z52" w:id="4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46"/>
    <w:bookmarkStart w:name="z53" w:id="4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47"/>
    <w:bookmarkStart w:name="z54" w:id="4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48"/>
    <w:bookmarkStart w:name="z55" w:id="4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49"/>
    <w:bookmarkStart w:name="z56" w:id="5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50"/>
    <w:bookmarkStart w:name="z57" w:id="5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51"/>
    <w:bookmarkStart w:name="z58" w:id="52"/>
    <w:p>
      <w:pPr>
        <w:spacing w:after="0"/>
        <w:ind w:left="0"/>
        <w:jc w:val="both"/>
      </w:pPr>
      <w:r>
        <w:rPr>
          <w:rFonts w:ascii="Times New Roman"/>
          <w:b w:val="false"/>
          <w:i w:val="false"/>
          <w:color w:val="000000"/>
          <w:sz w:val="28"/>
        </w:rPr>
        <w:t xml:space="preserve">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2"/>
    <w:bookmarkStart w:name="z59" w:id="5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53"/>
    <w:bookmarkStart w:name="z60" w:id="5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54"/>
    <w:bookmarkStart w:name="z61" w:id="5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55"/>
    <w:bookmarkStart w:name="z62" w:id="5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56"/>
    <w:bookmarkStart w:name="z63" w:id="5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57"/>
    <w:bookmarkStart w:name="z64" w:id="5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58"/>
    <w:bookmarkStart w:name="z65" w:id="5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9"/>
    <w:bookmarkStart w:name="z66" w:id="6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60"/>
    <w:bookmarkStart w:name="z67" w:id="6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61"/>
    <w:bookmarkStart w:name="z68" w:id="6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62"/>
    <w:bookmarkStart w:name="z69" w:id="6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63"/>
    <w:bookmarkStart w:name="z70" w:id="6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64"/>
    <w:bookmarkStart w:name="z71" w:id="6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65"/>
    <w:bookmarkStart w:name="z72" w:id="6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66"/>
    <w:bookmarkStart w:name="z73" w:id="6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67"/>
    <w:bookmarkStart w:name="z74" w:id="6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68"/>
    <w:bookmarkStart w:name="z75" w:id="6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69"/>
    <w:bookmarkStart w:name="z76" w:id="7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70"/>
    <w:bookmarkStart w:name="z77" w:id="7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71"/>
    <w:bookmarkStart w:name="z78" w:id="7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72"/>
    <w:bookmarkStart w:name="z79" w:id="7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73"/>
    <w:bookmarkStart w:name="z80" w:id="7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74"/>
    <w:bookmarkStart w:name="z81" w:id="7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75"/>
    <w:bookmarkStart w:name="z82" w:id="7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76"/>
    <w:bookmarkStart w:name="z83" w:id="7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77"/>
    <w:bookmarkStart w:name="z84" w:id="78"/>
    <w:p>
      <w:pPr>
        <w:spacing w:after="0"/>
        <w:ind w:left="0"/>
        <w:jc w:val="both"/>
      </w:pPr>
      <w:r>
        <w:rPr>
          <w:rFonts w:ascii="Times New Roman"/>
          <w:b w:val="false"/>
          <w:i w:val="false"/>
          <w:color w:val="000000"/>
          <w:sz w:val="28"/>
        </w:rPr>
        <w:t>
      32) контроля за соблюдением субъектами государственной монополии ограничений, установленных Предпринимательским кодексом Республики Казахстан;</w:t>
      </w:r>
    </w:p>
    <w:bookmarkEnd w:id="78"/>
    <w:bookmarkStart w:name="z85" w:id="79"/>
    <w:p>
      <w:pPr>
        <w:spacing w:after="0"/>
        <w:ind w:left="0"/>
        <w:jc w:val="both"/>
      </w:pPr>
      <w:r>
        <w:rPr>
          <w:rFonts w:ascii="Times New Roman"/>
          <w:b w:val="false"/>
          <w:i w:val="false"/>
          <w:color w:val="000000"/>
          <w:sz w:val="28"/>
        </w:rPr>
        <w:t>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Законом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79"/>
    <w:bookmarkStart w:name="z86" w:id="8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80"/>
    <w:bookmarkStart w:name="z87" w:id="8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81"/>
    <w:bookmarkStart w:name="z88" w:id="8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82"/>
    <w:bookmarkStart w:name="z89" w:id="8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83"/>
    <w:bookmarkStart w:name="z90" w:id="8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84"/>
    <w:bookmarkStart w:name="z91" w:id="8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85"/>
    <w:bookmarkStart w:name="z92" w:id="8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86"/>
    <w:bookmarkStart w:name="z93" w:id="8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87"/>
    <w:bookmarkStart w:name="z94" w:id="8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88"/>
    <w:bookmarkStart w:name="z95" w:id="8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89"/>
    <w:bookmarkStart w:name="z96" w:id="9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90"/>
    <w:bookmarkStart w:name="z97" w:id="9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91"/>
    <w:bookmarkStart w:name="z98" w:id="9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92"/>
    <w:bookmarkStart w:name="z99" w:id="9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93"/>
    <w:bookmarkStart w:name="z100" w:id="9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94"/>
    <w:bookmarkStart w:name="z101" w:id="9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95"/>
    <w:bookmarkStart w:name="z102" w:id="9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96"/>
    <w:bookmarkStart w:name="z103" w:id="9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97"/>
    <w:bookmarkStart w:name="z104" w:id="9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98"/>
    <w:bookmarkStart w:name="z105" w:id="9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99"/>
    <w:bookmarkStart w:name="z106" w:id="10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100"/>
    <w:bookmarkStart w:name="z107" w:id="10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101"/>
    <w:bookmarkStart w:name="z108" w:id="10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102"/>
    <w:bookmarkStart w:name="z109" w:id="10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103"/>
    <w:bookmarkStart w:name="z110" w:id="10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104"/>
    <w:bookmarkStart w:name="z111" w:id="10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105"/>
    <w:bookmarkStart w:name="z112" w:id="10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106"/>
    <w:bookmarkStart w:name="z113" w:id="10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107"/>
    <w:bookmarkStart w:name="z114" w:id="10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108"/>
    <w:bookmarkStart w:name="z115" w:id="10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109"/>
    <w:bookmarkStart w:name="z116" w:id="11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110"/>
    <w:bookmarkStart w:name="z117" w:id="11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111"/>
    <w:bookmarkStart w:name="z118" w:id="11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112"/>
    <w:bookmarkStart w:name="z119" w:id="11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113"/>
    <w:bookmarkStart w:name="z120" w:id="11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114"/>
    <w:bookmarkStart w:name="z121" w:id="11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15"/>
    <w:bookmarkStart w:name="z122" w:id="11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116"/>
    <w:bookmarkStart w:name="z123" w:id="11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117"/>
    <w:bookmarkStart w:name="z124" w:id="11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118"/>
    <w:bookmarkStart w:name="z125" w:id="11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119"/>
    <w:bookmarkStart w:name="z126" w:id="12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120"/>
    <w:bookmarkStart w:name="z127" w:id="12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121"/>
    <w:bookmarkStart w:name="z128" w:id="12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122"/>
    <w:bookmarkStart w:name="z129" w:id="12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123"/>
    <w:bookmarkStart w:name="z130" w:id="12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124"/>
    <w:bookmarkStart w:name="z131" w:id="12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25"/>
    <w:bookmarkStart w:name="z132" w:id="12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26"/>
    <w:bookmarkStart w:name="z133" w:id="12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127"/>
    <w:bookmarkStart w:name="z134" w:id="12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128"/>
    <w:bookmarkStart w:name="z135" w:id="12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129"/>
    <w:bookmarkStart w:name="z136" w:id="13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130"/>
    <w:bookmarkStart w:name="z137" w:id="13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131"/>
    <w:bookmarkStart w:name="z138" w:id="132"/>
    <w:p>
      <w:pPr>
        <w:spacing w:after="0"/>
        <w:ind w:left="0"/>
        <w:jc w:val="both"/>
      </w:pPr>
      <w:r>
        <w:rPr>
          <w:rFonts w:ascii="Times New Roman"/>
          <w:b w:val="false"/>
          <w:i w:val="false"/>
          <w:color w:val="000000"/>
          <w:sz w:val="28"/>
        </w:rPr>
        <w:t>
      86) осуществление иных полномочий, предусмотренных Предпринимательским кодексом Республики Казахстан, иными законами Республики Казахстан, актами Президента Республики Казахстан и Правительства Республики Казахстан.</w:t>
      </w:r>
    </w:p>
    <w:bookmarkEnd w:id="132"/>
    <w:bookmarkStart w:name="z139" w:id="133"/>
    <w:p>
      <w:pPr>
        <w:spacing w:after="0"/>
        <w:ind w:left="0"/>
        <w:jc w:val="both"/>
      </w:pPr>
      <w:r>
        <w:rPr>
          <w:rFonts w:ascii="Times New Roman"/>
          <w:b w:val="false"/>
          <w:i w:val="false"/>
          <w:color w:val="000000"/>
          <w:sz w:val="28"/>
        </w:rPr>
        <w:t>
      15. Права и обязанности:</w:t>
      </w:r>
    </w:p>
    <w:bookmarkEnd w:id="133"/>
    <w:bookmarkStart w:name="z140" w:id="13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134"/>
    <w:bookmarkStart w:name="z141" w:id="13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135"/>
    <w:bookmarkStart w:name="z142" w:id="13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136"/>
    <w:bookmarkStart w:name="z143" w:id="13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137"/>
    <w:bookmarkStart w:name="z144" w:id="138"/>
    <w:p>
      <w:pPr>
        <w:spacing w:after="0"/>
        <w:ind w:left="0"/>
        <w:jc w:val="both"/>
      </w:pPr>
      <w:r>
        <w:rPr>
          <w:rFonts w:ascii="Times New Roman"/>
          <w:b w:val="false"/>
          <w:i w:val="false"/>
          <w:color w:val="000000"/>
          <w:sz w:val="28"/>
        </w:rPr>
        <w:t>
      5) обращаться в пределах своей компетенции в суд;</w:t>
      </w:r>
    </w:p>
    <w:bookmarkEnd w:id="138"/>
    <w:bookmarkStart w:name="z145" w:id="13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139"/>
    <w:bookmarkStart w:name="z146" w:id="14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140"/>
    <w:bookmarkStart w:name="z147" w:id="141"/>
    <w:p>
      <w:pPr>
        <w:spacing w:after="0"/>
        <w:ind w:left="0"/>
        <w:jc w:val="left"/>
      </w:pPr>
      <w:r>
        <w:rPr>
          <w:rFonts w:ascii="Times New Roman"/>
          <w:b/>
          <w:i w:val="false"/>
          <w:color w:val="000000"/>
        </w:rPr>
        <w:t xml:space="preserve"> 3. Организация деятельности Департамента</w:t>
      </w:r>
    </w:p>
    <w:bookmarkEnd w:id="141"/>
    <w:bookmarkStart w:name="z148" w:id="14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42"/>
    <w:bookmarkStart w:name="z149" w:id="14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43"/>
    <w:bookmarkStart w:name="z150" w:id="14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4"/>
    <w:bookmarkStart w:name="z151" w:id="145"/>
    <w:p>
      <w:pPr>
        <w:spacing w:after="0"/>
        <w:ind w:left="0"/>
        <w:jc w:val="both"/>
      </w:pPr>
      <w:r>
        <w:rPr>
          <w:rFonts w:ascii="Times New Roman"/>
          <w:b w:val="false"/>
          <w:i w:val="false"/>
          <w:color w:val="000000"/>
          <w:sz w:val="28"/>
        </w:rPr>
        <w:t>
      19. Полномочия руководителя:</w:t>
      </w:r>
    </w:p>
    <w:bookmarkEnd w:id="145"/>
    <w:bookmarkStart w:name="z152" w:id="14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146"/>
    <w:bookmarkStart w:name="z153" w:id="14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147"/>
    <w:bookmarkStart w:name="z154" w:id="14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148"/>
    <w:bookmarkStart w:name="z155" w:id="14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149"/>
    <w:bookmarkStart w:name="z156" w:id="15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150"/>
    <w:bookmarkStart w:name="z157" w:id="15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151"/>
    <w:bookmarkStart w:name="z158" w:id="15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152"/>
    <w:bookmarkStart w:name="z159" w:id="15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153"/>
    <w:bookmarkStart w:name="z160" w:id="15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154"/>
    <w:bookmarkStart w:name="z161" w:id="15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155"/>
    <w:bookmarkStart w:name="z162" w:id="15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156"/>
    <w:bookmarkStart w:name="z163" w:id="15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157"/>
    <w:bookmarkStart w:name="z164" w:id="158"/>
    <w:p>
      <w:pPr>
        <w:spacing w:after="0"/>
        <w:ind w:left="0"/>
        <w:jc w:val="left"/>
      </w:pPr>
      <w:r>
        <w:rPr>
          <w:rFonts w:ascii="Times New Roman"/>
          <w:b/>
          <w:i w:val="false"/>
          <w:color w:val="000000"/>
        </w:rPr>
        <w:t xml:space="preserve"> 4. Имущество Комитета</w:t>
      </w:r>
    </w:p>
    <w:bookmarkEnd w:id="158"/>
    <w:bookmarkStart w:name="z165" w:id="15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159"/>
    <w:bookmarkStart w:name="z166" w:id="16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60"/>
    <w:bookmarkStart w:name="z167" w:id="16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61"/>
    <w:bookmarkStart w:name="z168" w:id="16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162"/>
    <w:bookmarkStart w:name="z169" w:id="163"/>
    <w:p>
      <w:pPr>
        <w:spacing w:after="0"/>
        <w:ind w:left="0"/>
        <w:jc w:val="left"/>
      </w:pPr>
      <w:r>
        <w:rPr>
          <w:rFonts w:ascii="Times New Roman"/>
          <w:b/>
          <w:i w:val="false"/>
          <w:color w:val="000000"/>
        </w:rPr>
        <w:t xml:space="preserve"> 5. Реорганизация и упразднение Комитета</w:t>
      </w:r>
    </w:p>
    <w:bookmarkEnd w:id="163"/>
    <w:bookmarkStart w:name="z170" w:id="16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172" w:id="16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Актюбинской области</w:t>
      </w:r>
    </w:p>
    <w:bookmarkEnd w:id="165"/>
    <w:bookmarkStart w:name="z173" w:id="166"/>
    <w:p>
      <w:pPr>
        <w:spacing w:after="0"/>
        <w:ind w:left="0"/>
        <w:jc w:val="left"/>
      </w:pPr>
      <w:r>
        <w:rPr>
          <w:rFonts w:ascii="Times New Roman"/>
          <w:b/>
          <w:i w:val="false"/>
          <w:color w:val="000000"/>
        </w:rPr>
        <w:t xml:space="preserve"> 1. Общие положения</w:t>
      </w:r>
    </w:p>
    <w:bookmarkEnd w:id="166"/>
    <w:bookmarkStart w:name="z174" w:id="16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Актюбинской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167"/>
    <w:bookmarkStart w:name="z175" w:id="16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68"/>
    <w:bookmarkStart w:name="z176" w:id="16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69"/>
    <w:bookmarkStart w:name="z177" w:id="17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70"/>
    <w:bookmarkStart w:name="z178" w:id="17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1"/>
    <w:bookmarkStart w:name="z179" w:id="17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72"/>
    <w:bookmarkStart w:name="z180" w:id="17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73"/>
    <w:bookmarkStart w:name="z181" w:id="174"/>
    <w:p>
      <w:pPr>
        <w:spacing w:after="0"/>
        <w:ind w:left="0"/>
        <w:jc w:val="both"/>
      </w:pPr>
      <w:r>
        <w:rPr>
          <w:rFonts w:ascii="Times New Roman"/>
          <w:b w:val="false"/>
          <w:i w:val="false"/>
          <w:color w:val="000000"/>
          <w:sz w:val="28"/>
        </w:rPr>
        <w:t>
      8. Юридический адрес Департамента: 030010, Республика Казахстан, Актюбинская область, город Актобе, улица Шамши Калдаякова, дом 33.</w:t>
      </w:r>
    </w:p>
    <w:bookmarkEnd w:id="174"/>
    <w:bookmarkStart w:name="z182" w:id="17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Актюбинской области".</w:t>
      </w:r>
    </w:p>
    <w:bookmarkEnd w:id="175"/>
    <w:bookmarkStart w:name="z183" w:id="17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76"/>
    <w:bookmarkStart w:name="z184" w:id="17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77"/>
    <w:bookmarkStart w:name="z185" w:id="17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78"/>
    <w:bookmarkStart w:name="z186" w:id="17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79"/>
    <w:bookmarkStart w:name="z187" w:id="18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80"/>
    <w:bookmarkStart w:name="z188" w:id="181"/>
    <w:p>
      <w:pPr>
        <w:spacing w:after="0"/>
        <w:ind w:left="0"/>
        <w:jc w:val="both"/>
      </w:pPr>
      <w:r>
        <w:rPr>
          <w:rFonts w:ascii="Times New Roman"/>
          <w:b w:val="false"/>
          <w:i w:val="false"/>
          <w:color w:val="000000"/>
          <w:sz w:val="28"/>
        </w:rPr>
        <w:t>
      13. Задачи:</w:t>
      </w:r>
    </w:p>
    <w:bookmarkEnd w:id="181"/>
    <w:bookmarkStart w:name="z189" w:id="18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182"/>
    <w:bookmarkStart w:name="z190" w:id="18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183"/>
    <w:bookmarkStart w:name="z191" w:id="184"/>
    <w:p>
      <w:pPr>
        <w:spacing w:after="0"/>
        <w:ind w:left="0"/>
        <w:jc w:val="both"/>
      </w:pPr>
      <w:r>
        <w:rPr>
          <w:rFonts w:ascii="Times New Roman"/>
          <w:b w:val="false"/>
          <w:i w:val="false"/>
          <w:color w:val="000000"/>
          <w:sz w:val="28"/>
        </w:rPr>
        <w:t>
      14. Функции:</w:t>
      </w:r>
    </w:p>
    <w:bookmarkEnd w:id="184"/>
    <w:bookmarkStart w:name="z192" w:id="185"/>
    <w:p>
      <w:pPr>
        <w:spacing w:after="0"/>
        <w:ind w:left="0"/>
        <w:jc w:val="both"/>
      </w:pPr>
      <w:r>
        <w:rPr>
          <w:rFonts w:ascii="Times New Roman"/>
          <w:b w:val="false"/>
          <w:i w:val="false"/>
          <w:color w:val="000000"/>
          <w:sz w:val="28"/>
        </w:rPr>
        <w:t>
      1) осуществление:</w:t>
      </w:r>
    </w:p>
    <w:bookmarkEnd w:id="185"/>
    <w:bookmarkStart w:name="z193" w:id="18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186"/>
    <w:bookmarkStart w:name="z194" w:id="18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187"/>
    <w:bookmarkStart w:name="z195" w:id="18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88"/>
    <w:bookmarkStart w:name="z196" w:id="18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189"/>
    <w:bookmarkStart w:name="z197" w:id="19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190"/>
    <w:bookmarkStart w:name="z198" w:id="191"/>
    <w:p>
      <w:pPr>
        <w:spacing w:after="0"/>
        <w:ind w:left="0"/>
        <w:jc w:val="both"/>
      </w:pPr>
      <w:r>
        <w:rPr>
          <w:rFonts w:ascii="Times New Roman"/>
          <w:b w:val="false"/>
          <w:i w:val="false"/>
          <w:color w:val="000000"/>
          <w:sz w:val="28"/>
        </w:rPr>
        <w:t xml:space="preserve">
      5) внесение предписаний в соответствии с Предпринимательским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191"/>
    <w:bookmarkStart w:name="z199" w:id="192"/>
    <w:p>
      <w:pPr>
        <w:spacing w:after="0"/>
        <w:ind w:left="0"/>
        <w:jc w:val="both"/>
      </w:pPr>
      <w:r>
        <w:rPr>
          <w:rFonts w:ascii="Times New Roman"/>
          <w:b w:val="false"/>
          <w:i w:val="false"/>
          <w:color w:val="000000"/>
          <w:sz w:val="28"/>
        </w:rPr>
        <w:t xml:space="preserve">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92"/>
    <w:bookmarkStart w:name="z200" w:id="19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193"/>
    <w:bookmarkStart w:name="z201" w:id="19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194"/>
    <w:bookmarkStart w:name="z202" w:id="19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195"/>
    <w:bookmarkStart w:name="z203" w:id="19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196"/>
    <w:bookmarkStart w:name="z204" w:id="19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197"/>
    <w:bookmarkStart w:name="z205" w:id="19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198"/>
    <w:bookmarkStart w:name="z206" w:id="19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99"/>
    <w:bookmarkStart w:name="z207" w:id="20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200"/>
    <w:bookmarkStart w:name="z208" w:id="20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201"/>
    <w:bookmarkStart w:name="z209" w:id="20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202"/>
    <w:bookmarkStart w:name="z210" w:id="20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203"/>
    <w:bookmarkStart w:name="z211" w:id="20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204"/>
    <w:bookmarkStart w:name="z212" w:id="20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205"/>
    <w:bookmarkStart w:name="z213" w:id="20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206"/>
    <w:bookmarkStart w:name="z214" w:id="20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207"/>
    <w:bookmarkStart w:name="z215" w:id="20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208"/>
    <w:bookmarkStart w:name="z216" w:id="20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209"/>
    <w:bookmarkStart w:name="z217" w:id="21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210"/>
    <w:bookmarkStart w:name="z218" w:id="21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211"/>
    <w:bookmarkStart w:name="z219" w:id="21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212"/>
    <w:bookmarkStart w:name="z220" w:id="21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213"/>
    <w:bookmarkStart w:name="z221" w:id="21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214"/>
    <w:bookmarkStart w:name="z222" w:id="21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215"/>
    <w:bookmarkStart w:name="z223" w:id="21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216"/>
    <w:bookmarkStart w:name="z224" w:id="21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217"/>
    <w:bookmarkStart w:name="z225" w:id="218"/>
    <w:p>
      <w:pPr>
        <w:spacing w:after="0"/>
        <w:ind w:left="0"/>
        <w:jc w:val="both"/>
      </w:pPr>
      <w:r>
        <w:rPr>
          <w:rFonts w:ascii="Times New Roman"/>
          <w:b w:val="false"/>
          <w:i w:val="false"/>
          <w:color w:val="000000"/>
          <w:sz w:val="28"/>
        </w:rPr>
        <w:t>
      32) контроля за соблюдением субъектами государственной монополии ограничений, установленных Предпринимательским кодексом Республики Казахстан;</w:t>
      </w:r>
    </w:p>
    <w:bookmarkEnd w:id="218"/>
    <w:bookmarkStart w:name="z226" w:id="21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219"/>
    <w:bookmarkStart w:name="z227" w:id="22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220"/>
    <w:bookmarkStart w:name="z228" w:id="22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221"/>
    <w:bookmarkStart w:name="z229" w:id="22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222"/>
    <w:bookmarkStart w:name="z230" w:id="22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223"/>
    <w:bookmarkStart w:name="z231" w:id="22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224"/>
    <w:bookmarkStart w:name="z232" w:id="22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225"/>
    <w:bookmarkStart w:name="z233" w:id="22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226"/>
    <w:bookmarkStart w:name="z234" w:id="22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227"/>
    <w:bookmarkStart w:name="z235" w:id="22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228"/>
    <w:bookmarkStart w:name="z236" w:id="22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229"/>
    <w:bookmarkStart w:name="z237" w:id="23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230"/>
    <w:bookmarkStart w:name="z238" w:id="23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231"/>
    <w:bookmarkStart w:name="z239" w:id="23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232"/>
    <w:bookmarkStart w:name="z240" w:id="23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233"/>
    <w:bookmarkStart w:name="z241" w:id="23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234"/>
    <w:bookmarkStart w:name="z242" w:id="23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235"/>
    <w:bookmarkStart w:name="z243" w:id="23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236"/>
    <w:bookmarkStart w:name="z244" w:id="23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237"/>
    <w:bookmarkStart w:name="z245" w:id="23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238"/>
    <w:bookmarkStart w:name="z246" w:id="23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239"/>
    <w:bookmarkStart w:name="z247" w:id="24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240"/>
    <w:bookmarkStart w:name="z248" w:id="24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241"/>
    <w:bookmarkStart w:name="z249" w:id="24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242"/>
    <w:bookmarkStart w:name="z250" w:id="24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243"/>
    <w:bookmarkStart w:name="z251" w:id="24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244"/>
    <w:bookmarkStart w:name="z252" w:id="24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245"/>
    <w:bookmarkStart w:name="z253" w:id="24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246"/>
    <w:bookmarkStart w:name="z254" w:id="24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247"/>
    <w:bookmarkStart w:name="z255" w:id="24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248"/>
    <w:bookmarkStart w:name="z256" w:id="24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249"/>
    <w:bookmarkStart w:name="z257" w:id="25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250"/>
    <w:bookmarkStart w:name="z258" w:id="25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251"/>
    <w:bookmarkStart w:name="z259" w:id="25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252"/>
    <w:bookmarkStart w:name="z260" w:id="25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253"/>
    <w:bookmarkStart w:name="z261" w:id="25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254"/>
    <w:bookmarkStart w:name="z262" w:id="25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255"/>
    <w:bookmarkStart w:name="z263" w:id="25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256"/>
    <w:bookmarkStart w:name="z264" w:id="25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257"/>
    <w:bookmarkStart w:name="z265" w:id="25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258"/>
    <w:bookmarkStart w:name="z266" w:id="25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259"/>
    <w:bookmarkStart w:name="z267" w:id="26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260"/>
    <w:bookmarkStart w:name="z268" w:id="26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261"/>
    <w:bookmarkStart w:name="z269" w:id="26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262"/>
    <w:bookmarkStart w:name="z270" w:id="26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263"/>
    <w:bookmarkStart w:name="z271" w:id="26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264"/>
    <w:bookmarkStart w:name="z272" w:id="26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265"/>
    <w:bookmarkStart w:name="z273" w:id="26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266"/>
    <w:bookmarkStart w:name="z274" w:id="26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267"/>
    <w:bookmarkStart w:name="z275" w:id="26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268"/>
    <w:bookmarkStart w:name="z276" w:id="26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269"/>
    <w:bookmarkStart w:name="z277" w:id="27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270"/>
    <w:bookmarkStart w:name="z278" w:id="27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271"/>
    <w:bookmarkStart w:name="z279" w:id="272"/>
    <w:p>
      <w:pPr>
        <w:spacing w:after="0"/>
        <w:ind w:left="0"/>
        <w:jc w:val="both"/>
      </w:pPr>
      <w:r>
        <w:rPr>
          <w:rFonts w:ascii="Times New Roman"/>
          <w:b w:val="false"/>
          <w:i w:val="false"/>
          <w:color w:val="000000"/>
          <w:sz w:val="28"/>
        </w:rPr>
        <w:t>
      86) осуществление иных полномочий, предусмотренных Предпринимательским кодексом Республики Казахстан, иными законами Республики Казахстан, актами Президента Республики Казахстан и Правительства Республики Казахстан.</w:t>
      </w:r>
    </w:p>
    <w:bookmarkEnd w:id="272"/>
    <w:bookmarkStart w:name="z280" w:id="273"/>
    <w:p>
      <w:pPr>
        <w:spacing w:after="0"/>
        <w:ind w:left="0"/>
        <w:jc w:val="both"/>
      </w:pPr>
      <w:r>
        <w:rPr>
          <w:rFonts w:ascii="Times New Roman"/>
          <w:b w:val="false"/>
          <w:i w:val="false"/>
          <w:color w:val="000000"/>
          <w:sz w:val="28"/>
        </w:rPr>
        <w:t>
      15. Права и обязанности:</w:t>
      </w:r>
    </w:p>
    <w:bookmarkEnd w:id="273"/>
    <w:bookmarkStart w:name="z281" w:id="27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274"/>
    <w:bookmarkStart w:name="z282" w:id="27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275"/>
    <w:bookmarkStart w:name="z283" w:id="27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276"/>
    <w:bookmarkStart w:name="z284" w:id="27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277"/>
    <w:bookmarkStart w:name="z285" w:id="278"/>
    <w:p>
      <w:pPr>
        <w:spacing w:after="0"/>
        <w:ind w:left="0"/>
        <w:jc w:val="both"/>
      </w:pPr>
      <w:r>
        <w:rPr>
          <w:rFonts w:ascii="Times New Roman"/>
          <w:b w:val="false"/>
          <w:i w:val="false"/>
          <w:color w:val="000000"/>
          <w:sz w:val="28"/>
        </w:rPr>
        <w:t>
      5) обращаться в пределах своей компетенции в суд;</w:t>
      </w:r>
    </w:p>
    <w:bookmarkEnd w:id="278"/>
    <w:bookmarkStart w:name="z286" w:id="27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279"/>
    <w:bookmarkStart w:name="z287" w:id="28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280"/>
    <w:bookmarkStart w:name="z288" w:id="281"/>
    <w:p>
      <w:pPr>
        <w:spacing w:after="0"/>
        <w:ind w:left="0"/>
        <w:jc w:val="left"/>
      </w:pPr>
      <w:r>
        <w:rPr>
          <w:rFonts w:ascii="Times New Roman"/>
          <w:b/>
          <w:i w:val="false"/>
          <w:color w:val="000000"/>
        </w:rPr>
        <w:t xml:space="preserve"> 3. Организация деятельности Департамента</w:t>
      </w:r>
    </w:p>
    <w:bookmarkEnd w:id="281"/>
    <w:bookmarkStart w:name="z289" w:id="28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282"/>
    <w:bookmarkStart w:name="z290" w:id="28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283"/>
    <w:bookmarkStart w:name="z291" w:id="28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4"/>
    <w:bookmarkStart w:name="z292" w:id="285"/>
    <w:p>
      <w:pPr>
        <w:spacing w:after="0"/>
        <w:ind w:left="0"/>
        <w:jc w:val="both"/>
      </w:pPr>
      <w:r>
        <w:rPr>
          <w:rFonts w:ascii="Times New Roman"/>
          <w:b w:val="false"/>
          <w:i w:val="false"/>
          <w:color w:val="000000"/>
          <w:sz w:val="28"/>
        </w:rPr>
        <w:t>
      19. Полномочия руководителя:</w:t>
      </w:r>
    </w:p>
    <w:bookmarkEnd w:id="285"/>
    <w:bookmarkStart w:name="z293" w:id="28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286"/>
    <w:bookmarkStart w:name="z294" w:id="28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287"/>
    <w:bookmarkStart w:name="z295" w:id="28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288"/>
    <w:bookmarkStart w:name="z296" w:id="28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289"/>
    <w:bookmarkStart w:name="z297" w:id="29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290"/>
    <w:bookmarkStart w:name="z298" w:id="29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291"/>
    <w:bookmarkStart w:name="z299" w:id="29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292"/>
    <w:bookmarkStart w:name="z300" w:id="29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293"/>
    <w:bookmarkStart w:name="z301" w:id="29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294"/>
    <w:bookmarkStart w:name="z302" w:id="29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295"/>
    <w:bookmarkStart w:name="z303" w:id="29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296"/>
    <w:bookmarkStart w:name="z304" w:id="29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297"/>
    <w:bookmarkStart w:name="z305" w:id="298"/>
    <w:p>
      <w:pPr>
        <w:spacing w:after="0"/>
        <w:ind w:left="0"/>
        <w:jc w:val="left"/>
      </w:pPr>
      <w:r>
        <w:rPr>
          <w:rFonts w:ascii="Times New Roman"/>
          <w:b/>
          <w:i w:val="false"/>
          <w:color w:val="000000"/>
        </w:rPr>
        <w:t xml:space="preserve"> 4. Имущество Комитета</w:t>
      </w:r>
    </w:p>
    <w:bookmarkEnd w:id="298"/>
    <w:bookmarkStart w:name="z306" w:id="29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299"/>
    <w:bookmarkStart w:name="z307" w:id="30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00"/>
    <w:bookmarkStart w:name="z308" w:id="30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301"/>
    <w:bookmarkStart w:name="z309" w:id="30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302"/>
    <w:bookmarkStart w:name="z310" w:id="303"/>
    <w:p>
      <w:pPr>
        <w:spacing w:after="0"/>
        <w:ind w:left="0"/>
        <w:jc w:val="left"/>
      </w:pPr>
      <w:r>
        <w:rPr>
          <w:rFonts w:ascii="Times New Roman"/>
          <w:b/>
          <w:i w:val="false"/>
          <w:color w:val="000000"/>
        </w:rPr>
        <w:t xml:space="preserve"> 5. Реорганизация и упразднение Комитета</w:t>
      </w:r>
    </w:p>
    <w:bookmarkEnd w:id="303"/>
    <w:bookmarkStart w:name="z311" w:id="30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313" w:id="30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Алматинской области</w:t>
      </w:r>
    </w:p>
    <w:bookmarkEnd w:id="305"/>
    <w:bookmarkStart w:name="z314" w:id="306"/>
    <w:p>
      <w:pPr>
        <w:spacing w:after="0"/>
        <w:ind w:left="0"/>
        <w:jc w:val="left"/>
      </w:pPr>
      <w:r>
        <w:rPr>
          <w:rFonts w:ascii="Times New Roman"/>
          <w:b/>
          <w:i w:val="false"/>
          <w:color w:val="000000"/>
        </w:rPr>
        <w:t xml:space="preserve"> 1. Общие положения</w:t>
      </w:r>
    </w:p>
    <w:bookmarkEnd w:id="306"/>
    <w:bookmarkStart w:name="z315" w:id="30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Алматинской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307"/>
    <w:bookmarkStart w:name="z316" w:id="30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08"/>
    <w:bookmarkStart w:name="z317" w:id="30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09"/>
    <w:bookmarkStart w:name="z318" w:id="31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310"/>
    <w:bookmarkStart w:name="z319" w:id="31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11"/>
    <w:bookmarkStart w:name="z320" w:id="31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312"/>
    <w:bookmarkStart w:name="z321" w:id="31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313"/>
    <w:bookmarkStart w:name="z322" w:id="314"/>
    <w:p>
      <w:pPr>
        <w:spacing w:after="0"/>
        <w:ind w:left="0"/>
        <w:jc w:val="both"/>
      </w:pPr>
      <w:r>
        <w:rPr>
          <w:rFonts w:ascii="Times New Roman"/>
          <w:b w:val="false"/>
          <w:i w:val="false"/>
          <w:color w:val="000000"/>
          <w:sz w:val="28"/>
        </w:rPr>
        <w:t>
      8. Юридический адрес Департамента: 040000, Республика Казахстан, Алматинская область, город Талдыкорган, улица Кабанбай батыра, дом 78.</w:t>
      </w:r>
    </w:p>
    <w:bookmarkEnd w:id="314"/>
    <w:bookmarkStart w:name="z323" w:id="31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Алматинской области".</w:t>
      </w:r>
    </w:p>
    <w:bookmarkEnd w:id="315"/>
    <w:bookmarkStart w:name="z324" w:id="31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16"/>
    <w:bookmarkStart w:name="z325" w:id="31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317"/>
    <w:bookmarkStart w:name="z326" w:id="31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318"/>
    <w:bookmarkStart w:name="z327" w:id="31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319"/>
    <w:bookmarkStart w:name="z328" w:id="32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320"/>
    <w:bookmarkStart w:name="z329" w:id="321"/>
    <w:p>
      <w:pPr>
        <w:spacing w:after="0"/>
        <w:ind w:left="0"/>
        <w:jc w:val="both"/>
      </w:pPr>
      <w:r>
        <w:rPr>
          <w:rFonts w:ascii="Times New Roman"/>
          <w:b w:val="false"/>
          <w:i w:val="false"/>
          <w:color w:val="000000"/>
          <w:sz w:val="28"/>
        </w:rPr>
        <w:t>
      13. Задачи:</w:t>
      </w:r>
    </w:p>
    <w:bookmarkEnd w:id="321"/>
    <w:bookmarkStart w:name="z330" w:id="32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322"/>
    <w:bookmarkStart w:name="z331" w:id="32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323"/>
    <w:bookmarkStart w:name="z332" w:id="324"/>
    <w:p>
      <w:pPr>
        <w:spacing w:after="0"/>
        <w:ind w:left="0"/>
        <w:jc w:val="both"/>
      </w:pPr>
      <w:r>
        <w:rPr>
          <w:rFonts w:ascii="Times New Roman"/>
          <w:b w:val="false"/>
          <w:i w:val="false"/>
          <w:color w:val="000000"/>
          <w:sz w:val="28"/>
        </w:rPr>
        <w:t>
      14. Функции:</w:t>
      </w:r>
    </w:p>
    <w:bookmarkEnd w:id="324"/>
    <w:bookmarkStart w:name="z333" w:id="325"/>
    <w:p>
      <w:pPr>
        <w:spacing w:after="0"/>
        <w:ind w:left="0"/>
        <w:jc w:val="both"/>
      </w:pPr>
      <w:r>
        <w:rPr>
          <w:rFonts w:ascii="Times New Roman"/>
          <w:b w:val="false"/>
          <w:i w:val="false"/>
          <w:color w:val="000000"/>
          <w:sz w:val="28"/>
        </w:rPr>
        <w:t>
      1) осуществление:</w:t>
      </w:r>
    </w:p>
    <w:bookmarkEnd w:id="325"/>
    <w:bookmarkStart w:name="z334" w:id="32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326"/>
    <w:bookmarkStart w:name="z335" w:id="32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327"/>
    <w:bookmarkStart w:name="z336" w:id="32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328"/>
    <w:bookmarkStart w:name="z337" w:id="32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329"/>
    <w:bookmarkStart w:name="z338" w:id="33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330"/>
    <w:bookmarkStart w:name="z339" w:id="33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331"/>
    <w:bookmarkStart w:name="z340" w:id="332"/>
    <w:p>
      <w:pPr>
        <w:spacing w:after="0"/>
        <w:ind w:left="0"/>
        <w:jc w:val="both"/>
      </w:pPr>
      <w:r>
        <w:rPr>
          <w:rFonts w:ascii="Times New Roman"/>
          <w:b w:val="false"/>
          <w:i w:val="false"/>
          <w:color w:val="000000"/>
          <w:sz w:val="28"/>
        </w:rPr>
        <w:t xml:space="preserve">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32"/>
    <w:bookmarkStart w:name="z341" w:id="33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333"/>
    <w:bookmarkStart w:name="z342" w:id="33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334"/>
    <w:bookmarkStart w:name="z343" w:id="33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335"/>
    <w:bookmarkStart w:name="z344" w:id="33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336"/>
    <w:bookmarkStart w:name="z345" w:id="33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337"/>
    <w:bookmarkStart w:name="z346" w:id="33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338"/>
    <w:bookmarkStart w:name="z347" w:id="33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39"/>
    <w:bookmarkStart w:name="z348" w:id="34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340"/>
    <w:bookmarkStart w:name="z349" w:id="34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341"/>
    <w:bookmarkStart w:name="z350" w:id="34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342"/>
    <w:bookmarkStart w:name="z351" w:id="34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343"/>
    <w:bookmarkStart w:name="z352" w:id="34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344"/>
    <w:bookmarkStart w:name="z353" w:id="34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345"/>
    <w:bookmarkStart w:name="z354" w:id="34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346"/>
    <w:bookmarkStart w:name="z355" w:id="34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347"/>
    <w:bookmarkStart w:name="z356" w:id="34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348"/>
    <w:bookmarkStart w:name="z357" w:id="34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349"/>
    <w:bookmarkStart w:name="z358" w:id="35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350"/>
    <w:bookmarkStart w:name="z359" w:id="35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351"/>
    <w:bookmarkStart w:name="z360" w:id="35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352"/>
    <w:bookmarkStart w:name="z361" w:id="35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353"/>
    <w:bookmarkStart w:name="z362" w:id="35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354"/>
    <w:bookmarkStart w:name="z363" w:id="35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355"/>
    <w:bookmarkStart w:name="z364" w:id="35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356"/>
    <w:bookmarkStart w:name="z365" w:id="35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357"/>
    <w:bookmarkStart w:name="z366" w:id="358"/>
    <w:p>
      <w:pPr>
        <w:spacing w:after="0"/>
        <w:ind w:left="0"/>
        <w:jc w:val="both"/>
      </w:pPr>
      <w:r>
        <w:rPr>
          <w:rFonts w:ascii="Times New Roman"/>
          <w:b w:val="false"/>
          <w:i w:val="false"/>
          <w:color w:val="000000"/>
          <w:sz w:val="28"/>
        </w:rPr>
        <w:t xml:space="preserve">
      32) контроля за соблюдением субъектами государственной монополии ограничений, установленных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58"/>
    <w:bookmarkStart w:name="z367" w:id="35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359"/>
    <w:bookmarkStart w:name="z368" w:id="36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360"/>
    <w:bookmarkStart w:name="z369" w:id="36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361"/>
    <w:bookmarkStart w:name="z370" w:id="36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362"/>
    <w:bookmarkStart w:name="z371" w:id="36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363"/>
    <w:bookmarkStart w:name="z372" w:id="36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364"/>
    <w:bookmarkStart w:name="z373" w:id="36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365"/>
    <w:bookmarkStart w:name="z374" w:id="36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366"/>
    <w:bookmarkStart w:name="z375" w:id="36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367"/>
    <w:bookmarkStart w:name="z376" w:id="36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368"/>
    <w:bookmarkStart w:name="z377" w:id="36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369"/>
    <w:bookmarkStart w:name="z378" w:id="37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370"/>
    <w:bookmarkStart w:name="z379" w:id="37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371"/>
    <w:bookmarkStart w:name="z380" w:id="37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372"/>
    <w:bookmarkStart w:name="z381" w:id="37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373"/>
    <w:bookmarkStart w:name="z382" w:id="37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374"/>
    <w:bookmarkStart w:name="z383" w:id="37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375"/>
    <w:bookmarkStart w:name="z384" w:id="37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376"/>
    <w:bookmarkStart w:name="z385" w:id="37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377"/>
    <w:bookmarkStart w:name="z386" w:id="37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378"/>
    <w:bookmarkStart w:name="z387" w:id="37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379"/>
    <w:bookmarkStart w:name="z388" w:id="38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380"/>
    <w:bookmarkStart w:name="z389" w:id="38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381"/>
    <w:bookmarkStart w:name="z390" w:id="38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382"/>
    <w:bookmarkStart w:name="z391" w:id="38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383"/>
    <w:bookmarkStart w:name="z392" w:id="38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384"/>
    <w:bookmarkStart w:name="z393" w:id="38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385"/>
    <w:bookmarkStart w:name="z394" w:id="38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386"/>
    <w:bookmarkStart w:name="z395" w:id="38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387"/>
    <w:bookmarkStart w:name="z396" w:id="38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388"/>
    <w:bookmarkStart w:name="z397" w:id="38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389"/>
    <w:bookmarkStart w:name="z398" w:id="39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390"/>
    <w:bookmarkStart w:name="z399" w:id="39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391"/>
    <w:bookmarkStart w:name="z400" w:id="39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392"/>
    <w:bookmarkStart w:name="z401" w:id="39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393"/>
    <w:bookmarkStart w:name="z402" w:id="39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394"/>
    <w:bookmarkStart w:name="z403" w:id="39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395"/>
    <w:bookmarkStart w:name="z404" w:id="39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396"/>
    <w:bookmarkStart w:name="z405" w:id="39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397"/>
    <w:bookmarkStart w:name="z406" w:id="39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398"/>
    <w:bookmarkStart w:name="z407" w:id="39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399"/>
    <w:bookmarkStart w:name="z408" w:id="40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400"/>
    <w:bookmarkStart w:name="z409" w:id="40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401"/>
    <w:bookmarkStart w:name="z410" w:id="40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402"/>
    <w:bookmarkStart w:name="z411" w:id="40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403"/>
    <w:bookmarkStart w:name="z412" w:id="40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404"/>
    <w:bookmarkStart w:name="z413" w:id="40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405"/>
    <w:bookmarkStart w:name="z414" w:id="40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406"/>
    <w:bookmarkStart w:name="z415" w:id="40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407"/>
    <w:bookmarkStart w:name="z416" w:id="40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408"/>
    <w:bookmarkStart w:name="z417" w:id="40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409"/>
    <w:bookmarkStart w:name="z418" w:id="41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410"/>
    <w:bookmarkStart w:name="z419" w:id="41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411"/>
    <w:bookmarkStart w:name="z420" w:id="41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412"/>
    <w:bookmarkStart w:name="z421" w:id="413"/>
    <w:p>
      <w:pPr>
        <w:spacing w:after="0"/>
        <w:ind w:left="0"/>
        <w:jc w:val="both"/>
      </w:pPr>
      <w:r>
        <w:rPr>
          <w:rFonts w:ascii="Times New Roman"/>
          <w:b w:val="false"/>
          <w:i w:val="false"/>
          <w:color w:val="000000"/>
          <w:sz w:val="28"/>
        </w:rPr>
        <w:t>
      15. Права и обязанности:</w:t>
      </w:r>
    </w:p>
    <w:bookmarkEnd w:id="413"/>
    <w:bookmarkStart w:name="z422" w:id="41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414"/>
    <w:bookmarkStart w:name="z423" w:id="41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415"/>
    <w:bookmarkStart w:name="z424" w:id="41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416"/>
    <w:bookmarkStart w:name="z425" w:id="41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417"/>
    <w:bookmarkStart w:name="z426" w:id="418"/>
    <w:p>
      <w:pPr>
        <w:spacing w:after="0"/>
        <w:ind w:left="0"/>
        <w:jc w:val="both"/>
      </w:pPr>
      <w:r>
        <w:rPr>
          <w:rFonts w:ascii="Times New Roman"/>
          <w:b w:val="false"/>
          <w:i w:val="false"/>
          <w:color w:val="000000"/>
          <w:sz w:val="28"/>
        </w:rPr>
        <w:t>
      5) обращаться в пределах своей компетенции в суд;</w:t>
      </w:r>
    </w:p>
    <w:bookmarkEnd w:id="418"/>
    <w:bookmarkStart w:name="z427" w:id="41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419"/>
    <w:bookmarkStart w:name="z428" w:id="42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420"/>
    <w:bookmarkStart w:name="z429" w:id="421"/>
    <w:p>
      <w:pPr>
        <w:spacing w:after="0"/>
        <w:ind w:left="0"/>
        <w:jc w:val="left"/>
      </w:pPr>
      <w:r>
        <w:rPr>
          <w:rFonts w:ascii="Times New Roman"/>
          <w:b/>
          <w:i w:val="false"/>
          <w:color w:val="000000"/>
        </w:rPr>
        <w:t xml:space="preserve"> 3. Организация деятельности Департамента</w:t>
      </w:r>
    </w:p>
    <w:bookmarkEnd w:id="421"/>
    <w:bookmarkStart w:name="z430" w:id="42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422"/>
    <w:bookmarkStart w:name="z431" w:id="42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423"/>
    <w:bookmarkStart w:name="z432" w:id="42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24"/>
    <w:bookmarkStart w:name="z433" w:id="425"/>
    <w:p>
      <w:pPr>
        <w:spacing w:after="0"/>
        <w:ind w:left="0"/>
        <w:jc w:val="both"/>
      </w:pPr>
      <w:r>
        <w:rPr>
          <w:rFonts w:ascii="Times New Roman"/>
          <w:b w:val="false"/>
          <w:i w:val="false"/>
          <w:color w:val="000000"/>
          <w:sz w:val="28"/>
        </w:rPr>
        <w:t>
      19. Полномочия руководителя:</w:t>
      </w:r>
    </w:p>
    <w:bookmarkEnd w:id="425"/>
    <w:bookmarkStart w:name="z434" w:id="42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426"/>
    <w:bookmarkStart w:name="z435" w:id="42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427"/>
    <w:bookmarkStart w:name="z436" w:id="42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428"/>
    <w:bookmarkStart w:name="z437" w:id="42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429"/>
    <w:bookmarkStart w:name="z438" w:id="43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430"/>
    <w:bookmarkStart w:name="z439" w:id="43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431"/>
    <w:bookmarkStart w:name="z440" w:id="43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432"/>
    <w:bookmarkStart w:name="z441" w:id="43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433"/>
    <w:bookmarkStart w:name="z442" w:id="43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434"/>
    <w:bookmarkStart w:name="z443" w:id="43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435"/>
    <w:bookmarkStart w:name="z444" w:id="43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436"/>
    <w:bookmarkStart w:name="z445" w:id="43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437"/>
    <w:bookmarkStart w:name="z446" w:id="438"/>
    <w:p>
      <w:pPr>
        <w:spacing w:after="0"/>
        <w:ind w:left="0"/>
        <w:jc w:val="left"/>
      </w:pPr>
      <w:r>
        <w:rPr>
          <w:rFonts w:ascii="Times New Roman"/>
          <w:b/>
          <w:i w:val="false"/>
          <w:color w:val="000000"/>
        </w:rPr>
        <w:t xml:space="preserve"> 4. Имущество Комитета</w:t>
      </w:r>
    </w:p>
    <w:bookmarkEnd w:id="438"/>
    <w:bookmarkStart w:name="z447" w:id="43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439"/>
    <w:bookmarkStart w:name="z448" w:id="44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40"/>
    <w:bookmarkStart w:name="z449" w:id="44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441"/>
    <w:bookmarkStart w:name="z450" w:id="44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442"/>
    <w:bookmarkStart w:name="z451" w:id="443"/>
    <w:p>
      <w:pPr>
        <w:spacing w:after="0"/>
        <w:ind w:left="0"/>
        <w:jc w:val="left"/>
      </w:pPr>
      <w:r>
        <w:rPr>
          <w:rFonts w:ascii="Times New Roman"/>
          <w:b/>
          <w:i w:val="false"/>
          <w:color w:val="000000"/>
        </w:rPr>
        <w:t xml:space="preserve"> 5. Реорганизация и упразднение Комитета</w:t>
      </w:r>
    </w:p>
    <w:bookmarkEnd w:id="443"/>
    <w:bookmarkStart w:name="z452" w:id="44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454" w:id="44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Атырауской области</w:t>
      </w:r>
    </w:p>
    <w:bookmarkEnd w:id="445"/>
    <w:bookmarkStart w:name="z455" w:id="446"/>
    <w:p>
      <w:pPr>
        <w:spacing w:after="0"/>
        <w:ind w:left="0"/>
        <w:jc w:val="left"/>
      </w:pPr>
      <w:r>
        <w:rPr>
          <w:rFonts w:ascii="Times New Roman"/>
          <w:b/>
          <w:i w:val="false"/>
          <w:color w:val="000000"/>
        </w:rPr>
        <w:t xml:space="preserve"> 1. Общие положения</w:t>
      </w:r>
    </w:p>
    <w:bookmarkEnd w:id="446"/>
    <w:bookmarkStart w:name="z456" w:id="447"/>
    <w:p>
      <w:pPr>
        <w:spacing w:after="0"/>
        <w:ind w:left="0"/>
        <w:jc w:val="both"/>
      </w:pPr>
      <w:r>
        <w:rPr>
          <w:rFonts w:ascii="Times New Roman"/>
          <w:b w:val="false"/>
          <w:i w:val="false"/>
          <w:color w:val="000000"/>
          <w:sz w:val="28"/>
        </w:rPr>
        <w:t>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Атырауской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Законом Республики Казахстан "Об электроэнергетике" и иных специальных исполнительных, разрешительных и контрольных функций.</w:t>
      </w:r>
    </w:p>
    <w:bookmarkEnd w:id="447"/>
    <w:bookmarkStart w:name="z457" w:id="44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48"/>
    <w:bookmarkStart w:name="z458" w:id="44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49"/>
    <w:bookmarkStart w:name="z459" w:id="45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450"/>
    <w:bookmarkStart w:name="z460" w:id="45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51"/>
    <w:bookmarkStart w:name="z461" w:id="45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452"/>
    <w:bookmarkStart w:name="z462" w:id="45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453"/>
    <w:bookmarkStart w:name="z463" w:id="454"/>
    <w:p>
      <w:pPr>
        <w:spacing w:after="0"/>
        <w:ind w:left="0"/>
        <w:jc w:val="both"/>
      </w:pPr>
      <w:r>
        <w:rPr>
          <w:rFonts w:ascii="Times New Roman"/>
          <w:b w:val="false"/>
          <w:i w:val="false"/>
          <w:color w:val="000000"/>
          <w:sz w:val="28"/>
        </w:rPr>
        <w:t>
      8. Юридический адрес Департамента: 060009, Республика Казахстан, город Атырау, Авангард 4 микрорайон, 3 В.</w:t>
      </w:r>
    </w:p>
    <w:bookmarkEnd w:id="454"/>
    <w:bookmarkStart w:name="z464" w:id="45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Атырауской области".</w:t>
      </w:r>
    </w:p>
    <w:bookmarkEnd w:id="455"/>
    <w:bookmarkStart w:name="z465" w:id="45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456"/>
    <w:bookmarkStart w:name="z466" w:id="45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457"/>
    <w:bookmarkStart w:name="z467" w:id="45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458"/>
    <w:bookmarkStart w:name="z468" w:id="45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59"/>
    <w:bookmarkStart w:name="z469" w:id="46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460"/>
    <w:bookmarkStart w:name="z470" w:id="461"/>
    <w:p>
      <w:pPr>
        <w:spacing w:after="0"/>
        <w:ind w:left="0"/>
        <w:jc w:val="both"/>
      </w:pPr>
      <w:r>
        <w:rPr>
          <w:rFonts w:ascii="Times New Roman"/>
          <w:b w:val="false"/>
          <w:i w:val="false"/>
          <w:color w:val="000000"/>
          <w:sz w:val="28"/>
        </w:rPr>
        <w:t>
      13. Задачи:</w:t>
      </w:r>
    </w:p>
    <w:bookmarkEnd w:id="461"/>
    <w:bookmarkStart w:name="z471" w:id="46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462"/>
    <w:bookmarkStart w:name="z472" w:id="46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463"/>
    <w:bookmarkStart w:name="z473" w:id="464"/>
    <w:p>
      <w:pPr>
        <w:spacing w:after="0"/>
        <w:ind w:left="0"/>
        <w:jc w:val="both"/>
      </w:pPr>
      <w:r>
        <w:rPr>
          <w:rFonts w:ascii="Times New Roman"/>
          <w:b w:val="false"/>
          <w:i w:val="false"/>
          <w:color w:val="000000"/>
          <w:sz w:val="28"/>
        </w:rPr>
        <w:t>
      14. Функции:</w:t>
      </w:r>
    </w:p>
    <w:bookmarkEnd w:id="464"/>
    <w:bookmarkStart w:name="z474" w:id="465"/>
    <w:p>
      <w:pPr>
        <w:spacing w:after="0"/>
        <w:ind w:left="0"/>
        <w:jc w:val="both"/>
      </w:pPr>
      <w:r>
        <w:rPr>
          <w:rFonts w:ascii="Times New Roman"/>
          <w:b w:val="false"/>
          <w:i w:val="false"/>
          <w:color w:val="000000"/>
          <w:sz w:val="28"/>
        </w:rPr>
        <w:t>
      1) осуществление:</w:t>
      </w:r>
    </w:p>
    <w:bookmarkEnd w:id="465"/>
    <w:bookmarkStart w:name="z475" w:id="46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466"/>
    <w:bookmarkStart w:name="z476" w:id="46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467"/>
    <w:bookmarkStart w:name="z477" w:id="46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468"/>
    <w:bookmarkStart w:name="z478" w:id="46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469"/>
    <w:bookmarkStart w:name="z479" w:id="47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470"/>
    <w:bookmarkStart w:name="z480" w:id="47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471"/>
    <w:bookmarkStart w:name="z481" w:id="472"/>
    <w:p>
      <w:pPr>
        <w:spacing w:after="0"/>
        <w:ind w:left="0"/>
        <w:jc w:val="both"/>
      </w:pPr>
      <w:r>
        <w:rPr>
          <w:rFonts w:ascii="Times New Roman"/>
          <w:b w:val="false"/>
          <w:i w:val="false"/>
          <w:color w:val="000000"/>
          <w:sz w:val="28"/>
        </w:rPr>
        <w:t>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Кодексом Республики Казахстан об административных правонарушениях;</w:t>
      </w:r>
    </w:p>
    <w:bookmarkEnd w:id="472"/>
    <w:bookmarkStart w:name="z482" w:id="47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473"/>
    <w:bookmarkStart w:name="z483" w:id="47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474"/>
    <w:bookmarkStart w:name="z484" w:id="47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475"/>
    <w:bookmarkStart w:name="z485" w:id="47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476"/>
    <w:bookmarkStart w:name="z486" w:id="47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477"/>
    <w:bookmarkStart w:name="z487" w:id="47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478"/>
    <w:bookmarkStart w:name="z488" w:id="47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79"/>
    <w:bookmarkStart w:name="z489" w:id="48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480"/>
    <w:bookmarkStart w:name="z490" w:id="48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481"/>
    <w:bookmarkStart w:name="z491" w:id="48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482"/>
    <w:bookmarkStart w:name="z492" w:id="48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483"/>
    <w:bookmarkStart w:name="z493" w:id="48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484"/>
    <w:bookmarkStart w:name="z494" w:id="48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485"/>
    <w:bookmarkStart w:name="z495" w:id="48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486"/>
    <w:bookmarkStart w:name="z496" w:id="48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487"/>
    <w:bookmarkStart w:name="z497" w:id="48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488"/>
    <w:bookmarkStart w:name="z498" w:id="48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489"/>
    <w:bookmarkStart w:name="z499" w:id="49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490"/>
    <w:bookmarkStart w:name="z500" w:id="49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491"/>
    <w:bookmarkStart w:name="z501" w:id="49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492"/>
    <w:bookmarkStart w:name="z502" w:id="49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493"/>
    <w:bookmarkStart w:name="z503" w:id="49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494"/>
    <w:bookmarkStart w:name="z504" w:id="49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495"/>
    <w:bookmarkStart w:name="z505" w:id="49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496"/>
    <w:bookmarkStart w:name="z506" w:id="49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497"/>
    <w:bookmarkStart w:name="z507" w:id="498"/>
    <w:p>
      <w:pPr>
        <w:spacing w:after="0"/>
        <w:ind w:left="0"/>
        <w:jc w:val="both"/>
      </w:pPr>
      <w:r>
        <w:rPr>
          <w:rFonts w:ascii="Times New Roman"/>
          <w:b w:val="false"/>
          <w:i w:val="false"/>
          <w:color w:val="000000"/>
          <w:sz w:val="28"/>
        </w:rPr>
        <w:t xml:space="preserve">
      32) контроля за соблюдением субъектами государственной монополии ограничений, установленных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98"/>
    <w:bookmarkStart w:name="z508" w:id="49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499"/>
    <w:bookmarkStart w:name="z509" w:id="50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500"/>
    <w:bookmarkStart w:name="z510" w:id="50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501"/>
    <w:bookmarkStart w:name="z511" w:id="50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502"/>
    <w:bookmarkStart w:name="z512" w:id="50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503"/>
    <w:bookmarkStart w:name="z513" w:id="50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504"/>
    <w:bookmarkStart w:name="z514" w:id="50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505"/>
    <w:bookmarkStart w:name="z515" w:id="50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506"/>
    <w:bookmarkStart w:name="z516" w:id="50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507"/>
    <w:bookmarkStart w:name="z517" w:id="50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508"/>
    <w:bookmarkStart w:name="z518" w:id="50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509"/>
    <w:bookmarkStart w:name="z519" w:id="51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510"/>
    <w:bookmarkStart w:name="z520" w:id="51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511"/>
    <w:bookmarkStart w:name="z521" w:id="51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512"/>
    <w:bookmarkStart w:name="z522" w:id="51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513"/>
    <w:bookmarkStart w:name="z523" w:id="51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514"/>
    <w:bookmarkStart w:name="z524" w:id="51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515"/>
    <w:bookmarkStart w:name="z525" w:id="51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516"/>
    <w:bookmarkStart w:name="z526" w:id="51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517"/>
    <w:bookmarkStart w:name="z527" w:id="51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518"/>
    <w:bookmarkStart w:name="z528" w:id="51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519"/>
    <w:bookmarkStart w:name="z529" w:id="52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520"/>
    <w:bookmarkStart w:name="z530" w:id="52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521"/>
    <w:bookmarkStart w:name="z531" w:id="52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522"/>
    <w:bookmarkStart w:name="z532" w:id="52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523"/>
    <w:bookmarkStart w:name="z533" w:id="52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524"/>
    <w:bookmarkStart w:name="z534" w:id="52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525"/>
    <w:bookmarkStart w:name="z535" w:id="52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526"/>
    <w:bookmarkStart w:name="z536" w:id="52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527"/>
    <w:bookmarkStart w:name="z537" w:id="52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528"/>
    <w:bookmarkStart w:name="z538" w:id="52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529"/>
    <w:bookmarkStart w:name="z539" w:id="53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530"/>
    <w:bookmarkStart w:name="z540" w:id="53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531"/>
    <w:bookmarkStart w:name="z541" w:id="53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532"/>
    <w:bookmarkStart w:name="z542" w:id="53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533"/>
    <w:bookmarkStart w:name="z543" w:id="53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534"/>
    <w:bookmarkStart w:name="z544" w:id="53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535"/>
    <w:bookmarkStart w:name="z545" w:id="53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536"/>
    <w:bookmarkStart w:name="z546" w:id="53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537"/>
    <w:bookmarkStart w:name="z547" w:id="53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538"/>
    <w:bookmarkStart w:name="z548" w:id="53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539"/>
    <w:bookmarkStart w:name="z549" w:id="54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540"/>
    <w:bookmarkStart w:name="z550" w:id="54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541"/>
    <w:bookmarkStart w:name="z551" w:id="54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542"/>
    <w:bookmarkStart w:name="z552" w:id="54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543"/>
    <w:bookmarkStart w:name="z553" w:id="54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544"/>
    <w:bookmarkStart w:name="z554" w:id="54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545"/>
    <w:bookmarkStart w:name="z555" w:id="54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546"/>
    <w:bookmarkStart w:name="z556" w:id="54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547"/>
    <w:bookmarkStart w:name="z557" w:id="54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548"/>
    <w:bookmarkStart w:name="z558" w:id="54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549"/>
    <w:bookmarkStart w:name="z559" w:id="55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550"/>
    <w:bookmarkStart w:name="z560" w:id="55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551"/>
    <w:bookmarkStart w:name="z561" w:id="55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552"/>
    <w:bookmarkStart w:name="z562" w:id="553"/>
    <w:p>
      <w:pPr>
        <w:spacing w:after="0"/>
        <w:ind w:left="0"/>
        <w:jc w:val="both"/>
      </w:pPr>
      <w:r>
        <w:rPr>
          <w:rFonts w:ascii="Times New Roman"/>
          <w:b w:val="false"/>
          <w:i w:val="false"/>
          <w:color w:val="000000"/>
          <w:sz w:val="28"/>
        </w:rPr>
        <w:t>
      15. Права и обязанности:</w:t>
      </w:r>
    </w:p>
    <w:bookmarkEnd w:id="553"/>
    <w:bookmarkStart w:name="z563" w:id="55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554"/>
    <w:bookmarkStart w:name="z564" w:id="55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555"/>
    <w:bookmarkStart w:name="z565" w:id="55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556"/>
    <w:bookmarkStart w:name="z566" w:id="55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557"/>
    <w:bookmarkStart w:name="z567" w:id="558"/>
    <w:p>
      <w:pPr>
        <w:spacing w:after="0"/>
        <w:ind w:left="0"/>
        <w:jc w:val="both"/>
      </w:pPr>
      <w:r>
        <w:rPr>
          <w:rFonts w:ascii="Times New Roman"/>
          <w:b w:val="false"/>
          <w:i w:val="false"/>
          <w:color w:val="000000"/>
          <w:sz w:val="28"/>
        </w:rPr>
        <w:t>
      5) обращаться в пределах своей компетенции в суд;</w:t>
      </w:r>
    </w:p>
    <w:bookmarkEnd w:id="558"/>
    <w:bookmarkStart w:name="z568" w:id="55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559"/>
    <w:bookmarkStart w:name="z569" w:id="56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560"/>
    <w:bookmarkStart w:name="z570" w:id="561"/>
    <w:p>
      <w:pPr>
        <w:spacing w:after="0"/>
        <w:ind w:left="0"/>
        <w:jc w:val="left"/>
      </w:pPr>
      <w:r>
        <w:rPr>
          <w:rFonts w:ascii="Times New Roman"/>
          <w:b/>
          <w:i w:val="false"/>
          <w:color w:val="000000"/>
        </w:rPr>
        <w:t xml:space="preserve"> 3. Организация деятельности Департамента</w:t>
      </w:r>
    </w:p>
    <w:bookmarkEnd w:id="561"/>
    <w:bookmarkStart w:name="z571" w:id="56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562"/>
    <w:bookmarkStart w:name="z572" w:id="56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563"/>
    <w:bookmarkStart w:name="z573" w:id="56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64"/>
    <w:bookmarkStart w:name="z574" w:id="565"/>
    <w:p>
      <w:pPr>
        <w:spacing w:after="0"/>
        <w:ind w:left="0"/>
        <w:jc w:val="both"/>
      </w:pPr>
      <w:r>
        <w:rPr>
          <w:rFonts w:ascii="Times New Roman"/>
          <w:b w:val="false"/>
          <w:i w:val="false"/>
          <w:color w:val="000000"/>
          <w:sz w:val="28"/>
        </w:rPr>
        <w:t>
      19. Полномочия руководителя:</w:t>
      </w:r>
    </w:p>
    <w:bookmarkEnd w:id="565"/>
    <w:bookmarkStart w:name="z575" w:id="56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566"/>
    <w:bookmarkStart w:name="z576" w:id="56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567"/>
    <w:bookmarkStart w:name="z577" w:id="56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568"/>
    <w:bookmarkStart w:name="z578" w:id="56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569"/>
    <w:bookmarkStart w:name="z579" w:id="57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570"/>
    <w:bookmarkStart w:name="z580" w:id="57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571"/>
    <w:bookmarkStart w:name="z581" w:id="57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572"/>
    <w:bookmarkStart w:name="z582" w:id="57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573"/>
    <w:bookmarkStart w:name="z583" w:id="57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574"/>
    <w:bookmarkStart w:name="z584" w:id="57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575"/>
    <w:bookmarkStart w:name="z585" w:id="57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576"/>
    <w:bookmarkStart w:name="z586" w:id="57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577"/>
    <w:bookmarkStart w:name="z587" w:id="578"/>
    <w:p>
      <w:pPr>
        <w:spacing w:after="0"/>
        <w:ind w:left="0"/>
        <w:jc w:val="left"/>
      </w:pPr>
      <w:r>
        <w:rPr>
          <w:rFonts w:ascii="Times New Roman"/>
          <w:b/>
          <w:i w:val="false"/>
          <w:color w:val="000000"/>
        </w:rPr>
        <w:t xml:space="preserve"> 4. Имущество Комитета</w:t>
      </w:r>
    </w:p>
    <w:bookmarkEnd w:id="578"/>
    <w:bookmarkStart w:name="z588" w:id="57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579"/>
    <w:bookmarkStart w:name="z589" w:id="58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80"/>
    <w:bookmarkStart w:name="z590" w:id="58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581"/>
    <w:bookmarkStart w:name="z591" w:id="58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582"/>
    <w:bookmarkStart w:name="z592" w:id="583"/>
    <w:p>
      <w:pPr>
        <w:spacing w:after="0"/>
        <w:ind w:left="0"/>
        <w:jc w:val="left"/>
      </w:pPr>
      <w:r>
        <w:rPr>
          <w:rFonts w:ascii="Times New Roman"/>
          <w:b/>
          <w:i w:val="false"/>
          <w:color w:val="000000"/>
        </w:rPr>
        <w:t xml:space="preserve"> 5. Реорганизация и упразднение Комитета</w:t>
      </w:r>
    </w:p>
    <w:bookmarkEnd w:id="583"/>
    <w:bookmarkStart w:name="z593" w:id="58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595" w:id="58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Восточно-Казахстанской области</w:t>
      </w:r>
    </w:p>
    <w:bookmarkEnd w:id="585"/>
    <w:bookmarkStart w:name="z596" w:id="586"/>
    <w:p>
      <w:pPr>
        <w:spacing w:after="0"/>
        <w:ind w:left="0"/>
        <w:jc w:val="left"/>
      </w:pPr>
      <w:r>
        <w:rPr>
          <w:rFonts w:ascii="Times New Roman"/>
          <w:b/>
          <w:i w:val="false"/>
          <w:color w:val="000000"/>
        </w:rPr>
        <w:t xml:space="preserve"> 1. Общие положения</w:t>
      </w:r>
    </w:p>
    <w:bookmarkEnd w:id="586"/>
    <w:bookmarkStart w:name="z597" w:id="58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Восточно-Казахстанской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587"/>
    <w:bookmarkStart w:name="z598" w:id="58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88"/>
    <w:bookmarkStart w:name="z599" w:id="58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589"/>
    <w:bookmarkStart w:name="z600" w:id="59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590"/>
    <w:bookmarkStart w:name="z601" w:id="59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91"/>
    <w:bookmarkStart w:name="z602" w:id="59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592"/>
    <w:bookmarkStart w:name="z603" w:id="59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593"/>
    <w:bookmarkStart w:name="z604" w:id="594"/>
    <w:p>
      <w:pPr>
        <w:spacing w:after="0"/>
        <w:ind w:left="0"/>
        <w:jc w:val="both"/>
      </w:pPr>
      <w:r>
        <w:rPr>
          <w:rFonts w:ascii="Times New Roman"/>
          <w:b w:val="false"/>
          <w:i w:val="false"/>
          <w:color w:val="000000"/>
          <w:sz w:val="28"/>
        </w:rPr>
        <w:t>
      8. Юридический адрес Департамента: 070019, Республика Казахстан, Восточно-Казахстанская область, город Усть-Каменогорск, улица Бурова, дом 20.</w:t>
      </w:r>
    </w:p>
    <w:bookmarkEnd w:id="594"/>
    <w:bookmarkStart w:name="z605" w:id="59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Восточно-Казахстанской области".</w:t>
      </w:r>
    </w:p>
    <w:bookmarkEnd w:id="595"/>
    <w:bookmarkStart w:name="z606" w:id="59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596"/>
    <w:bookmarkStart w:name="z607" w:id="59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597"/>
    <w:bookmarkStart w:name="z608" w:id="59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598"/>
    <w:bookmarkStart w:name="z609" w:id="59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99"/>
    <w:bookmarkStart w:name="z610" w:id="60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600"/>
    <w:bookmarkStart w:name="z611" w:id="601"/>
    <w:p>
      <w:pPr>
        <w:spacing w:after="0"/>
        <w:ind w:left="0"/>
        <w:jc w:val="both"/>
      </w:pPr>
      <w:r>
        <w:rPr>
          <w:rFonts w:ascii="Times New Roman"/>
          <w:b w:val="false"/>
          <w:i w:val="false"/>
          <w:color w:val="000000"/>
          <w:sz w:val="28"/>
        </w:rPr>
        <w:t>
      13. Задачи:</w:t>
      </w:r>
    </w:p>
    <w:bookmarkEnd w:id="601"/>
    <w:bookmarkStart w:name="z612" w:id="60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602"/>
    <w:bookmarkStart w:name="z613" w:id="60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603"/>
    <w:bookmarkStart w:name="z614" w:id="604"/>
    <w:p>
      <w:pPr>
        <w:spacing w:after="0"/>
        <w:ind w:left="0"/>
        <w:jc w:val="both"/>
      </w:pPr>
      <w:r>
        <w:rPr>
          <w:rFonts w:ascii="Times New Roman"/>
          <w:b w:val="false"/>
          <w:i w:val="false"/>
          <w:color w:val="000000"/>
          <w:sz w:val="28"/>
        </w:rPr>
        <w:t>
      14. Функции:</w:t>
      </w:r>
    </w:p>
    <w:bookmarkEnd w:id="604"/>
    <w:bookmarkStart w:name="z615" w:id="605"/>
    <w:p>
      <w:pPr>
        <w:spacing w:after="0"/>
        <w:ind w:left="0"/>
        <w:jc w:val="both"/>
      </w:pPr>
      <w:r>
        <w:rPr>
          <w:rFonts w:ascii="Times New Roman"/>
          <w:b w:val="false"/>
          <w:i w:val="false"/>
          <w:color w:val="000000"/>
          <w:sz w:val="28"/>
        </w:rPr>
        <w:t>
      1) осуществление:</w:t>
      </w:r>
    </w:p>
    <w:bookmarkEnd w:id="605"/>
    <w:bookmarkStart w:name="z616" w:id="60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606"/>
    <w:bookmarkStart w:name="z617" w:id="60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607"/>
    <w:bookmarkStart w:name="z618" w:id="60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608"/>
    <w:bookmarkStart w:name="z619" w:id="60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609"/>
    <w:bookmarkStart w:name="z620" w:id="61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610"/>
    <w:bookmarkStart w:name="z621" w:id="61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611"/>
    <w:bookmarkStart w:name="z622" w:id="612"/>
    <w:p>
      <w:pPr>
        <w:spacing w:after="0"/>
        <w:ind w:left="0"/>
        <w:jc w:val="both"/>
      </w:pPr>
      <w:r>
        <w:rPr>
          <w:rFonts w:ascii="Times New Roman"/>
          <w:b w:val="false"/>
          <w:i w:val="false"/>
          <w:color w:val="000000"/>
          <w:sz w:val="28"/>
        </w:rPr>
        <w:t xml:space="preserve">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612"/>
    <w:bookmarkStart w:name="z623" w:id="61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613"/>
    <w:bookmarkStart w:name="z624" w:id="61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614"/>
    <w:bookmarkStart w:name="z625" w:id="61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615"/>
    <w:bookmarkStart w:name="z626" w:id="61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616"/>
    <w:bookmarkStart w:name="z627" w:id="61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617"/>
    <w:bookmarkStart w:name="z628" w:id="61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618"/>
    <w:bookmarkStart w:name="z629" w:id="61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19"/>
    <w:bookmarkStart w:name="z630" w:id="62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620"/>
    <w:bookmarkStart w:name="z631" w:id="62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621"/>
    <w:bookmarkStart w:name="z632" w:id="62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622"/>
    <w:bookmarkStart w:name="z633" w:id="62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623"/>
    <w:bookmarkStart w:name="z634" w:id="62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624"/>
    <w:bookmarkStart w:name="z635" w:id="62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625"/>
    <w:bookmarkStart w:name="z636" w:id="62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626"/>
    <w:bookmarkStart w:name="z637" w:id="62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627"/>
    <w:bookmarkStart w:name="z638" w:id="62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628"/>
    <w:bookmarkStart w:name="z639" w:id="62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629"/>
    <w:bookmarkStart w:name="z640" w:id="63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630"/>
    <w:bookmarkStart w:name="z641" w:id="63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631"/>
    <w:bookmarkStart w:name="z642" w:id="63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632"/>
    <w:bookmarkStart w:name="z643" w:id="63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633"/>
    <w:bookmarkStart w:name="z644" w:id="63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634"/>
    <w:bookmarkStart w:name="z645" w:id="63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635"/>
    <w:bookmarkStart w:name="z646" w:id="63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636"/>
    <w:bookmarkStart w:name="z647" w:id="63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637"/>
    <w:bookmarkStart w:name="z648" w:id="638"/>
    <w:p>
      <w:pPr>
        <w:spacing w:after="0"/>
        <w:ind w:left="0"/>
        <w:jc w:val="both"/>
      </w:pPr>
      <w:r>
        <w:rPr>
          <w:rFonts w:ascii="Times New Roman"/>
          <w:b w:val="false"/>
          <w:i w:val="false"/>
          <w:color w:val="000000"/>
          <w:sz w:val="28"/>
        </w:rPr>
        <w:t xml:space="preserve">
      32) контроля за соблюдением субъектами государственной монополии ограничений, установленных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638"/>
    <w:bookmarkStart w:name="z649" w:id="63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639"/>
    <w:bookmarkStart w:name="z650" w:id="64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640"/>
    <w:bookmarkStart w:name="z651" w:id="64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641"/>
    <w:bookmarkStart w:name="z652" w:id="64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642"/>
    <w:bookmarkStart w:name="z653" w:id="64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643"/>
    <w:bookmarkStart w:name="z654" w:id="64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644"/>
    <w:bookmarkStart w:name="z655" w:id="64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645"/>
    <w:bookmarkStart w:name="z656" w:id="64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646"/>
    <w:bookmarkStart w:name="z657" w:id="64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647"/>
    <w:bookmarkStart w:name="z658" w:id="64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648"/>
    <w:bookmarkStart w:name="z659" w:id="64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649"/>
    <w:bookmarkStart w:name="z660" w:id="65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650"/>
    <w:bookmarkStart w:name="z661" w:id="65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651"/>
    <w:bookmarkStart w:name="z662" w:id="65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652"/>
    <w:bookmarkStart w:name="z663" w:id="65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653"/>
    <w:bookmarkStart w:name="z664" w:id="65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654"/>
    <w:bookmarkStart w:name="z665" w:id="65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655"/>
    <w:bookmarkStart w:name="z666" w:id="65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656"/>
    <w:bookmarkStart w:name="z667" w:id="65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657"/>
    <w:bookmarkStart w:name="z668" w:id="65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658"/>
    <w:bookmarkStart w:name="z669" w:id="65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659"/>
    <w:bookmarkStart w:name="z670" w:id="66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660"/>
    <w:bookmarkStart w:name="z671" w:id="66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661"/>
    <w:bookmarkStart w:name="z672" w:id="66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662"/>
    <w:bookmarkStart w:name="z673" w:id="66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663"/>
    <w:bookmarkStart w:name="z674" w:id="66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664"/>
    <w:bookmarkStart w:name="z675" w:id="66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665"/>
    <w:bookmarkStart w:name="z676" w:id="66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666"/>
    <w:bookmarkStart w:name="z677" w:id="66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667"/>
    <w:bookmarkStart w:name="z678" w:id="66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668"/>
    <w:bookmarkStart w:name="z679" w:id="66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669"/>
    <w:bookmarkStart w:name="z680" w:id="67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670"/>
    <w:bookmarkStart w:name="z681" w:id="67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671"/>
    <w:bookmarkStart w:name="z682" w:id="67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672"/>
    <w:bookmarkStart w:name="z683" w:id="67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673"/>
    <w:bookmarkStart w:name="z684" w:id="67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674"/>
    <w:bookmarkStart w:name="z685" w:id="67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675"/>
    <w:bookmarkStart w:name="z686" w:id="67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676"/>
    <w:bookmarkStart w:name="z687" w:id="67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677"/>
    <w:bookmarkStart w:name="z688" w:id="67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678"/>
    <w:bookmarkStart w:name="z689" w:id="67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679"/>
    <w:bookmarkStart w:name="z690" w:id="68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680"/>
    <w:bookmarkStart w:name="z691" w:id="68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681"/>
    <w:bookmarkStart w:name="z692" w:id="68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682"/>
    <w:bookmarkStart w:name="z693" w:id="68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683"/>
    <w:bookmarkStart w:name="z694" w:id="68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684"/>
    <w:bookmarkStart w:name="z695" w:id="68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685"/>
    <w:bookmarkStart w:name="z696" w:id="68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686"/>
    <w:bookmarkStart w:name="z697" w:id="68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687"/>
    <w:bookmarkStart w:name="z698" w:id="68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688"/>
    <w:bookmarkStart w:name="z699" w:id="68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689"/>
    <w:bookmarkStart w:name="z700" w:id="69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690"/>
    <w:bookmarkStart w:name="z701" w:id="69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691"/>
    <w:bookmarkStart w:name="z702" w:id="69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692"/>
    <w:bookmarkStart w:name="z703" w:id="693"/>
    <w:p>
      <w:pPr>
        <w:spacing w:after="0"/>
        <w:ind w:left="0"/>
        <w:jc w:val="both"/>
      </w:pPr>
      <w:r>
        <w:rPr>
          <w:rFonts w:ascii="Times New Roman"/>
          <w:b w:val="false"/>
          <w:i w:val="false"/>
          <w:color w:val="000000"/>
          <w:sz w:val="28"/>
        </w:rPr>
        <w:t>
      15. Права и обязанности:</w:t>
      </w:r>
    </w:p>
    <w:bookmarkEnd w:id="693"/>
    <w:bookmarkStart w:name="z704" w:id="69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694"/>
    <w:bookmarkStart w:name="z705" w:id="69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695"/>
    <w:bookmarkStart w:name="z706" w:id="69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696"/>
    <w:bookmarkStart w:name="z707" w:id="69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697"/>
    <w:bookmarkStart w:name="z708" w:id="698"/>
    <w:p>
      <w:pPr>
        <w:spacing w:after="0"/>
        <w:ind w:left="0"/>
        <w:jc w:val="both"/>
      </w:pPr>
      <w:r>
        <w:rPr>
          <w:rFonts w:ascii="Times New Roman"/>
          <w:b w:val="false"/>
          <w:i w:val="false"/>
          <w:color w:val="000000"/>
          <w:sz w:val="28"/>
        </w:rPr>
        <w:t>
      5) обращаться в пределах своей компетенции в суд;</w:t>
      </w:r>
    </w:p>
    <w:bookmarkEnd w:id="698"/>
    <w:bookmarkStart w:name="z709" w:id="69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699"/>
    <w:bookmarkStart w:name="z710" w:id="70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700"/>
    <w:bookmarkStart w:name="z711" w:id="701"/>
    <w:p>
      <w:pPr>
        <w:spacing w:after="0"/>
        <w:ind w:left="0"/>
        <w:jc w:val="left"/>
      </w:pPr>
      <w:r>
        <w:rPr>
          <w:rFonts w:ascii="Times New Roman"/>
          <w:b/>
          <w:i w:val="false"/>
          <w:color w:val="000000"/>
        </w:rPr>
        <w:t xml:space="preserve"> 3. Организация деятельности Департамента</w:t>
      </w:r>
    </w:p>
    <w:bookmarkEnd w:id="701"/>
    <w:bookmarkStart w:name="z712" w:id="70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702"/>
    <w:bookmarkStart w:name="z713" w:id="70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703"/>
    <w:bookmarkStart w:name="z714" w:id="70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704"/>
    <w:bookmarkStart w:name="z715" w:id="705"/>
    <w:p>
      <w:pPr>
        <w:spacing w:after="0"/>
        <w:ind w:left="0"/>
        <w:jc w:val="both"/>
      </w:pPr>
      <w:r>
        <w:rPr>
          <w:rFonts w:ascii="Times New Roman"/>
          <w:b w:val="false"/>
          <w:i w:val="false"/>
          <w:color w:val="000000"/>
          <w:sz w:val="28"/>
        </w:rPr>
        <w:t>
      19. Полномочия руководителя:</w:t>
      </w:r>
    </w:p>
    <w:bookmarkEnd w:id="705"/>
    <w:bookmarkStart w:name="z716" w:id="70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706"/>
    <w:bookmarkStart w:name="z717" w:id="70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707"/>
    <w:bookmarkStart w:name="z718" w:id="70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708"/>
    <w:bookmarkStart w:name="z719" w:id="70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709"/>
    <w:bookmarkStart w:name="z720" w:id="71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710"/>
    <w:bookmarkStart w:name="z721" w:id="71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711"/>
    <w:bookmarkStart w:name="z722" w:id="71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712"/>
    <w:bookmarkStart w:name="z723" w:id="71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713"/>
    <w:bookmarkStart w:name="z724" w:id="71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714"/>
    <w:bookmarkStart w:name="z725" w:id="71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715"/>
    <w:bookmarkStart w:name="z726" w:id="71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716"/>
    <w:bookmarkStart w:name="z727" w:id="71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717"/>
    <w:bookmarkStart w:name="z728" w:id="718"/>
    <w:p>
      <w:pPr>
        <w:spacing w:after="0"/>
        <w:ind w:left="0"/>
        <w:jc w:val="left"/>
      </w:pPr>
      <w:r>
        <w:rPr>
          <w:rFonts w:ascii="Times New Roman"/>
          <w:b/>
          <w:i w:val="false"/>
          <w:color w:val="000000"/>
        </w:rPr>
        <w:t xml:space="preserve"> 4. Имущество Комитета</w:t>
      </w:r>
    </w:p>
    <w:bookmarkEnd w:id="718"/>
    <w:bookmarkStart w:name="z729" w:id="71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719"/>
    <w:bookmarkStart w:name="z730" w:id="72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20"/>
    <w:bookmarkStart w:name="z731" w:id="72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721"/>
    <w:bookmarkStart w:name="z732" w:id="72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722"/>
    <w:bookmarkStart w:name="z733" w:id="723"/>
    <w:p>
      <w:pPr>
        <w:spacing w:after="0"/>
        <w:ind w:left="0"/>
        <w:jc w:val="left"/>
      </w:pPr>
      <w:r>
        <w:rPr>
          <w:rFonts w:ascii="Times New Roman"/>
          <w:b/>
          <w:i w:val="false"/>
          <w:color w:val="000000"/>
        </w:rPr>
        <w:t xml:space="preserve"> 5. Реорганизация и упразднение Комитета</w:t>
      </w:r>
    </w:p>
    <w:bookmarkEnd w:id="723"/>
    <w:bookmarkStart w:name="z734" w:id="72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736" w:id="72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Жамбылской области</w:t>
      </w:r>
    </w:p>
    <w:bookmarkEnd w:id="725"/>
    <w:bookmarkStart w:name="z737" w:id="726"/>
    <w:p>
      <w:pPr>
        <w:spacing w:after="0"/>
        <w:ind w:left="0"/>
        <w:jc w:val="left"/>
      </w:pPr>
      <w:r>
        <w:rPr>
          <w:rFonts w:ascii="Times New Roman"/>
          <w:b/>
          <w:i w:val="false"/>
          <w:color w:val="000000"/>
        </w:rPr>
        <w:t xml:space="preserve"> 1. Общие положения</w:t>
      </w:r>
    </w:p>
    <w:bookmarkEnd w:id="726"/>
    <w:bookmarkStart w:name="z738" w:id="72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Жамбылской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727"/>
    <w:bookmarkStart w:name="z739" w:id="72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28"/>
    <w:bookmarkStart w:name="z740" w:id="72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729"/>
    <w:bookmarkStart w:name="z741" w:id="73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730"/>
    <w:bookmarkStart w:name="z742" w:id="73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731"/>
    <w:bookmarkStart w:name="z743" w:id="73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732"/>
    <w:bookmarkStart w:name="z744" w:id="73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733"/>
    <w:bookmarkStart w:name="z745" w:id="734"/>
    <w:p>
      <w:pPr>
        <w:spacing w:after="0"/>
        <w:ind w:left="0"/>
        <w:jc w:val="both"/>
      </w:pPr>
      <w:r>
        <w:rPr>
          <w:rFonts w:ascii="Times New Roman"/>
          <w:b w:val="false"/>
          <w:i w:val="false"/>
          <w:color w:val="000000"/>
          <w:sz w:val="28"/>
        </w:rPr>
        <w:t>
      8. Юридический адрес Департамента: 080000, Республика Казахстан, Жамбылская область, город Тараз, улица Желтоксан, дом 78.</w:t>
      </w:r>
    </w:p>
    <w:bookmarkEnd w:id="734"/>
    <w:bookmarkStart w:name="z746" w:id="73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Жамбылской области".</w:t>
      </w:r>
    </w:p>
    <w:bookmarkEnd w:id="735"/>
    <w:bookmarkStart w:name="z747" w:id="73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736"/>
    <w:bookmarkStart w:name="z748" w:id="73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737"/>
    <w:bookmarkStart w:name="z749" w:id="73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738"/>
    <w:bookmarkStart w:name="z750" w:id="73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739"/>
    <w:bookmarkStart w:name="z751" w:id="74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740"/>
    <w:bookmarkStart w:name="z752" w:id="741"/>
    <w:p>
      <w:pPr>
        <w:spacing w:after="0"/>
        <w:ind w:left="0"/>
        <w:jc w:val="both"/>
      </w:pPr>
      <w:r>
        <w:rPr>
          <w:rFonts w:ascii="Times New Roman"/>
          <w:b w:val="false"/>
          <w:i w:val="false"/>
          <w:color w:val="000000"/>
          <w:sz w:val="28"/>
        </w:rPr>
        <w:t>
      13. Задачи:</w:t>
      </w:r>
    </w:p>
    <w:bookmarkEnd w:id="741"/>
    <w:bookmarkStart w:name="z753" w:id="74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742"/>
    <w:bookmarkStart w:name="z754" w:id="74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743"/>
    <w:bookmarkStart w:name="z755" w:id="744"/>
    <w:p>
      <w:pPr>
        <w:spacing w:after="0"/>
        <w:ind w:left="0"/>
        <w:jc w:val="both"/>
      </w:pPr>
      <w:r>
        <w:rPr>
          <w:rFonts w:ascii="Times New Roman"/>
          <w:b w:val="false"/>
          <w:i w:val="false"/>
          <w:color w:val="000000"/>
          <w:sz w:val="28"/>
        </w:rPr>
        <w:t>
      14. Функции:</w:t>
      </w:r>
    </w:p>
    <w:bookmarkEnd w:id="744"/>
    <w:bookmarkStart w:name="z756" w:id="745"/>
    <w:p>
      <w:pPr>
        <w:spacing w:after="0"/>
        <w:ind w:left="0"/>
        <w:jc w:val="both"/>
      </w:pPr>
      <w:r>
        <w:rPr>
          <w:rFonts w:ascii="Times New Roman"/>
          <w:b w:val="false"/>
          <w:i w:val="false"/>
          <w:color w:val="000000"/>
          <w:sz w:val="28"/>
        </w:rPr>
        <w:t>
      1) осуществление:</w:t>
      </w:r>
    </w:p>
    <w:bookmarkEnd w:id="745"/>
    <w:bookmarkStart w:name="z757" w:id="74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746"/>
    <w:bookmarkStart w:name="z758" w:id="74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747"/>
    <w:bookmarkStart w:name="z759" w:id="74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748"/>
    <w:bookmarkStart w:name="z760" w:id="74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749"/>
    <w:bookmarkStart w:name="z761" w:id="75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750"/>
    <w:bookmarkStart w:name="z762" w:id="75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751"/>
    <w:bookmarkStart w:name="z763" w:id="752"/>
    <w:p>
      <w:pPr>
        <w:spacing w:after="0"/>
        <w:ind w:left="0"/>
        <w:jc w:val="both"/>
      </w:pPr>
      <w:r>
        <w:rPr>
          <w:rFonts w:ascii="Times New Roman"/>
          <w:b w:val="false"/>
          <w:i w:val="false"/>
          <w:color w:val="000000"/>
          <w:sz w:val="28"/>
        </w:rPr>
        <w:t xml:space="preserve">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752"/>
    <w:bookmarkStart w:name="z764" w:id="75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753"/>
    <w:bookmarkStart w:name="z765" w:id="75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754"/>
    <w:bookmarkStart w:name="z766" w:id="75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755"/>
    <w:bookmarkStart w:name="z767" w:id="75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756"/>
    <w:bookmarkStart w:name="z768" w:id="75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757"/>
    <w:bookmarkStart w:name="z769" w:id="75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758"/>
    <w:bookmarkStart w:name="z770" w:id="75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59"/>
    <w:bookmarkStart w:name="z771" w:id="76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760"/>
    <w:bookmarkStart w:name="z772" w:id="76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761"/>
    <w:bookmarkStart w:name="z773" w:id="76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762"/>
    <w:bookmarkStart w:name="z774" w:id="76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763"/>
    <w:bookmarkStart w:name="z775" w:id="76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764"/>
    <w:bookmarkStart w:name="z776" w:id="76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765"/>
    <w:bookmarkStart w:name="z777" w:id="76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766"/>
    <w:bookmarkStart w:name="z778" w:id="76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767"/>
    <w:bookmarkStart w:name="z779" w:id="76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768"/>
    <w:bookmarkStart w:name="z780" w:id="76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769"/>
    <w:bookmarkStart w:name="z781" w:id="77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770"/>
    <w:bookmarkStart w:name="z782" w:id="77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771"/>
    <w:bookmarkStart w:name="z783" w:id="77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772"/>
    <w:bookmarkStart w:name="z784" w:id="77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773"/>
    <w:bookmarkStart w:name="z785" w:id="77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774"/>
    <w:bookmarkStart w:name="z786" w:id="77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775"/>
    <w:bookmarkStart w:name="z787" w:id="77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776"/>
    <w:bookmarkStart w:name="z788" w:id="77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777"/>
    <w:bookmarkStart w:name="z789" w:id="778"/>
    <w:p>
      <w:pPr>
        <w:spacing w:after="0"/>
        <w:ind w:left="0"/>
        <w:jc w:val="both"/>
      </w:pPr>
      <w:r>
        <w:rPr>
          <w:rFonts w:ascii="Times New Roman"/>
          <w:b w:val="false"/>
          <w:i w:val="false"/>
          <w:color w:val="000000"/>
          <w:sz w:val="28"/>
        </w:rPr>
        <w:t xml:space="preserve">
      32) контроля за соблюдением субъектами государственной монополии ограничений, установленных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78"/>
    <w:bookmarkStart w:name="z790" w:id="77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779"/>
    <w:bookmarkStart w:name="z791" w:id="78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780"/>
    <w:bookmarkStart w:name="z792" w:id="78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781"/>
    <w:bookmarkStart w:name="z793" w:id="78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782"/>
    <w:bookmarkStart w:name="z794" w:id="78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783"/>
    <w:bookmarkStart w:name="z795" w:id="78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784"/>
    <w:bookmarkStart w:name="z796" w:id="78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785"/>
    <w:bookmarkStart w:name="z797" w:id="78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786"/>
    <w:bookmarkStart w:name="z798" w:id="78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787"/>
    <w:bookmarkStart w:name="z799" w:id="78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788"/>
    <w:bookmarkStart w:name="z800" w:id="78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789"/>
    <w:bookmarkStart w:name="z801" w:id="79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790"/>
    <w:bookmarkStart w:name="z802" w:id="79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791"/>
    <w:bookmarkStart w:name="z803" w:id="79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792"/>
    <w:bookmarkStart w:name="z804" w:id="79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793"/>
    <w:bookmarkStart w:name="z805" w:id="79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794"/>
    <w:bookmarkStart w:name="z806" w:id="79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795"/>
    <w:bookmarkStart w:name="z807" w:id="79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796"/>
    <w:bookmarkStart w:name="z808" w:id="79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797"/>
    <w:bookmarkStart w:name="z809" w:id="79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798"/>
    <w:bookmarkStart w:name="z810" w:id="79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799"/>
    <w:bookmarkStart w:name="z811" w:id="80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800"/>
    <w:bookmarkStart w:name="z812" w:id="80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801"/>
    <w:bookmarkStart w:name="z813" w:id="80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802"/>
    <w:bookmarkStart w:name="z814" w:id="80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803"/>
    <w:bookmarkStart w:name="z815" w:id="80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804"/>
    <w:bookmarkStart w:name="z816" w:id="80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805"/>
    <w:bookmarkStart w:name="z817" w:id="80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806"/>
    <w:bookmarkStart w:name="z818" w:id="80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807"/>
    <w:bookmarkStart w:name="z819" w:id="80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808"/>
    <w:bookmarkStart w:name="z820" w:id="80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809"/>
    <w:bookmarkStart w:name="z821" w:id="81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810"/>
    <w:bookmarkStart w:name="z822" w:id="81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811"/>
    <w:bookmarkStart w:name="z823" w:id="81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812"/>
    <w:bookmarkStart w:name="z824" w:id="81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813"/>
    <w:bookmarkStart w:name="z825" w:id="81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814"/>
    <w:bookmarkStart w:name="z826" w:id="81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815"/>
    <w:bookmarkStart w:name="z827" w:id="81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816"/>
    <w:bookmarkStart w:name="z828" w:id="81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817"/>
    <w:bookmarkStart w:name="z829" w:id="81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818"/>
    <w:bookmarkStart w:name="z830" w:id="81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819"/>
    <w:bookmarkStart w:name="z831" w:id="82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820"/>
    <w:bookmarkStart w:name="z832" w:id="82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821"/>
    <w:bookmarkStart w:name="z833" w:id="82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822"/>
    <w:bookmarkStart w:name="z834" w:id="82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823"/>
    <w:bookmarkStart w:name="z835" w:id="82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824"/>
    <w:bookmarkStart w:name="z836" w:id="82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825"/>
    <w:bookmarkStart w:name="z837" w:id="82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826"/>
    <w:bookmarkStart w:name="z838" w:id="82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827"/>
    <w:bookmarkStart w:name="z839" w:id="82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828"/>
    <w:bookmarkStart w:name="z840" w:id="82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829"/>
    <w:bookmarkStart w:name="z841" w:id="83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830"/>
    <w:bookmarkStart w:name="z842" w:id="83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831"/>
    <w:bookmarkStart w:name="z843" w:id="83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832"/>
    <w:bookmarkStart w:name="z844" w:id="833"/>
    <w:p>
      <w:pPr>
        <w:spacing w:after="0"/>
        <w:ind w:left="0"/>
        <w:jc w:val="both"/>
      </w:pPr>
      <w:r>
        <w:rPr>
          <w:rFonts w:ascii="Times New Roman"/>
          <w:b w:val="false"/>
          <w:i w:val="false"/>
          <w:color w:val="000000"/>
          <w:sz w:val="28"/>
        </w:rPr>
        <w:t>
      15. Права и обязанности:</w:t>
      </w:r>
    </w:p>
    <w:bookmarkEnd w:id="833"/>
    <w:bookmarkStart w:name="z845" w:id="83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834"/>
    <w:bookmarkStart w:name="z846" w:id="83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835"/>
    <w:bookmarkStart w:name="z847" w:id="83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836"/>
    <w:bookmarkStart w:name="z848" w:id="83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837"/>
    <w:bookmarkStart w:name="z849" w:id="838"/>
    <w:p>
      <w:pPr>
        <w:spacing w:after="0"/>
        <w:ind w:left="0"/>
        <w:jc w:val="both"/>
      </w:pPr>
      <w:r>
        <w:rPr>
          <w:rFonts w:ascii="Times New Roman"/>
          <w:b w:val="false"/>
          <w:i w:val="false"/>
          <w:color w:val="000000"/>
          <w:sz w:val="28"/>
        </w:rPr>
        <w:t>
      5) обращаться в пределах своей компетенции в суд;</w:t>
      </w:r>
    </w:p>
    <w:bookmarkEnd w:id="838"/>
    <w:bookmarkStart w:name="z850" w:id="83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839"/>
    <w:bookmarkStart w:name="z851" w:id="84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840"/>
    <w:bookmarkStart w:name="z852" w:id="841"/>
    <w:p>
      <w:pPr>
        <w:spacing w:after="0"/>
        <w:ind w:left="0"/>
        <w:jc w:val="left"/>
      </w:pPr>
      <w:r>
        <w:rPr>
          <w:rFonts w:ascii="Times New Roman"/>
          <w:b/>
          <w:i w:val="false"/>
          <w:color w:val="000000"/>
        </w:rPr>
        <w:t xml:space="preserve"> 3. Организация деятельности Департамента</w:t>
      </w:r>
    </w:p>
    <w:bookmarkEnd w:id="841"/>
    <w:bookmarkStart w:name="z853" w:id="84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842"/>
    <w:bookmarkStart w:name="z854" w:id="84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843"/>
    <w:bookmarkStart w:name="z855" w:id="84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844"/>
    <w:bookmarkStart w:name="z856" w:id="845"/>
    <w:p>
      <w:pPr>
        <w:spacing w:after="0"/>
        <w:ind w:left="0"/>
        <w:jc w:val="both"/>
      </w:pPr>
      <w:r>
        <w:rPr>
          <w:rFonts w:ascii="Times New Roman"/>
          <w:b w:val="false"/>
          <w:i w:val="false"/>
          <w:color w:val="000000"/>
          <w:sz w:val="28"/>
        </w:rPr>
        <w:t>
      19. Полномочия руководителя:</w:t>
      </w:r>
    </w:p>
    <w:bookmarkEnd w:id="845"/>
    <w:bookmarkStart w:name="z857" w:id="84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846"/>
    <w:bookmarkStart w:name="z858" w:id="84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847"/>
    <w:bookmarkStart w:name="z859" w:id="84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848"/>
    <w:bookmarkStart w:name="z860" w:id="84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849"/>
    <w:bookmarkStart w:name="z861" w:id="85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850"/>
    <w:bookmarkStart w:name="z862" w:id="85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851"/>
    <w:bookmarkStart w:name="z863" w:id="85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852"/>
    <w:bookmarkStart w:name="z864" w:id="85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853"/>
    <w:bookmarkStart w:name="z865" w:id="85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854"/>
    <w:bookmarkStart w:name="z866" w:id="85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855"/>
    <w:bookmarkStart w:name="z867" w:id="85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856"/>
    <w:bookmarkStart w:name="z868" w:id="85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857"/>
    <w:bookmarkStart w:name="z869" w:id="858"/>
    <w:p>
      <w:pPr>
        <w:spacing w:after="0"/>
        <w:ind w:left="0"/>
        <w:jc w:val="left"/>
      </w:pPr>
      <w:r>
        <w:rPr>
          <w:rFonts w:ascii="Times New Roman"/>
          <w:b/>
          <w:i w:val="false"/>
          <w:color w:val="000000"/>
        </w:rPr>
        <w:t xml:space="preserve"> 4. Имущество Комитета</w:t>
      </w:r>
    </w:p>
    <w:bookmarkEnd w:id="858"/>
    <w:bookmarkStart w:name="z870" w:id="85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859"/>
    <w:bookmarkStart w:name="z871" w:id="86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60"/>
    <w:bookmarkStart w:name="z872" w:id="86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861"/>
    <w:bookmarkStart w:name="z873" w:id="86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862"/>
    <w:bookmarkStart w:name="z874" w:id="863"/>
    <w:p>
      <w:pPr>
        <w:spacing w:after="0"/>
        <w:ind w:left="0"/>
        <w:jc w:val="left"/>
      </w:pPr>
      <w:r>
        <w:rPr>
          <w:rFonts w:ascii="Times New Roman"/>
          <w:b/>
          <w:i w:val="false"/>
          <w:color w:val="000000"/>
        </w:rPr>
        <w:t xml:space="preserve"> 5. Реорганизация и упразднение Комитета</w:t>
      </w:r>
    </w:p>
    <w:bookmarkEnd w:id="863"/>
    <w:bookmarkStart w:name="z875" w:id="86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877" w:id="865"/>
    <w:p>
      <w:pPr>
        <w:spacing w:after="0"/>
        <w:ind w:left="0"/>
        <w:jc w:val="left"/>
      </w:pPr>
      <w:r>
        <w:rPr>
          <w:rFonts w:ascii="Times New Roman"/>
          <w:b/>
          <w:i w:val="false"/>
          <w:color w:val="000000"/>
        </w:rPr>
        <w:t xml:space="preserve">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Западно-Казахстанской области</w:t>
      </w:r>
    </w:p>
    <w:bookmarkEnd w:id="865"/>
    <w:bookmarkStart w:name="z878" w:id="866"/>
    <w:p>
      <w:pPr>
        <w:spacing w:after="0"/>
        <w:ind w:left="0"/>
        <w:jc w:val="left"/>
      </w:pPr>
      <w:r>
        <w:rPr>
          <w:rFonts w:ascii="Times New Roman"/>
          <w:b/>
          <w:i w:val="false"/>
          <w:color w:val="000000"/>
        </w:rPr>
        <w:t xml:space="preserve"> 1. Общие положения</w:t>
      </w:r>
    </w:p>
    <w:bookmarkEnd w:id="866"/>
    <w:bookmarkStart w:name="z879" w:id="86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Западно-Казахстанской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867"/>
    <w:bookmarkStart w:name="z880" w:id="86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68"/>
    <w:bookmarkStart w:name="z881" w:id="86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69"/>
    <w:bookmarkStart w:name="z882" w:id="87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870"/>
    <w:bookmarkStart w:name="z883" w:id="87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871"/>
    <w:bookmarkStart w:name="z884" w:id="87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872"/>
    <w:bookmarkStart w:name="z885" w:id="87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873"/>
    <w:bookmarkStart w:name="z886" w:id="874"/>
    <w:p>
      <w:pPr>
        <w:spacing w:after="0"/>
        <w:ind w:left="0"/>
        <w:jc w:val="both"/>
      </w:pPr>
      <w:r>
        <w:rPr>
          <w:rFonts w:ascii="Times New Roman"/>
          <w:b w:val="false"/>
          <w:i w:val="false"/>
          <w:color w:val="000000"/>
          <w:sz w:val="28"/>
        </w:rPr>
        <w:t>
      8. Юридический адрес Департамента: 090000, Республика Казахстан, Зпадно-Казахстанская область, город Уральск, ул. Некрасова, дом 30/1.</w:t>
      </w:r>
    </w:p>
    <w:bookmarkEnd w:id="874"/>
    <w:bookmarkStart w:name="z887" w:id="87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Западно-Казахстанской области".</w:t>
      </w:r>
    </w:p>
    <w:bookmarkEnd w:id="875"/>
    <w:bookmarkStart w:name="z888" w:id="87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876"/>
    <w:bookmarkStart w:name="z889" w:id="87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877"/>
    <w:bookmarkStart w:name="z890" w:id="87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878"/>
    <w:bookmarkStart w:name="z891" w:id="87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879"/>
    <w:bookmarkStart w:name="z892" w:id="88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880"/>
    <w:bookmarkStart w:name="z893" w:id="881"/>
    <w:p>
      <w:pPr>
        <w:spacing w:after="0"/>
        <w:ind w:left="0"/>
        <w:jc w:val="both"/>
      </w:pPr>
      <w:r>
        <w:rPr>
          <w:rFonts w:ascii="Times New Roman"/>
          <w:b w:val="false"/>
          <w:i w:val="false"/>
          <w:color w:val="000000"/>
          <w:sz w:val="28"/>
        </w:rPr>
        <w:t>
      13. Задачи:</w:t>
      </w:r>
    </w:p>
    <w:bookmarkEnd w:id="881"/>
    <w:bookmarkStart w:name="z894" w:id="88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882"/>
    <w:bookmarkStart w:name="z895" w:id="88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883"/>
    <w:bookmarkStart w:name="z896" w:id="884"/>
    <w:p>
      <w:pPr>
        <w:spacing w:after="0"/>
        <w:ind w:left="0"/>
        <w:jc w:val="both"/>
      </w:pPr>
      <w:r>
        <w:rPr>
          <w:rFonts w:ascii="Times New Roman"/>
          <w:b w:val="false"/>
          <w:i w:val="false"/>
          <w:color w:val="000000"/>
          <w:sz w:val="28"/>
        </w:rPr>
        <w:t>
      14. Функции:</w:t>
      </w:r>
    </w:p>
    <w:bookmarkEnd w:id="884"/>
    <w:bookmarkStart w:name="z897" w:id="885"/>
    <w:p>
      <w:pPr>
        <w:spacing w:after="0"/>
        <w:ind w:left="0"/>
        <w:jc w:val="both"/>
      </w:pPr>
      <w:r>
        <w:rPr>
          <w:rFonts w:ascii="Times New Roman"/>
          <w:b w:val="false"/>
          <w:i w:val="false"/>
          <w:color w:val="000000"/>
          <w:sz w:val="28"/>
        </w:rPr>
        <w:t>
      1) осуществление:</w:t>
      </w:r>
    </w:p>
    <w:bookmarkEnd w:id="885"/>
    <w:bookmarkStart w:name="z898" w:id="88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886"/>
    <w:bookmarkStart w:name="z899" w:id="88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887"/>
    <w:bookmarkStart w:name="z900" w:id="88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888"/>
    <w:bookmarkStart w:name="z901" w:id="88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889"/>
    <w:bookmarkStart w:name="z902" w:id="89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890"/>
    <w:bookmarkStart w:name="z903" w:id="89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891"/>
    <w:bookmarkStart w:name="z904" w:id="892"/>
    <w:p>
      <w:pPr>
        <w:spacing w:after="0"/>
        <w:ind w:left="0"/>
        <w:jc w:val="both"/>
      </w:pPr>
      <w:r>
        <w:rPr>
          <w:rFonts w:ascii="Times New Roman"/>
          <w:b w:val="false"/>
          <w:i w:val="false"/>
          <w:color w:val="000000"/>
          <w:sz w:val="28"/>
        </w:rPr>
        <w:t xml:space="preserve">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892"/>
    <w:bookmarkStart w:name="z905" w:id="89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893"/>
    <w:bookmarkStart w:name="z906" w:id="89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894"/>
    <w:bookmarkStart w:name="z907" w:id="89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895"/>
    <w:bookmarkStart w:name="z908" w:id="89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896"/>
    <w:bookmarkStart w:name="z909" w:id="89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897"/>
    <w:bookmarkStart w:name="z910" w:id="89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898"/>
    <w:bookmarkStart w:name="z911" w:id="89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99"/>
    <w:bookmarkStart w:name="z912" w:id="90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900"/>
    <w:bookmarkStart w:name="z913" w:id="90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901"/>
    <w:bookmarkStart w:name="z914" w:id="90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902"/>
    <w:bookmarkStart w:name="z915" w:id="90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903"/>
    <w:bookmarkStart w:name="z916" w:id="90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904"/>
    <w:bookmarkStart w:name="z917" w:id="90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905"/>
    <w:bookmarkStart w:name="z918" w:id="90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906"/>
    <w:bookmarkStart w:name="z919" w:id="90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907"/>
    <w:bookmarkStart w:name="z920" w:id="90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908"/>
    <w:bookmarkStart w:name="z921" w:id="90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909"/>
    <w:bookmarkStart w:name="z922" w:id="91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910"/>
    <w:bookmarkStart w:name="z923" w:id="91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911"/>
    <w:bookmarkStart w:name="z924" w:id="91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912"/>
    <w:bookmarkStart w:name="z925" w:id="91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913"/>
    <w:bookmarkStart w:name="z926" w:id="91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914"/>
    <w:bookmarkStart w:name="z927" w:id="91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915"/>
    <w:bookmarkStart w:name="z928" w:id="91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916"/>
    <w:bookmarkStart w:name="z929" w:id="91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917"/>
    <w:bookmarkStart w:name="z930" w:id="918"/>
    <w:p>
      <w:pPr>
        <w:spacing w:after="0"/>
        <w:ind w:left="0"/>
        <w:jc w:val="both"/>
      </w:pPr>
      <w:r>
        <w:rPr>
          <w:rFonts w:ascii="Times New Roman"/>
          <w:b w:val="false"/>
          <w:i w:val="false"/>
          <w:color w:val="000000"/>
          <w:sz w:val="28"/>
        </w:rPr>
        <w:t>
      32) контроля за соблюдением субъектами государственной монополии ограничений, установленных Предпринимательским кодексом Республики Казахстан;</w:t>
      </w:r>
    </w:p>
    <w:bookmarkEnd w:id="918"/>
    <w:bookmarkStart w:name="z931" w:id="91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919"/>
    <w:bookmarkStart w:name="z932" w:id="92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920"/>
    <w:bookmarkStart w:name="z933" w:id="92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921"/>
    <w:bookmarkStart w:name="z934" w:id="92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922"/>
    <w:bookmarkStart w:name="z935" w:id="92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923"/>
    <w:bookmarkStart w:name="z936" w:id="92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924"/>
    <w:bookmarkStart w:name="z937" w:id="92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925"/>
    <w:bookmarkStart w:name="z938" w:id="92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926"/>
    <w:bookmarkStart w:name="z939" w:id="92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927"/>
    <w:bookmarkStart w:name="z940" w:id="92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928"/>
    <w:bookmarkStart w:name="z941" w:id="92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929"/>
    <w:bookmarkStart w:name="z942" w:id="93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930"/>
    <w:bookmarkStart w:name="z943" w:id="93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931"/>
    <w:bookmarkStart w:name="z944" w:id="93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932"/>
    <w:bookmarkStart w:name="z945" w:id="93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933"/>
    <w:bookmarkStart w:name="z946" w:id="93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934"/>
    <w:bookmarkStart w:name="z947" w:id="93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935"/>
    <w:bookmarkStart w:name="z948" w:id="93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936"/>
    <w:bookmarkStart w:name="z949" w:id="93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937"/>
    <w:bookmarkStart w:name="z950" w:id="93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938"/>
    <w:bookmarkStart w:name="z951" w:id="93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939"/>
    <w:bookmarkStart w:name="z952" w:id="94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940"/>
    <w:bookmarkStart w:name="z953" w:id="94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941"/>
    <w:bookmarkStart w:name="z954" w:id="94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942"/>
    <w:bookmarkStart w:name="z955" w:id="94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943"/>
    <w:bookmarkStart w:name="z956" w:id="94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944"/>
    <w:bookmarkStart w:name="z957" w:id="94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945"/>
    <w:bookmarkStart w:name="z958" w:id="94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946"/>
    <w:bookmarkStart w:name="z959" w:id="94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947"/>
    <w:bookmarkStart w:name="z960" w:id="94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948"/>
    <w:bookmarkStart w:name="z961" w:id="94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949"/>
    <w:bookmarkStart w:name="z962" w:id="95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950"/>
    <w:bookmarkStart w:name="z963" w:id="95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951"/>
    <w:bookmarkStart w:name="z964" w:id="95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952"/>
    <w:bookmarkStart w:name="z965" w:id="95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953"/>
    <w:bookmarkStart w:name="z966" w:id="95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954"/>
    <w:bookmarkStart w:name="z967" w:id="95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955"/>
    <w:bookmarkStart w:name="z968" w:id="95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956"/>
    <w:bookmarkStart w:name="z969" w:id="95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957"/>
    <w:bookmarkStart w:name="z970" w:id="95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958"/>
    <w:bookmarkStart w:name="z971" w:id="95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959"/>
    <w:bookmarkStart w:name="z972" w:id="96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960"/>
    <w:bookmarkStart w:name="z973" w:id="96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961"/>
    <w:bookmarkStart w:name="z974" w:id="96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962"/>
    <w:bookmarkStart w:name="z975" w:id="96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963"/>
    <w:bookmarkStart w:name="z976" w:id="96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964"/>
    <w:bookmarkStart w:name="z977" w:id="96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965"/>
    <w:bookmarkStart w:name="z978" w:id="96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966"/>
    <w:bookmarkStart w:name="z979" w:id="96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967"/>
    <w:bookmarkStart w:name="z980" w:id="96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968"/>
    <w:bookmarkStart w:name="z981" w:id="96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969"/>
    <w:bookmarkStart w:name="z982" w:id="97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970"/>
    <w:bookmarkStart w:name="z983" w:id="97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971"/>
    <w:bookmarkStart w:name="z984" w:id="97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972"/>
    <w:bookmarkStart w:name="z985" w:id="973"/>
    <w:p>
      <w:pPr>
        <w:spacing w:after="0"/>
        <w:ind w:left="0"/>
        <w:jc w:val="both"/>
      </w:pPr>
      <w:r>
        <w:rPr>
          <w:rFonts w:ascii="Times New Roman"/>
          <w:b w:val="false"/>
          <w:i w:val="false"/>
          <w:color w:val="000000"/>
          <w:sz w:val="28"/>
        </w:rPr>
        <w:t>
      15. Права и обязанности:</w:t>
      </w:r>
    </w:p>
    <w:bookmarkEnd w:id="973"/>
    <w:bookmarkStart w:name="z986" w:id="97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974"/>
    <w:bookmarkStart w:name="z987" w:id="97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975"/>
    <w:bookmarkStart w:name="z988" w:id="97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976"/>
    <w:bookmarkStart w:name="z989" w:id="97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977"/>
    <w:bookmarkStart w:name="z990" w:id="978"/>
    <w:p>
      <w:pPr>
        <w:spacing w:after="0"/>
        <w:ind w:left="0"/>
        <w:jc w:val="both"/>
      </w:pPr>
      <w:r>
        <w:rPr>
          <w:rFonts w:ascii="Times New Roman"/>
          <w:b w:val="false"/>
          <w:i w:val="false"/>
          <w:color w:val="000000"/>
          <w:sz w:val="28"/>
        </w:rPr>
        <w:t>
      5) обращаться в пределах своей компетенции в суд;</w:t>
      </w:r>
    </w:p>
    <w:bookmarkEnd w:id="978"/>
    <w:bookmarkStart w:name="z991" w:id="97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979"/>
    <w:bookmarkStart w:name="z992" w:id="98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980"/>
    <w:bookmarkStart w:name="z993" w:id="981"/>
    <w:p>
      <w:pPr>
        <w:spacing w:after="0"/>
        <w:ind w:left="0"/>
        <w:jc w:val="left"/>
      </w:pPr>
      <w:r>
        <w:rPr>
          <w:rFonts w:ascii="Times New Roman"/>
          <w:b/>
          <w:i w:val="false"/>
          <w:color w:val="000000"/>
        </w:rPr>
        <w:t xml:space="preserve"> 3. Организация деятельности Департамента</w:t>
      </w:r>
    </w:p>
    <w:bookmarkEnd w:id="981"/>
    <w:bookmarkStart w:name="z994" w:id="98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982"/>
    <w:bookmarkStart w:name="z995" w:id="98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983"/>
    <w:bookmarkStart w:name="z996" w:id="98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984"/>
    <w:bookmarkStart w:name="z997" w:id="985"/>
    <w:p>
      <w:pPr>
        <w:spacing w:after="0"/>
        <w:ind w:left="0"/>
        <w:jc w:val="both"/>
      </w:pPr>
      <w:r>
        <w:rPr>
          <w:rFonts w:ascii="Times New Roman"/>
          <w:b w:val="false"/>
          <w:i w:val="false"/>
          <w:color w:val="000000"/>
          <w:sz w:val="28"/>
        </w:rPr>
        <w:t>
      19. Полномочия руководителя:</w:t>
      </w:r>
    </w:p>
    <w:bookmarkEnd w:id="985"/>
    <w:bookmarkStart w:name="z998" w:id="98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986"/>
    <w:bookmarkStart w:name="z999" w:id="98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987"/>
    <w:bookmarkStart w:name="z1000" w:id="98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988"/>
    <w:bookmarkStart w:name="z1001" w:id="98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989"/>
    <w:bookmarkStart w:name="z1002" w:id="99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990"/>
    <w:bookmarkStart w:name="z1003" w:id="99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991"/>
    <w:bookmarkStart w:name="z1004" w:id="99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992"/>
    <w:bookmarkStart w:name="z1005" w:id="99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993"/>
    <w:bookmarkStart w:name="z1006" w:id="99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994"/>
    <w:bookmarkStart w:name="z1007" w:id="99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995"/>
    <w:bookmarkStart w:name="z1008" w:id="99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996"/>
    <w:bookmarkStart w:name="z1009" w:id="99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997"/>
    <w:bookmarkStart w:name="z1010" w:id="998"/>
    <w:p>
      <w:pPr>
        <w:spacing w:after="0"/>
        <w:ind w:left="0"/>
        <w:jc w:val="left"/>
      </w:pPr>
      <w:r>
        <w:rPr>
          <w:rFonts w:ascii="Times New Roman"/>
          <w:b/>
          <w:i w:val="false"/>
          <w:color w:val="000000"/>
        </w:rPr>
        <w:t xml:space="preserve"> 4. Имущество Комитета</w:t>
      </w:r>
    </w:p>
    <w:bookmarkEnd w:id="998"/>
    <w:bookmarkStart w:name="z1011" w:id="99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999"/>
    <w:bookmarkStart w:name="z1012" w:id="100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00"/>
    <w:bookmarkStart w:name="z1013" w:id="100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001"/>
    <w:bookmarkStart w:name="z1014" w:id="100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1002"/>
    <w:bookmarkStart w:name="z1015" w:id="1003"/>
    <w:p>
      <w:pPr>
        <w:spacing w:after="0"/>
        <w:ind w:left="0"/>
        <w:jc w:val="left"/>
      </w:pPr>
      <w:r>
        <w:rPr>
          <w:rFonts w:ascii="Times New Roman"/>
          <w:b/>
          <w:i w:val="false"/>
          <w:color w:val="000000"/>
        </w:rPr>
        <w:t xml:space="preserve"> 5. Реорганизация и упразднение Комитета</w:t>
      </w:r>
    </w:p>
    <w:bookmarkEnd w:id="1003"/>
    <w:bookmarkStart w:name="z1016" w:id="100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1018" w:id="100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Карагандинской области</w:t>
      </w:r>
    </w:p>
    <w:bookmarkEnd w:id="1005"/>
    <w:bookmarkStart w:name="z1019" w:id="1006"/>
    <w:p>
      <w:pPr>
        <w:spacing w:after="0"/>
        <w:ind w:left="0"/>
        <w:jc w:val="left"/>
      </w:pPr>
      <w:r>
        <w:rPr>
          <w:rFonts w:ascii="Times New Roman"/>
          <w:b/>
          <w:i w:val="false"/>
          <w:color w:val="000000"/>
        </w:rPr>
        <w:t xml:space="preserve"> 1. Общие положения</w:t>
      </w:r>
    </w:p>
    <w:bookmarkEnd w:id="1006"/>
    <w:bookmarkStart w:name="z1020" w:id="100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Карагандинской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1007"/>
    <w:bookmarkStart w:name="z1021" w:id="100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08"/>
    <w:bookmarkStart w:name="z1022" w:id="100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09"/>
    <w:bookmarkStart w:name="z1023" w:id="101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010"/>
    <w:bookmarkStart w:name="z1024" w:id="101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011"/>
    <w:bookmarkStart w:name="z1025" w:id="101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012"/>
    <w:bookmarkStart w:name="z1026" w:id="101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013"/>
    <w:bookmarkStart w:name="z1027" w:id="1014"/>
    <w:p>
      <w:pPr>
        <w:spacing w:after="0"/>
        <w:ind w:left="0"/>
        <w:jc w:val="both"/>
      </w:pPr>
      <w:r>
        <w:rPr>
          <w:rFonts w:ascii="Times New Roman"/>
          <w:b w:val="false"/>
          <w:i w:val="false"/>
          <w:color w:val="000000"/>
          <w:sz w:val="28"/>
        </w:rPr>
        <w:t>
      8. Юридический адрес Департамента: 100000, Республика Казахстан, Карагандинская область, город Караганда, район им. Казыбек би, ул. Костенко, д.6.</w:t>
      </w:r>
    </w:p>
    <w:bookmarkEnd w:id="1014"/>
    <w:bookmarkStart w:name="z1028" w:id="101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Карагандинской области".</w:t>
      </w:r>
    </w:p>
    <w:bookmarkEnd w:id="1015"/>
    <w:bookmarkStart w:name="z1029" w:id="101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016"/>
    <w:bookmarkStart w:name="z1030" w:id="101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017"/>
    <w:bookmarkStart w:name="z1031" w:id="101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018"/>
    <w:bookmarkStart w:name="z1032" w:id="101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019"/>
    <w:bookmarkStart w:name="z1033" w:id="102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020"/>
    <w:bookmarkStart w:name="z1034" w:id="1021"/>
    <w:p>
      <w:pPr>
        <w:spacing w:after="0"/>
        <w:ind w:left="0"/>
        <w:jc w:val="both"/>
      </w:pPr>
      <w:r>
        <w:rPr>
          <w:rFonts w:ascii="Times New Roman"/>
          <w:b w:val="false"/>
          <w:i w:val="false"/>
          <w:color w:val="000000"/>
          <w:sz w:val="28"/>
        </w:rPr>
        <w:t>
      13. Задачи:</w:t>
      </w:r>
    </w:p>
    <w:bookmarkEnd w:id="1021"/>
    <w:bookmarkStart w:name="z1035" w:id="102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1022"/>
    <w:bookmarkStart w:name="z1036" w:id="102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1023"/>
    <w:bookmarkStart w:name="z1037" w:id="1024"/>
    <w:p>
      <w:pPr>
        <w:spacing w:after="0"/>
        <w:ind w:left="0"/>
        <w:jc w:val="both"/>
      </w:pPr>
      <w:r>
        <w:rPr>
          <w:rFonts w:ascii="Times New Roman"/>
          <w:b w:val="false"/>
          <w:i w:val="false"/>
          <w:color w:val="000000"/>
          <w:sz w:val="28"/>
        </w:rPr>
        <w:t>
      14. Функции:</w:t>
      </w:r>
    </w:p>
    <w:bookmarkEnd w:id="1024"/>
    <w:bookmarkStart w:name="z1038" w:id="1025"/>
    <w:p>
      <w:pPr>
        <w:spacing w:after="0"/>
        <w:ind w:left="0"/>
        <w:jc w:val="both"/>
      </w:pPr>
      <w:r>
        <w:rPr>
          <w:rFonts w:ascii="Times New Roman"/>
          <w:b w:val="false"/>
          <w:i w:val="false"/>
          <w:color w:val="000000"/>
          <w:sz w:val="28"/>
        </w:rPr>
        <w:t>
      1) осуществление:</w:t>
      </w:r>
    </w:p>
    <w:bookmarkEnd w:id="1025"/>
    <w:bookmarkStart w:name="z1039" w:id="102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1026"/>
    <w:bookmarkStart w:name="z1040" w:id="102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1027"/>
    <w:bookmarkStart w:name="z1041" w:id="102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028"/>
    <w:bookmarkStart w:name="z1042" w:id="102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1029"/>
    <w:bookmarkStart w:name="z1043" w:id="103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1030"/>
    <w:bookmarkStart w:name="z1044" w:id="103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1031"/>
    <w:bookmarkStart w:name="z1045" w:id="1032"/>
    <w:p>
      <w:pPr>
        <w:spacing w:after="0"/>
        <w:ind w:left="0"/>
        <w:jc w:val="both"/>
      </w:pPr>
      <w:r>
        <w:rPr>
          <w:rFonts w:ascii="Times New Roman"/>
          <w:b w:val="false"/>
          <w:i w:val="false"/>
          <w:color w:val="000000"/>
          <w:sz w:val="28"/>
        </w:rPr>
        <w:t xml:space="preserve">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032"/>
    <w:bookmarkStart w:name="z1046" w:id="103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1033"/>
    <w:bookmarkStart w:name="z1047" w:id="103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1034"/>
    <w:bookmarkStart w:name="z1048" w:id="103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1035"/>
    <w:bookmarkStart w:name="z1049" w:id="103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1036"/>
    <w:bookmarkStart w:name="z1050" w:id="103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1037"/>
    <w:bookmarkStart w:name="z1051" w:id="103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1038"/>
    <w:bookmarkStart w:name="z1052" w:id="103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39"/>
    <w:bookmarkStart w:name="z1053" w:id="104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1040"/>
    <w:bookmarkStart w:name="z1054" w:id="104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1041"/>
    <w:bookmarkStart w:name="z1055" w:id="104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1042"/>
    <w:bookmarkStart w:name="z1056" w:id="104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1043"/>
    <w:bookmarkStart w:name="z1057" w:id="104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1044"/>
    <w:bookmarkStart w:name="z1058" w:id="104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1045"/>
    <w:bookmarkStart w:name="z1059" w:id="104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1046"/>
    <w:bookmarkStart w:name="z1060" w:id="104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1047"/>
    <w:bookmarkStart w:name="z1061" w:id="104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1048"/>
    <w:bookmarkStart w:name="z1062" w:id="104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1049"/>
    <w:bookmarkStart w:name="z1063" w:id="105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1050"/>
    <w:bookmarkStart w:name="z1064" w:id="105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1051"/>
    <w:bookmarkStart w:name="z1065" w:id="105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1052"/>
    <w:bookmarkStart w:name="z1066" w:id="105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1053"/>
    <w:bookmarkStart w:name="z1067" w:id="105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1054"/>
    <w:bookmarkStart w:name="z1068" w:id="105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055"/>
    <w:bookmarkStart w:name="z1069" w:id="105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1056"/>
    <w:bookmarkStart w:name="z1070" w:id="105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057"/>
    <w:bookmarkStart w:name="z1071" w:id="1058"/>
    <w:p>
      <w:pPr>
        <w:spacing w:after="0"/>
        <w:ind w:left="0"/>
        <w:jc w:val="both"/>
      </w:pPr>
      <w:r>
        <w:rPr>
          <w:rFonts w:ascii="Times New Roman"/>
          <w:b w:val="false"/>
          <w:i w:val="false"/>
          <w:color w:val="000000"/>
          <w:sz w:val="28"/>
        </w:rPr>
        <w:t>
      32) контроля за соблюдением субъектами государственной монополии ограничений, установленных Предпринимательским кодексом Республики Казахстан;</w:t>
      </w:r>
    </w:p>
    <w:bookmarkEnd w:id="1058"/>
    <w:bookmarkStart w:name="z1072" w:id="105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059"/>
    <w:bookmarkStart w:name="z1073" w:id="106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1060"/>
    <w:bookmarkStart w:name="z1074" w:id="106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1061"/>
    <w:bookmarkStart w:name="z1075" w:id="106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1062"/>
    <w:bookmarkStart w:name="z1076" w:id="106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063"/>
    <w:bookmarkStart w:name="z1077" w:id="106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1064"/>
    <w:bookmarkStart w:name="z1078" w:id="106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1065"/>
    <w:bookmarkStart w:name="z1079" w:id="106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1066"/>
    <w:bookmarkStart w:name="z1080" w:id="106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1067"/>
    <w:bookmarkStart w:name="z1081" w:id="106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1068"/>
    <w:bookmarkStart w:name="z1082" w:id="106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1069"/>
    <w:bookmarkStart w:name="z1083" w:id="107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1070"/>
    <w:bookmarkStart w:name="z1084" w:id="107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1071"/>
    <w:bookmarkStart w:name="z1085" w:id="107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1072"/>
    <w:bookmarkStart w:name="z1086" w:id="107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1073"/>
    <w:bookmarkStart w:name="z1087" w:id="107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1074"/>
    <w:bookmarkStart w:name="z1088" w:id="107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1075"/>
    <w:bookmarkStart w:name="z1089" w:id="107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1076"/>
    <w:bookmarkStart w:name="z1090" w:id="107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1077"/>
    <w:bookmarkStart w:name="z1091" w:id="107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1078"/>
    <w:bookmarkStart w:name="z1092" w:id="107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1079"/>
    <w:bookmarkStart w:name="z1093" w:id="108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1080"/>
    <w:bookmarkStart w:name="z1094" w:id="108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1081"/>
    <w:bookmarkStart w:name="z1095" w:id="108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1082"/>
    <w:bookmarkStart w:name="z1096" w:id="108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1083"/>
    <w:bookmarkStart w:name="z1097" w:id="108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1084"/>
    <w:bookmarkStart w:name="z1098" w:id="108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1085"/>
    <w:bookmarkStart w:name="z1099" w:id="108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1086"/>
    <w:bookmarkStart w:name="z1100" w:id="108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1087"/>
    <w:bookmarkStart w:name="z1101" w:id="108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1088"/>
    <w:bookmarkStart w:name="z1102" w:id="108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1089"/>
    <w:bookmarkStart w:name="z1103" w:id="109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1090"/>
    <w:bookmarkStart w:name="z1104" w:id="109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1091"/>
    <w:bookmarkStart w:name="z1105" w:id="109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1092"/>
    <w:bookmarkStart w:name="z1106" w:id="109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1093"/>
    <w:bookmarkStart w:name="z1107" w:id="109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1094"/>
    <w:bookmarkStart w:name="z1108" w:id="109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095"/>
    <w:bookmarkStart w:name="z1109" w:id="109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1096"/>
    <w:bookmarkStart w:name="z1110" w:id="109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1097"/>
    <w:bookmarkStart w:name="z1111" w:id="109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1098"/>
    <w:bookmarkStart w:name="z1112" w:id="109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1099"/>
    <w:bookmarkStart w:name="z1113" w:id="110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1100"/>
    <w:bookmarkStart w:name="z1114" w:id="110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1101"/>
    <w:bookmarkStart w:name="z1115" w:id="110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1102"/>
    <w:bookmarkStart w:name="z1116" w:id="110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1103"/>
    <w:bookmarkStart w:name="z1117" w:id="110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1104"/>
    <w:bookmarkStart w:name="z1118" w:id="110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105"/>
    <w:bookmarkStart w:name="z1119" w:id="110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106"/>
    <w:bookmarkStart w:name="z1120" w:id="110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1107"/>
    <w:bookmarkStart w:name="z1121" w:id="110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1108"/>
    <w:bookmarkStart w:name="z1122" w:id="110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1109"/>
    <w:bookmarkStart w:name="z1123" w:id="111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1110"/>
    <w:bookmarkStart w:name="z1124" w:id="111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1111"/>
    <w:bookmarkStart w:name="z1125" w:id="111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1112"/>
    <w:bookmarkStart w:name="z1126" w:id="1113"/>
    <w:p>
      <w:pPr>
        <w:spacing w:after="0"/>
        <w:ind w:left="0"/>
        <w:jc w:val="both"/>
      </w:pPr>
      <w:r>
        <w:rPr>
          <w:rFonts w:ascii="Times New Roman"/>
          <w:b w:val="false"/>
          <w:i w:val="false"/>
          <w:color w:val="000000"/>
          <w:sz w:val="28"/>
        </w:rPr>
        <w:t>
      15. Права и обязанности:</w:t>
      </w:r>
    </w:p>
    <w:bookmarkEnd w:id="1113"/>
    <w:bookmarkStart w:name="z1127" w:id="111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1114"/>
    <w:bookmarkStart w:name="z1128" w:id="111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1115"/>
    <w:bookmarkStart w:name="z1129" w:id="111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1116"/>
    <w:bookmarkStart w:name="z1130" w:id="111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1117"/>
    <w:bookmarkStart w:name="z1131" w:id="1118"/>
    <w:p>
      <w:pPr>
        <w:spacing w:after="0"/>
        <w:ind w:left="0"/>
        <w:jc w:val="both"/>
      </w:pPr>
      <w:r>
        <w:rPr>
          <w:rFonts w:ascii="Times New Roman"/>
          <w:b w:val="false"/>
          <w:i w:val="false"/>
          <w:color w:val="000000"/>
          <w:sz w:val="28"/>
        </w:rPr>
        <w:t>
      5) обращаться в пределах своей компетенции в суд;</w:t>
      </w:r>
    </w:p>
    <w:bookmarkEnd w:id="1118"/>
    <w:bookmarkStart w:name="z1132" w:id="111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1119"/>
    <w:bookmarkStart w:name="z1133" w:id="112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1120"/>
    <w:bookmarkStart w:name="z1134" w:id="1121"/>
    <w:p>
      <w:pPr>
        <w:spacing w:after="0"/>
        <w:ind w:left="0"/>
        <w:jc w:val="left"/>
      </w:pPr>
      <w:r>
        <w:rPr>
          <w:rFonts w:ascii="Times New Roman"/>
          <w:b/>
          <w:i w:val="false"/>
          <w:color w:val="000000"/>
        </w:rPr>
        <w:t xml:space="preserve"> 3. Организация деятельности Департамента</w:t>
      </w:r>
    </w:p>
    <w:bookmarkEnd w:id="1121"/>
    <w:bookmarkStart w:name="z1135" w:id="112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122"/>
    <w:bookmarkStart w:name="z1136" w:id="112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123"/>
    <w:bookmarkStart w:name="z1137" w:id="112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124"/>
    <w:bookmarkStart w:name="z1138" w:id="1125"/>
    <w:p>
      <w:pPr>
        <w:spacing w:after="0"/>
        <w:ind w:left="0"/>
        <w:jc w:val="both"/>
      </w:pPr>
      <w:r>
        <w:rPr>
          <w:rFonts w:ascii="Times New Roman"/>
          <w:b w:val="false"/>
          <w:i w:val="false"/>
          <w:color w:val="000000"/>
          <w:sz w:val="28"/>
        </w:rPr>
        <w:t>
      19. Полномочия руководителя:</w:t>
      </w:r>
    </w:p>
    <w:bookmarkEnd w:id="1125"/>
    <w:bookmarkStart w:name="z1139" w:id="112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1126"/>
    <w:bookmarkStart w:name="z1140" w:id="112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1127"/>
    <w:bookmarkStart w:name="z1141" w:id="112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1128"/>
    <w:bookmarkStart w:name="z1142" w:id="112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1129"/>
    <w:bookmarkStart w:name="z1143" w:id="113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1130"/>
    <w:bookmarkStart w:name="z1144" w:id="113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1131"/>
    <w:bookmarkStart w:name="z1145" w:id="113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1132"/>
    <w:bookmarkStart w:name="z1146" w:id="113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1133"/>
    <w:bookmarkStart w:name="z1147" w:id="113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1134"/>
    <w:bookmarkStart w:name="z1148" w:id="113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1135"/>
    <w:bookmarkStart w:name="z1149" w:id="113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1136"/>
    <w:bookmarkStart w:name="z1150" w:id="113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1137"/>
    <w:bookmarkStart w:name="z1151" w:id="1138"/>
    <w:p>
      <w:pPr>
        <w:spacing w:after="0"/>
        <w:ind w:left="0"/>
        <w:jc w:val="left"/>
      </w:pPr>
      <w:r>
        <w:rPr>
          <w:rFonts w:ascii="Times New Roman"/>
          <w:b/>
          <w:i w:val="false"/>
          <w:color w:val="000000"/>
        </w:rPr>
        <w:t xml:space="preserve"> 4. Имущество Комитета</w:t>
      </w:r>
    </w:p>
    <w:bookmarkEnd w:id="1138"/>
    <w:bookmarkStart w:name="z1152" w:id="113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1139"/>
    <w:bookmarkStart w:name="z1153" w:id="114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40"/>
    <w:bookmarkStart w:name="z1154" w:id="114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141"/>
    <w:bookmarkStart w:name="z1155" w:id="114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1142"/>
    <w:bookmarkStart w:name="z1156" w:id="1143"/>
    <w:p>
      <w:pPr>
        <w:spacing w:after="0"/>
        <w:ind w:left="0"/>
        <w:jc w:val="left"/>
      </w:pPr>
      <w:r>
        <w:rPr>
          <w:rFonts w:ascii="Times New Roman"/>
          <w:b/>
          <w:i w:val="false"/>
          <w:color w:val="000000"/>
        </w:rPr>
        <w:t xml:space="preserve"> 5. Реорганизация и упразднение Комитета</w:t>
      </w:r>
    </w:p>
    <w:bookmarkEnd w:id="1143"/>
    <w:bookmarkStart w:name="z1157" w:id="114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1159" w:id="114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Костанайской области</w:t>
      </w:r>
    </w:p>
    <w:bookmarkEnd w:id="1145"/>
    <w:bookmarkStart w:name="z1160" w:id="1146"/>
    <w:p>
      <w:pPr>
        <w:spacing w:after="0"/>
        <w:ind w:left="0"/>
        <w:jc w:val="left"/>
      </w:pPr>
      <w:r>
        <w:rPr>
          <w:rFonts w:ascii="Times New Roman"/>
          <w:b/>
          <w:i w:val="false"/>
          <w:color w:val="000000"/>
        </w:rPr>
        <w:t xml:space="preserve"> 1. Общие положения</w:t>
      </w:r>
    </w:p>
    <w:bookmarkEnd w:id="1146"/>
    <w:bookmarkStart w:name="z1161" w:id="114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Костанайской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1147"/>
    <w:bookmarkStart w:name="z1162" w:id="114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48"/>
    <w:bookmarkStart w:name="z1163" w:id="114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149"/>
    <w:bookmarkStart w:name="z1164" w:id="115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150"/>
    <w:bookmarkStart w:name="z1165" w:id="115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51"/>
    <w:bookmarkStart w:name="z1166" w:id="115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152"/>
    <w:bookmarkStart w:name="z1167" w:id="115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153"/>
    <w:bookmarkStart w:name="z1168" w:id="1154"/>
    <w:p>
      <w:pPr>
        <w:spacing w:after="0"/>
        <w:ind w:left="0"/>
        <w:jc w:val="both"/>
      </w:pPr>
      <w:r>
        <w:rPr>
          <w:rFonts w:ascii="Times New Roman"/>
          <w:b w:val="false"/>
          <w:i w:val="false"/>
          <w:color w:val="000000"/>
          <w:sz w:val="28"/>
        </w:rPr>
        <w:t>
      8. Юридический адрес Департамента: 110000, Республика Казахстан, Костанайская область, г.Костанай, улица Гоголя дом, 177А.</w:t>
      </w:r>
    </w:p>
    <w:bookmarkEnd w:id="1154"/>
    <w:bookmarkStart w:name="z1169" w:id="115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Костанайской области".</w:t>
      </w:r>
    </w:p>
    <w:bookmarkEnd w:id="1155"/>
    <w:bookmarkStart w:name="z1170" w:id="115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156"/>
    <w:bookmarkStart w:name="z1171" w:id="115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157"/>
    <w:bookmarkStart w:name="z1172" w:id="115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158"/>
    <w:bookmarkStart w:name="z1173" w:id="115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159"/>
    <w:bookmarkStart w:name="z1174" w:id="116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160"/>
    <w:bookmarkStart w:name="z1175" w:id="1161"/>
    <w:p>
      <w:pPr>
        <w:spacing w:after="0"/>
        <w:ind w:left="0"/>
        <w:jc w:val="both"/>
      </w:pPr>
      <w:r>
        <w:rPr>
          <w:rFonts w:ascii="Times New Roman"/>
          <w:b w:val="false"/>
          <w:i w:val="false"/>
          <w:color w:val="000000"/>
          <w:sz w:val="28"/>
        </w:rPr>
        <w:t>
      13. Задачи:</w:t>
      </w:r>
    </w:p>
    <w:bookmarkEnd w:id="1161"/>
    <w:bookmarkStart w:name="z1176" w:id="116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1162"/>
    <w:bookmarkStart w:name="z1177" w:id="116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1163"/>
    <w:bookmarkStart w:name="z1178" w:id="1164"/>
    <w:p>
      <w:pPr>
        <w:spacing w:after="0"/>
        <w:ind w:left="0"/>
        <w:jc w:val="both"/>
      </w:pPr>
      <w:r>
        <w:rPr>
          <w:rFonts w:ascii="Times New Roman"/>
          <w:b w:val="false"/>
          <w:i w:val="false"/>
          <w:color w:val="000000"/>
          <w:sz w:val="28"/>
        </w:rPr>
        <w:t>
      14. Функции:</w:t>
      </w:r>
    </w:p>
    <w:bookmarkEnd w:id="1164"/>
    <w:bookmarkStart w:name="z1179" w:id="1165"/>
    <w:p>
      <w:pPr>
        <w:spacing w:after="0"/>
        <w:ind w:left="0"/>
        <w:jc w:val="both"/>
      </w:pPr>
      <w:r>
        <w:rPr>
          <w:rFonts w:ascii="Times New Roman"/>
          <w:b w:val="false"/>
          <w:i w:val="false"/>
          <w:color w:val="000000"/>
          <w:sz w:val="28"/>
        </w:rPr>
        <w:t>
      1) осуществление:</w:t>
      </w:r>
    </w:p>
    <w:bookmarkEnd w:id="1165"/>
    <w:bookmarkStart w:name="z1180" w:id="116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1166"/>
    <w:bookmarkStart w:name="z1181" w:id="116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1167"/>
    <w:bookmarkStart w:name="z1182" w:id="116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168"/>
    <w:bookmarkStart w:name="z1183" w:id="116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1169"/>
    <w:bookmarkStart w:name="z1184" w:id="117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1170"/>
    <w:bookmarkStart w:name="z1185" w:id="117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1171"/>
    <w:bookmarkStart w:name="z1186" w:id="1172"/>
    <w:p>
      <w:pPr>
        <w:spacing w:after="0"/>
        <w:ind w:left="0"/>
        <w:jc w:val="both"/>
      </w:pPr>
      <w:r>
        <w:rPr>
          <w:rFonts w:ascii="Times New Roman"/>
          <w:b w:val="false"/>
          <w:i w:val="false"/>
          <w:color w:val="000000"/>
          <w:sz w:val="28"/>
        </w:rPr>
        <w:t>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Кодексом Республики Казахстан об административных правонарушениях;</w:t>
      </w:r>
    </w:p>
    <w:bookmarkEnd w:id="1172"/>
    <w:bookmarkStart w:name="z1187" w:id="117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1173"/>
    <w:bookmarkStart w:name="z1188" w:id="117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1174"/>
    <w:bookmarkStart w:name="z1189" w:id="117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1175"/>
    <w:bookmarkStart w:name="z1190" w:id="117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1176"/>
    <w:bookmarkStart w:name="z1191" w:id="117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1177"/>
    <w:bookmarkStart w:name="z1192" w:id="117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1178"/>
    <w:bookmarkStart w:name="z1193" w:id="117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79"/>
    <w:bookmarkStart w:name="z1194" w:id="118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1180"/>
    <w:bookmarkStart w:name="z1195" w:id="118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1181"/>
    <w:bookmarkStart w:name="z1196" w:id="118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1182"/>
    <w:bookmarkStart w:name="z1197" w:id="118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1183"/>
    <w:bookmarkStart w:name="z1198" w:id="118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1184"/>
    <w:bookmarkStart w:name="z1199" w:id="118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1185"/>
    <w:bookmarkStart w:name="z1200" w:id="118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1186"/>
    <w:bookmarkStart w:name="z1201" w:id="118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1187"/>
    <w:bookmarkStart w:name="z1202" w:id="118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1188"/>
    <w:bookmarkStart w:name="z1203" w:id="118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1189"/>
    <w:bookmarkStart w:name="z1204" w:id="119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1190"/>
    <w:bookmarkStart w:name="z1205" w:id="119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1191"/>
    <w:bookmarkStart w:name="z1206" w:id="119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1192"/>
    <w:bookmarkStart w:name="z1207" w:id="119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1193"/>
    <w:bookmarkStart w:name="z1208" w:id="119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1194"/>
    <w:bookmarkStart w:name="z1209" w:id="119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195"/>
    <w:bookmarkStart w:name="z1210" w:id="119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1196"/>
    <w:bookmarkStart w:name="z1211" w:id="119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197"/>
    <w:bookmarkStart w:name="z1212" w:id="1198"/>
    <w:p>
      <w:pPr>
        <w:spacing w:after="0"/>
        <w:ind w:left="0"/>
        <w:jc w:val="both"/>
      </w:pPr>
      <w:r>
        <w:rPr>
          <w:rFonts w:ascii="Times New Roman"/>
          <w:b w:val="false"/>
          <w:i w:val="false"/>
          <w:color w:val="000000"/>
          <w:sz w:val="28"/>
        </w:rPr>
        <w:t>
      32) контроля за соблюдением субъектами государственной монополии ограничений, установленных Предпринимательским кодексом Республики Казахстан;</w:t>
      </w:r>
    </w:p>
    <w:bookmarkEnd w:id="1198"/>
    <w:bookmarkStart w:name="z1213" w:id="119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199"/>
    <w:bookmarkStart w:name="z1214" w:id="120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1200"/>
    <w:bookmarkStart w:name="z1215" w:id="120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1201"/>
    <w:bookmarkStart w:name="z1216" w:id="120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1202"/>
    <w:bookmarkStart w:name="z1217" w:id="120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1203"/>
    <w:bookmarkStart w:name="z1218" w:id="120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1204"/>
    <w:bookmarkStart w:name="z1219" w:id="120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1205"/>
    <w:bookmarkStart w:name="z1220" w:id="120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1206"/>
    <w:bookmarkStart w:name="z1221" w:id="120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1207"/>
    <w:bookmarkStart w:name="z1222" w:id="120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1208"/>
    <w:bookmarkStart w:name="z1223" w:id="120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1209"/>
    <w:bookmarkStart w:name="z1224" w:id="121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1210"/>
    <w:bookmarkStart w:name="z1225" w:id="121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1211"/>
    <w:bookmarkStart w:name="z1226" w:id="121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1212"/>
    <w:bookmarkStart w:name="z1227" w:id="121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1213"/>
    <w:bookmarkStart w:name="z1228" w:id="121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1214"/>
    <w:bookmarkStart w:name="z1229" w:id="121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1215"/>
    <w:bookmarkStart w:name="z1230" w:id="121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1216"/>
    <w:bookmarkStart w:name="z1231" w:id="121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1217"/>
    <w:bookmarkStart w:name="z1232" w:id="121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1218"/>
    <w:bookmarkStart w:name="z1233" w:id="121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1219"/>
    <w:bookmarkStart w:name="z1234" w:id="122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1220"/>
    <w:bookmarkStart w:name="z1235" w:id="122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1221"/>
    <w:bookmarkStart w:name="z1236" w:id="122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1222"/>
    <w:bookmarkStart w:name="z1237" w:id="122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1223"/>
    <w:bookmarkStart w:name="z1238" w:id="122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1224"/>
    <w:bookmarkStart w:name="z1239" w:id="122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1225"/>
    <w:bookmarkStart w:name="z1240" w:id="122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1226"/>
    <w:bookmarkStart w:name="z1241" w:id="122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1227"/>
    <w:bookmarkStart w:name="z1242" w:id="122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1228"/>
    <w:bookmarkStart w:name="z1243" w:id="122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1229"/>
    <w:bookmarkStart w:name="z1244" w:id="123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1230"/>
    <w:bookmarkStart w:name="z1245" w:id="123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1231"/>
    <w:bookmarkStart w:name="z1246" w:id="123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1232"/>
    <w:bookmarkStart w:name="z1247" w:id="123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1233"/>
    <w:bookmarkStart w:name="z1248" w:id="123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1234"/>
    <w:bookmarkStart w:name="z1249" w:id="123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235"/>
    <w:bookmarkStart w:name="z1250" w:id="123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1236"/>
    <w:bookmarkStart w:name="z1251" w:id="123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1237"/>
    <w:bookmarkStart w:name="z1252" w:id="123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1238"/>
    <w:bookmarkStart w:name="z1253" w:id="123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1239"/>
    <w:bookmarkStart w:name="z1254" w:id="124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1240"/>
    <w:bookmarkStart w:name="z1255" w:id="124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1241"/>
    <w:bookmarkStart w:name="z1256" w:id="124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1242"/>
    <w:bookmarkStart w:name="z1257" w:id="124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1243"/>
    <w:bookmarkStart w:name="z1258" w:id="124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1244"/>
    <w:bookmarkStart w:name="z1259" w:id="124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245"/>
    <w:bookmarkStart w:name="z1260" w:id="124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246"/>
    <w:bookmarkStart w:name="z1261" w:id="124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1247"/>
    <w:bookmarkStart w:name="z1262" w:id="124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1248"/>
    <w:bookmarkStart w:name="z1263" w:id="124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1249"/>
    <w:bookmarkStart w:name="z1264" w:id="125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1250"/>
    <w:bookmarkStart w:name="z1265" w:id="125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1251"/>
    <w:bookmarkStart w:name="z1266" w:id="125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1252"/>
    <w:bookmarkStart w:name="z1267" w:id="1253"/>
    <w:p>
      <w:pPr>
        <w:spacing w:after="0"/>
        <w:ind w:left="0"/>
        <w:jc w:val="both"/>
      </w:pPr>
      <w:r>
        <w:rPr>
          <w:rFonts w:ascii="Times New Roman"/>
          <w:b w:val="false"/>
          <w:i w:val="false"/>
          <w:color w:val="000000"/>
          <w:sz w:val="28"/>
        </w:rPr>
        <w:t>
      15. Права и обязанности:</w:t>
      </w:r>
    </w:p>
    <w:bookmarkEnd w:id="1253"/>
    <w:bookmarkStart w:name="z1268" w:id="125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1254"/>
    <w:bookmarkStart w:name="z1269" w:id="125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1255"/>
    <w:bookmarkStart w:name="z1270" w:id="125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1256"/>
    <w:bookmarkStart w:name="z1271" w:id="125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1257"/>
    <w:bookmarkStart w:name="z1272" w:id="1258"/>
    <w:p>
      <w:pPr>
        <w:spacing w:after="0"/>
        <w:ind w:left="0"/>
        <w:jc w:val="both"/>
      </w:pPr>
      <w:r>
        <w:rPr>
          <w:rFonts w:ascii="Times New Roman"/>
          <w:b w:val="false"/>
          <w:i w:val="false"/>
          <w:color w:val="000000"/>
          <w:sz w:val="28"/>
        </w:rPr>
        <w:t>
      5) обращаться в пределах своей компетенции в суд;</w:t>
      </w:r>
    </w:p>
    <w:bookmarkEnd w:id="1258"/>
    <w:bookmarkStart w:name="z1273" w:id="125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1259"/>
    <w:bookmarkStart w:name="z1274" w:id="126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1260"/>
    <w:bookmarkStart w:name="z1275" w:id="1261"/>
    <w:p>
      <w:pPr>
        <w:spacing w:after="0"/>
        <w:ind w:left="0"/>
        <w:jc w:val="left"/>
      </w:pPr>
      <w:r>
        <w:rPr>
          <w:rFonts w:ascii="Times New Roman"/>
          <w:b/>
          <w:i w:val="false"/>
          <w:color w:val="000000"/>
        </w:rPr>
        <w:t xml:space="preserve"> 3. Организация деятельности Департамента</w:t>
      </w:r>
    </w:p>
    <w:bookmarkEnd w:id="1261"/>
    <w:bookmarkStart w:name="z1276" w:id="126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262"/>
    <w:bookmarkStart w:name="z1277" w:id="126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263"/>
    <w:bookmarkStart w:name="z1278" w:id="126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264"/>
    <w:bookmarkStart w:name="z1279" w:id="1265"/>
    <w:p>
      <w:pPr>
        <w:spacing w:after="0"/>
        <w:ind w:left="0"/>
        <w:jc w:val="both"/>
      </w:pPr>
      <w:r>
        <w:rPr>
          <w:rFonts w:ascii="Times New Roman"/>
          <w:b w:val="false"/>
          <w:i w:val="false"/>
          <w:color w:val="000000"/>
          <w:sz w:val="28"/>
        </w:rPr>
        <w:t>
      19. Полномочия руководителя:</w:t>
      </w:r>
    </w:p>
    <w:bookmarkEnd w:id="1265"/>
    <w:bookmarkStart w:name="z1280" w:id="126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1266"/>
    <w:bookmarkStart w:name="z1281" w:id="126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1267"/>
    <w:bookmarkStart w:name="z1282" w:id="126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1268"/>
    <w:bookmarkStart w:name="z1283" w:id="126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1269"/>
    <w:bookmarkStart w:name="z1284" w:id="127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1270"/>
    <w:bookmarkStart w:name="z1285" w:id="127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1271"/>
    <w:bookmarkStart w:name="z1286" w:id="127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1272"/>
    <w:bookmarkStart w:name="z1287" w:id="127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1273"/>
    <w:bookmarkStart w:name="z1288" w:id="127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1274"/>
    <w:bookmarkStart w:name="z1289" w:id="127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1275"/>
    <w:bookmarkStart w:name="z1290" w:id="127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1276"/>
    <w:bookmarkStart w:name="z1291" w:id="127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1277"/>
    <w:bookmarkStart w:name="z1292" w:id="1278"/>
    <w:p>
      <w:pPr>
        <w:spacing w:after="0"/>
        <w:ind w:left="0"/>
        <w:jc w:val="left"/>
      </w:pPr>
      <w:r>
        <w:rPr>
          <w:rFonts w:ascii="Times New Roman"/>
          <w:b/>
          <w:i w:val="false"/>
          <w:color w:val="000000"/>
        </w:rPr>
        <w:t xml:space="preserve"> 4. Имущество Комитета</w:t>
      </w:r>
    </w:p>
    <w:bookmarkEnd w:id="1278"/>
    <w:bookmarkStart w:name="z1293" w:id="127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1279"/>
    <w:bookmarkStart w:name="z1294" w:id="128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80"/>
    <w:bookmarkStart w:name="z1295" w:id="128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281"/>
    <w:bookmarkStart w:name="z1296" w:id="128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1282"/>
    <w:bookmarkStart w:name="z1297" w:id="1283"/>
    <w:p>
      <w:pPr>
        <w:spacing w:after="0"/>
        <w:ind w:left="0"/>
        <w:jc w:val="left"/>
      </w:pPr>
      <w:r>
        <w:rPr>
          <w:rFonts w:ascii="Times New Roman"/>
          <w:b/>
          <w:i w:val="false"/>
          <w:color w:val="000000"/>
        </w:rPr>
        <w:t xml:space="preserve"> 5. Реорганизация и упразднение Комитета</w:t>
      </w:r>
    </w:p>
    <w:bookmarkEnd w:id="1283"/>
    <w:bookmarkStart w:name="z1298" w:id="128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1300" w:id="128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Кызылординской области</w:t>
      </w:r>
    </w:p>
    <w:bookmarkEnd w:id="1285"/>
    <w:bookmarkStart w:name="z1301" w:id="1286"/>
    <w:p>
      <w:pPr>
        <w:spacing w:after="0"/>
        <w:ind w:left="0"/>
        <w:jc w:val="left"/>
      </w:pPr>
      <w:r>
        <w:rPr>
          <w:rFonts w:ascii="Times New Roman"/>
          <w:b/>
          <w:i w:val="false"/>
          <w:color w:val="000000"/>
        </w:rPr>
        <w:t xml:space="preserve"> 1. Общие положения</w:t>
      </w:r>
    </w:p>
    <w:bookmarkEnd w:id="1286"/>
    <w:bookmarkStart w:name="z1302" w:id="128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Кызылординской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1287"/>
    <w:bookmarkStart w:name="z1303" w:id="128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88"/>
    <w:bookmarkStart w:name="z1304" w:id="128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89"/>
    <w:bookmarkStart w:name="z1305" w:id="129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290"/>
    <w:bookmarkStart w:name="z1306" w:id="129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91"/>
    <w:bookmarkStart w:name="z1307" w:id="129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292"/>
    <w:bookmarkStart w:name="z1308" w:id="129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293"/>
    <w:bookmarkStart w:name="z1309" w:id="1294"/>
    <w:p>
      <w:pPr>
        <w:spacing w:after="0"/>
        <w:ind w:left="0"/>
        <w:jc w:val="both"/>
      </w:pPr>
      <w:r>
        <w:rPr>
          <w:rFonts w:ascii="Times New Roman"/>
          <w:b w:val="false"/>
          <w:i w:val="false"/>
          <w:color w:val="000000"/>
          <w:sz w:val="28"/>
        </w:rPr>
        <w:t>
      8. Юридический адрес Департамента: 120014, Республика Казахстан, Кызылординская область, город Кызылорда, улица И.Жахаева, дом 5.</w:t>
      </w:r>
    </w:p>
    <w:bookmarkEnd w:id="1294"/>
    <w:bookmarkStart w:name="z1310" w:id="129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Кызылординской области".</w:t>
      </w:r>
    </w:p>
    <w:bookmarkEnd w:id="1295"/>
    <w:bookmarkStart w:name="z1311" w:id="129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296"/>
    <w:bookmarkStart w:name="z1312" w:id="129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297"/>
    <w:bookmarkStart w:name="z1313" w:id="129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298"/>
    <w:bookmarkStart w:name="z1314" w:id="129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299"/>
    <w:bookmarkStart w:name="z1315" w:id="130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300"/>
    <w:bookmarkStart w:name="z1316" w:id="1301"/>
    <w:p>
      <w:pPr>
        <w:spacing w:after="0"/>
        <w:ind w:left="0"/>
        <w:jc w:val="both"/>
      </w:pPr>
      <w:r>
        <w:rPr>
          <w:rFonts w:ascii="Times New Roman"/>
          <w:b w:val="false"/>
          <w:i w:val="false"/>
          <w:color w:val="000000"/>
          <w:sz w:val="28"/>
        </w:rPr>
        <w:t>
      13. Задачи:</w:t>
      </w:r>
    </w:p>
    <w:bookmarkEnd w:id="1301"/>
    <w:bookmarkStart w:name="z1317" w:id="130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1302"/>
    <w:bookmarkStart w:name="z1318" w:id="130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1303"/>
    <w:bookmarkStart w:name="z1319" w:id="1304"/>
    <w:p>
      <w:pPr>
        <w:spacing w:after="0"/>
        <w:ind w:left="0"/>
        <w:jc w:val="both"/>
      </w:pPr>
      <w:r>
        <w:rPr>
          <w:rFonts w:ascii="Times New Roman"/>
          <w:b w:val="false"/>
          <w:i w:val="false"/>
          <w:color w:val="000000"/>
          <w:sz w:val="28"/>
        </w:rPr>
        <w:t>
      14. Функции:</w:t>
      </w:r>
    </w:p>
    <w:bookmarkEnd w:id="1304"/>
    <w:bookmarkStart w:name="z1320" w:id="1305"/>
    <w:p>
      <w:pPr>
        <w:spacing w:after="0"/>
        <w:ind w:left="0"/>
        <w:jc w:val="both"/>
      </w:pPr>
      <w:r>
        <w:rPr>
          <w:rFonts w:ascii="Times New Roman"/>
          <w:b w:val="false"/>
          <w:i w:val="false"/>
          <w:color w:val="000000"/>
          <w:sz w:val="28"/>
        </w:rPr>
        <w:t>
      1) осуществление:</w:t>
      </w:r>
    </w:p>
    <w:bookmarkEnd w:id="1305"/>
    <w:bookmarkStart w:name="z1321" w:id="130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1306"/>
    <w:bookmarkStart w:name="z1322" w:id="130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1307"/>
    <w:bookmarkStart w:name="z1323" w:id="130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308"/>
    <w:bookmarkStart w:name="z1324" w:id="130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1309"/>
    <w:bookmarkStart w:name="z1325" w:id="131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1310"/>
    <w:bookmarkStart w:name="z1326" w:id="131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1311"/>
    <w:bookmarkStart w:name="z1327" w:id="1312"/>
    <w:p>
      <w:pPr>
        <w:spacing w:after="0"/>
        <w:ind w:left="0"/>
        <w:jc w:val="both"/>
      </w:pPr>
      <w:r>
        <w:rPr>
          <w:rFonts w:ascii="Times New Roman"/>
          <w:b w:val="false"/>
          <w:i w:val="false"/>
          <w:color w:val="000000"/>
          <w:sz w:val="28"/>
        </w:rPr>
        <w:t>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Кодексом Республики Казахстан об административных правонарушениях;</w:t>
      </w:r>
    </w:p>
    <w:bookmarkEnd w:id="1312"/>
    <w:bookmarkStart w:name="z1328" w:id="131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1313"/>
    <w:bookmarkStart w:name="z1329" w:id="131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1314"/>
    <w:bookmarkStart w:name="z1330" w:id="131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1315"/>
    <w:bookmarkStart w:name="z1331" w:id="131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1316"/>
    <w:bookmarkStart w:name="z1332" w:id="131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1317"/>
    <w:bookmarkStart w:name="z1333" w:id="131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1318"/>
    <w:bookmarkStart w:name="z1334" w:id="131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319"/>
    <w:bookmarkStart w:name="z1335" w:id="132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1320"/>
    <w:bookmarkStart w:name="z1336" w:id="132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1321"/>
    <w:bookmarkStart w:name="z1337" w:id="132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1322"/>
    <w:bookmarkStart w:name="z1338" w:id="132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1323"/>
    <w:bookmarkStart w:name="z1339" w:id="132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1324"/>
    <w:bookmarkStart w:name="z1340" w:id="132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1325"/>
    <w:bookmarkStart w:name="z1341" w:id="132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1326"/>
    <w:bookmarkStart w:name="z1342" w:id="132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1327"/>
    <w:bookmarkStart w:name="z1343" w:id="132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1328"/>
    <w:bookmarkStart w:name="z1344" w:id="132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1329"/>
    <w:bookmarkStart w:name="z1345" w:id="133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1330"/>
    <w:bookmarkStart w:name="z1346" w:id="133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1331"/>
    <w:bookmarkStart w:name="z1347" w:id="133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1332"/>
    <w:bookmarkStart w:name="z1348" w:id="133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1333"/>
    <w:bookmarkStart w:name="z1349" w:id="133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1334"/>
    <w:bookmarkStart w:name="z1350" w:id="133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335"/>
    <w:bookmarkStart w:name="z1351" w:id="133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1336"/>
    <w:bookmarkStart w:name="z1352" w:id="133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337"/>
    <w:bookmarkStart w:name="z1353" w:id="1338"/>
    <w:p>
      <w:pPr>
        <w:spacing w:after="0"/>
        <w:ind w:left="0"/>
        <w:jc w:val="both"/>
      </w:pPr>
      <w:r>
        <w:rPr>
          <w:rFonts w:ascii="Times New Roman"/>
          <w:b w:val="false"/>
          <w:i w:val="false"/>
          <w:color w:val="000000"/>
          <w:sz w:val="28"/>
        </w:rPr>
        <w:t>
      32) контроля за соблюдением субъектами государственной монополии ограничений, установленных Предпринимательским кодексом Республики Казахстан;</w:t>
      </w:r>
    </w:p>
    <w:bookmarkEnd w:id="1338"/>
    <w:bookmarkStart w:name="z1354" w:id="133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339"/>
    <w:bookmarkStart w:name="z1355" w:id="134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1340"/>
    <w:bookmarkStart w:name="z1356" w:id="134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1341"/>
    <w:bookmarkStart w:name="z1357" w:id="134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1342"/>
    <w:bookmarkStart w:name="z1358" w:id="134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1343"/>
    <w:bookmarkStart w:name="z1359" w:id="134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1344"/>
    <w:bookmarkStart w:name="z1360" w:id="134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1345"/>
    <w:bookmarkStart w:name="z1361" w:id="134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1346"/>
    <w:bookmarkStart w:name="z1362" w:id="134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1347"/>
    <w:bookmarkStart w:name="z1363" w:id="134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1348"/>
    <w:bookmarkStart w:name="z1364" w:id="134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1349"/>
    <w:bookmarkStart w:name="z1365" w:id="135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1350"/>
    <w:bookmarkStart w:name="z1366" w:id="135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1351"/>
    <w:bookmarkStart w:name="z1367" w:id="135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1352"/>
    <w:bookmarkStart w:name="z1368" w:id="135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1353"/>
    <w:bookmarkStart w:name="z1369" w:id="135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1354"/>
    <w:bookmarkStart w:name="z1370" w:id="135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1355"/>
    <w:bookmarkStart w:name="z1371" w:id="135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1356"/>
    <w:bookmarkStart w:name="z1372" w:id="135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1357"/>
    <w:bookmarkStart w:name="z1373" w:id="135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1358"/>
    <w:bookmarkStart w:name="z1374" w:id="135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1359"/>
    <w:bookmarkStart w:name="z1375" w:id="136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1360"/>
    <w:bookmarkStart w:name="z1376" w:id="136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1361"/>
    <w:bookmarkStart w:name="z1377" w:id="136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1362"/>
    <w:bookmarkStart w:name="z1378" w:id="136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1363"/>
    <w:bookmarkStart w:name="z1379" w:id="136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1364"/>
    <w:bookmarkStart w:name="z1380" w:id="136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1365"/>
    <w:bookmarkStart w:name="z1381" w:id="136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1366"/>
    <w:bookmarkStart w:name="z1382" w:id="136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1367"/>
    <w:bookmarkStart w:name="z1383" w:id="136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1368"/>
    <w:bookmarkStart w:name="z1384" w:id="136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1369"/>
    <w:bookmarkStart w:name="z1385" w:id="137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1370"/>
    <w:bookmarkStart w:name="z1386" w:id="137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1371"/>
    <w:bookmarkStart w:name="z1387" w:id="137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1372"/>
    <w:bookmarkStart w:name="z1388" w:id="137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1373"/>
    <w:bookmarkStart w:name="z1389" w:id="137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1374"/>
    <w:bookmarkStart w:name="z1390" w:id="137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375"/>
    <w:bookmarkStart w:name="z1391" w:id="137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1376"/>
    <w:bookmarkStart w:name="z1392" w:id="137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1377"/>
    <w:bookmarkStart w:name="z1393" w:id="137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1378"/>
    <w:bookmarkStart w:name="z1394" w:id="137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1379"/>
    <w:bookmarkStart w:name="z1395" w:id="138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1380"/>
    <w:bookmarkStart w:name="z1396" w:id="138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1381"/>
    <w:bookmarkStart w:name="z1397" w:id="138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1382"/>
    <w:bookmarkStart w:name="z1398" w:id="138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1383"/>
    <w:bookmarkStart w:name="z1399" w:id="138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1384"/>
    <w:bookmarkStart w:name="z1400" w:id="138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385"/>
    <w:bookmarkStart w:name="z1401" w:id="138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386"/>
    <w:bookmarkStart w:name="z1402" w:id="138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1387"/>
    <w:bookmarkStart w:name="z1403" w:id="138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1388"/>
    <w:bookmarkStart w:name="z1404" w:id="138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1389"/>
    <w:bookmarkStart w:name="z1405" w:id="139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1390"/>
    <w:bookmarkStart w:name="z1406" w:id="139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1391"/>
    <w:bookmarkStart w:name="z1407" w:id="139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1392"/>
    <w:bookmarkStart w:name="z1408" w:id="1393"/>
    <w:p>
      <w:pPr>
        <w:spacing w:after="0"/>
        <w:ind w:left="0"/>
        <w:jc w:val="both"/>
      </w:pPr>
      <w:r>
        <w:rPr>
          <w:rFonts w:ascii="Times New Roman"/>
          <w:b w:val="false"/>
          <w:i w:val="false"/>
          <w:color w:val="000000"/>
          <w:sz w:val="28"/>
        </w:rPr>
        <w:t>
      15. Права и обязанности:</w:t>
      </w:r>
    </w:p>
    <w:bookmarkEnd w:id="1393"/>
    <w:bookmarkStart w:name="z1409" w:id="139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1394"/>
    <w:bookmarkStart w:name="z1410" w:id="139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1395"/>
    <w:bookmarkStart w:name="z1411" w:id="139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1396"/>
    <w:bookmarkStart w:name="z1412" w:id="139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1397"/>
    <w:bookmarkStart w:name="z1413" w:id="1398"/>
    <w:p>
      <w:pPr>
        <w:spacing w:after="0"/>
        <w:ind w:left="0"/>
        <w:jc w:val="both"/>
      </w:pPr>
      <w:r>
        <w:rPr>
          <w:rFonts w:ascii="Times New Roman"/>
          <w:b w:val="false"/>
          <w:i w:val="false"/>
          <w:color w:val="000000"/>
          <w:sz w:val="28"/>
        </w:rPr>
        <w:t>
      5) обращаться в пределах своей компетенции в суд;</w:t>
      </w:r>
    </w:p>
    <w:bookmarkEnd w:id="1398"/>
    <w:bookmarkStart w:name="z1414" w:id="139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1399"/>
    <w:bookmarkStart w:name="z1415" w:id="140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1400"/>
    <w:bookmarkStart w:name="z1416" w:id="1401"/>
    <w:p>
      <w:pPr>
        <w:spacing w:after="0"/>
        <w:ind w:left="0"/>
        <w:jc w:val="left"/>
      </w:pPr>
      <w:r>
        <w:rPr>
          <w:rFonts w:ascii="Times New Roman"/>
          <w:b/>
          <w:i w:val="false"/>
          <w:color w:val="000000"/>
        </w:rPr>
        <w:t xml:space="preserve"> 3. Организация деятельности Департамента</w:t>
      </w:r>
    </w:p>
    <w:bookmarkEnd w:id="1401"/>
    <w:bookmarkStart w:name="z1417" w:id="140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402"/>
    <w:bookmarkStart w:name="z1418" w:id="140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403"/>
    <w:bookmarkStart w:name="z1419" w:id="140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04"/>
    <w:bookmarkStart w:name="z1420" w:id="1405"/>
    <w:p>
      <w:pPr>
        <w:spacing w:after="0"/>
        <w:ind w:left="0"/>
        <w:jc w:val="both"/>
      </w:pPr>
      <w:r>
        <w:rPr>
          <w:rFonts w:ascii="Times New Roman"/>
          <w:b w:val="false"/>
          <w:i w:val="false"/>
          <w:color w:val="000000"/>
          <w:sz w:val="28"/>
        </w:rPr>
        <w:t>
      19. Полномочия руководителя:</w:t>
      </w:r>
    </w:p>
    <w:bookmarkEnd w:id="1405"/>
    <w:bookmarkStart w:name="z1421" w:id="140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1406"/>
    <w:bookmarkStart w:name="z1422" w:id="140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1407"/>
    <w:bookmarkStart w:name="z1423" w:id="140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1408"/>
    <w:bookmarkStart w:name="z1424" w:id="140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1409"/>
    <w:bookmarkStart w:name="z1425" w:id="141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1410"/>
    <w:bookmarkStart w:name="z1426" w:id="141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1411"/>
    <w:bookmarkStart w:name="z1427" w:id="141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1412"/>
    <w:bookmarkStart w:name="z1428" w:id="141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1413"/>
    <w:bookmarkStart w:name="z1429" w:id="141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1414"/>
    <w:bookmarkStart w:name="z1430" w:id="141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1415"/>
    <w:bookmarkStart w:name="z1431" w:id="141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1416"/>
    <w:bookmarkStart w:name="z1432" w:id="141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1417"/>
    <w:bookmarkStart w:name="z1433" w:id="1418"/>
    <w:p>
      <w:pPr>
        <w:spacing w:after="0"/>
        <w:ind w:left="0"/>
        <w:jc w:val="left"/>
      </w:pPr>
      <w:r>
        <w:rPr>
          <w:rFonts w:ascii="Times New Roman"/>
          <w:b/>
          <w:i w:val="false"/>
          <w:color w:val="000000"/>
        </w:rPr>
        <w:t xml:space="preserve"> 4. Имущество Комитета</w:t>
      </w:r>
    </w:p>
    <w:bookmarkEnd w:id="1418"/>
    <w:bookmarkStart w:name="z1434" w:id="141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1419"/>
    <w:bookmarkStart w:name="z1435" w:id="142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20"/>
    <w:bookmarkStart w:name="z1436" w:id="142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421"/>
    <w:bookmarkStart w:name="z1437" w:id="142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1422"/>
    <w:bookmarkStart w:name="z1438" w:id="1423"/>
    <w:p>
      <w:pPr>
        <w:spacing w:after="0"/>
        <w:ind w:left="0"/>
        <w:jc w:val="left"/>
      </w:pPr>
      <w:r>
        <w:rPr>
          <w:rFonts w:ascii="Times New Roman"/>
          <w:b/>
          <w:i w:val="false"/>
          <w:color w:val="000000"/>
        </w:rPr>
        <w:t xml:space="preserve"> 5. Реорганизация и упразднение Комитета</w:t>
      </w:r>
    </w:p>
    <w:bookmarkEnd w:id="1423"/>
    <w:bookmarkStart w:name="z1439" w:id="142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1441" w:id="142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Мангистауской области</w:t>
      </w:r>
    </w:p>
    <w:bookmarkEnd w:id="1425"/>
    <w:bookmarkStart w:name="z1442" w:id="1426"/>
    <w:p>
      <w:pPr>
        <w:spacing w:after="0"/>
        <w:ind w:left="0"/>
        <w:jc w:val="left"/>
      </w:pPr>
      <w:r>
        <w:rPr>
          <w:rFonts w:ascii="Times New Roman"/>
          <w:b/>
          <w:i w:val="false"/>
          <w:color w:val="000000"/>
        </w:rPr>
        <w:t xml:space="preserve"> 1. Общие положения</w:t>
      </w:r>
    </w:p>
    <w:bookmarkEnd w:id="1426"/>
    <w:bookmarkStart w:name="z1443" w:id="142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Мангистауской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1427"/>
    <w:bookmarkStart w:name="z1444" w:id="142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428"/>
    <w:bookmarkStart w:name="z1445" w:id="142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429"/>
    <w:bookmarkStart w:name="z1446" w:id="143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430"/>
    <w:bookmarkStart w:name="z1447" w:id="143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431"/>
    <w:bookmarkStart w:name="z1448" w:id="143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432"/>
    <w:bookmarkStart w:name="z1449" w:id="143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433"/>
    <w:bookmarkStart w:name="z1450" w:id="1434"/>
    <w:p>
      <w:pPr>
        <w:spacing w:after="0"/>
        <w:ind w:left="0"/>
        <w:jc w:val="both"/>
      </w:pPr>
      <w:r>
        <w:rPr>
          <w:rFonts w:ascii="Times New Roman"/>
          <w:b w:val="false"/>
          <w:i w:val="false"/>
          <w:color w:val="000000"/>
          <w:sz w:val="28"/>
        </w:rPr>
        <w:t>
      8. Юридический адрес Департамента: 130000, Республика Казахстан, Мангистауская область, г.Актау, 9 микрорайон Здание 23 "А".</w:t>
      </w:r>
    </w:p>
    <w:bookmarkEnd w:id="1434"/>
    <w:bookmarkStart w:name="z1451" w:id="143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Костанайской области".</w:t>
      </w:r>
    </w:p>
    <w:bookmarkEnd w:id="1435"/>
    <w:bookmarkStart w:name="z1452" w:id="143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436"/>
    <w:bookmarkStart w:name="z1453" w:id="143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437"/>
    <w:bookmarkStart w:name="z1454" w:id="143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438"/>
    <w:bookmarkStart w:name="z1455" w:id="143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439"/>
    <w:bookmarkStart w:name="z1456" w:id="144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440"/>
    <w:bookmarkStart w:name="z1457" w:id="1441"/>
    <w:p>
      <w:pPr>
        <w:spacing w:after="0"/>
        <w:ind w:left="0"/>
        <w:jc w:val="both"/>
      </w:pPr>
      <w:r>
        <w:rPr>
          <w:rFonts w:ascii="Times New Roman"/>
          <w:b w:val="false"/>
          <w:i w:val="false"/>
          <w:color w:val="000000"/>
          <w:sz w:val="28"/>
        </w:rPr>
        <w:t>
      13. Задачи:</w:t>
      </w:r>
    </w:p>
    <w:bookmarkEnd w:id="1441"/>
    <w:bookmarkStart w:name="z1458" w:id="144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1442"/>
    <w:bookmarkStart w:name="z1459" w:id="144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1443"/>
    <w:bookmarkStart w:name="z1460" w:id="1444"/>
    <w:p>
      <w:pPr>
        <w:spacing w:after="0"/>
        <w:ind w:left="0"/>
        <w:jc w:val="both"/>
      </w:pPr>
      <w:r>
        <w:rPr>
          <w:rFonts w:ascii="Times New Roman"/>
          <w:b w:val="false"/>
          <w:i w:val="false"/>
          <w:color w:val="000000"/>
          <w:sz w:val="28"/>
        </w:rPr>
        <w:t>
      14. Функции:</w:t>
      </w:r>
    </w:p>
    <w:bookmarkEnd w:id="1444"/>
    <w:bookmarkStart w:name="z1461" w:id="1445"/>
    <w:p>
      <w:pPr>
        <w:spacing w:after="0"/>
        <w:ind w:left="0"/>
        <w:jc w:val="both"/>
      </w:pPr>
      <w:r>
        <w:rPr>
          <w:rFonts w:ascii="Times New Roman"/>
          <w:b w:val="false"/>
          <w:i w:val="false"/>
          <w:color w:val="000000"/>
          <w:sz w:val="28"/>
        </w:rPr>
        <w:t>
      1) осуществление:</w:t>
      </w:r>
    </w:p>
    <w:bookmarkEnd w:id="1445"/>
    <w:bookmarkStart w:name="z1462" w:id="144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1446"/>
    <w:bookmarkStart w:name="z1463" w:id="144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1447"/>
    <w:bookmarkStart w:name="z1464" w:id="144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448"/>
    <w:bookmarkStart w:name="z1465" w:id="144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1449"/>
    <w:bookmarkStart w:name="z1466" w:id="145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1450"/>
    <w:bookmarkStart w:name="z1467" w:id="145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1451"/>
    <w:bookmarkStart w:name="z1468" w:id="1452"/>
    <w:p>
      <w:pPr>
        <w:spacing w:after="0"/>
        <w:ind w:left="0"/>
        <w:jc w:val="both"/>
      </w:pPr>
      <w:r>
        <w:rPr>
          <w:rFonts w:ascii="Times New Roman"/>
          <w:b w:val="false"/>
          <w:i w:val="false"/>
          <w:color w:val="000000"/>
          <w:sz w:val="28"/>
        </w:rPr>
        <w:t>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Кодексом Республики Казахстан об административных правонарушениях;</w:t>
      </w:r>
    </w:p>
    <w:bookmarkEnd w:id="1452"/>
    <w:bookmarkStart w:name="z1469" w:id="145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1453"/>
    <w:bookmarkStart w:name="z1470" w:id="145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1454"/>
    <w:bookmarkStart w:name="z1471" w:id="145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1455"/>
    <w:bookmarkStart w:name="z1472" w:id="145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1456"/>
    <w:bookmarkStart w:name="z1473" w:id="145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1457"/>
    <w:bookmarkStart w:name="z1474" w:id="145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1458"/>
    <w:bookmarkStart w:name="z1475" w:id="145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459"/>
    <w:bookmarkStart w:name="z1476" w:id="146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1460"/>
    <w:bookmarkStart w:name="z1477" w:id="146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1461"/>
    <w:bookmarkStart w:name="z1478" w:id="146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1462"/>
    <w:bookmarkStart w:name="z1479" w:id="146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1463"/>
    <w:bookmarkStart w:name="z1480" w:id="146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1464"/>
    <w:bookmarkStart w:name="z1481" w:id="146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1465"/>
    <w:bookmarkStart w:name="z1482" w:id="146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1466"/>
    <w:bookmarkStart w:name="z1483" w:id="146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1467"/>
    <w:bookmarkStart w:name="z1484" w:id="146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1468"/>
    <w:bookmarkStart w:name="z1485" w:id="146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1469"/>
    <w:bookmarkStart w:name="z1486" w:id="147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1470"/>
    <w:bookmarkStart w:name="z1487" w:id="147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1471"/>
    <w:bookmarkStart w:name="z1488" w:id="147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1472"/>
    <w:bookmarkStart w:name="z1489" w:id="147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1473"/>
    <w:bookmarkStart w:name="z1490" w:id="147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1474"/>
    <w:bookmarkStart w:name="z1491" w:id="147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475"/>
    <w:bookmarkStart w:name="z1492" w:id="147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1476"/>
    <w:bookmarkStart w:name="z1493" w:id="147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477"/>
    <w:bookmarkStart w:name="z1494" w:id="1478"/>
    <w:p>
      <w:pPr>
        <w:spacing w:after="0"/>
        <w:ind w:left="0"/>
        <w:jc w:val="both"/>
      </w:pPr>
      <w:r>
        <w:rPr>
          <w:rFonts w:ascii="Times New Roman"/>
          <w:b w:val="false"/>
          <w:i w:val="false"/>
          <w:color w:val="000000"/>
          <w:sz w:val="28"/>
        </w:rPr>
        <w:t>
      32) контроля за соблюдением субъектами государственной монополии ограничений, установленных Предпринимательским кодексом Республики Казахстан;</w:t>
      </w:r>
    </w:p>
    <w:bookmarkEnd w:id="1478"/>
    <w:bookmarkStart w:name="z1495" w:id="147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479"/>
    <w:bookmarkStart w:name="z1496" w:id="148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1480"/>
    <w:bookmarkStart w:name="z1497" w:id="148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1481"/>
    <w:bookmarkStart w:name="z1498" w:id="148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1482"/>
    <w:bookmarkStart w:name="z1499" w:id="148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1483"/>
    <w:bookmarkStart w:name="z1500" w:id="148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1484"/>
    <w:bookmarkStart w:name="z1501" w:id="148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1485"/>
    <w:bookmarkStart w:name="z1502" w:id="148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1486"/>
    <w:bookmarkStart w:name="z1503" w:id="148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1487"/>
    <w:bookmarkStart w:name="z1504" w:id="148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1488"/>
    <w:bookmarkStart w:name="z1505" w:id="148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1489"/>
    <w:bookmarkStart w:name="z1506" w:id="149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1490"/>
    <w:bookmarkStart w:name="z1507" w:id="149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1491"/>
    <w:bookmarkStart w:name="z1508" w:id="149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1492"/>
    <w:bookmarkStart w:name="z1509" w:id="149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1493"/>
    <w:bookmarkStart w:name="z1510" w:id="149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1494"/>
    <w:bookmarkStart w:name="z1511" w:id="149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1495"/>
    <w:bookmarkStart w:name="z1512" w:id="149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1496"/>
    <w:bookmarkStart w:name="z1513" w:id="149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1497"/>
    <w:bookmarkStart w:name="z1514" w:id="149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1498"/>
    <w:bookmarkStart w:name="z1515" w:id="149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1499"/>
    <w:bookmarkStart w:name="z1516" w:id="150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1500"/>
    <w:bookmarkStart w:name="z1517" w:id="150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1501"/>
    <w:bookmarkStart w:name="z1518" w:id="150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1502"/>
    <w:bookmarkStart w:name="z1519" w:id="150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1503"/>
    <w:bookmarkStart w:name="z1520" w:id="150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1504"/>
    <w:bookmarkStart w:name="z1521" w:id="150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1505"/>
    <w:bookmarkStart w:name="z1522" w:id="150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1506"/>
    <w:bookmarkStart w:name="z1523" w:id="150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1507"/>
    <w:bookmarkStart w:name="z1524" w:id="150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1508"/>
    <w:bookmarkStart w:name="z1525" w:id="150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1509"/>
    <w:bookmarkStart w:name="z1526" w:id="151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1510"/>
    <w:bookmarkStart w:name="z1527" w:id="151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1511"/>
    <w:bookmarkStart w:name="z1528" w:id="151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1512"/>
    <w:bookmarkStart w:name="z1529" w:id="151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1513"/>
    <w:bookmarkStart w:name="z1530" w:id="151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1514"/>
    <w:bookmarkStart w:name="z1531" w:id="151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515"/>
    <w:bookmarkStart w:name="z1532" w:id="151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1516"/>
    <w:bookmarkStart w:name="z1533" w:id="151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1517"/>
    <w:bookmarkStart w:name="z1534" w:id="151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1518"/>
    <w:bookmarkStart w:name="z1535" w:id="151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1519"/>
    <w:bookmarkStart w:name="z1536" w:id="152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1520"/>
    <w:bookmarkStart w:name="z1537" w:id="152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1521"/>
    <w:bookmarkStart w:name="z1538" w:id="152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1522"/>
    <w:bookmarkStart w:name="z1539" w:id="152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1523"/>
    <w:bookmarkStart w:name="z1540" w:id="152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1524"/>
    <w:bookmarkStart w:name="z1541" w:id="152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525"/>
    <w:bookmarkStart w:name="z1542" w:id="152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526"/>
    <w:bookmarkStart w:name="z1543" w:id="152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1527"/>
    <w:bookmarkStart w:name="z1544" w:id="152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1528"/>
    <w:bookmarkStart w:name="z1545" w:id="152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1529"/>
    <w:bookmarkStart w:name="z1546" w:id="153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1530"/>
    <w:bookmarkStart w:name="z1547" w:id="153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1531"/>
    <w:bookmarkStart w:name="z1548" w:id="153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1532"/>
    <w:bookmarkStart w:name="z1549" w:id="1533"/>
    <w:p>
      <w:pPr>
        <w:spacing w:after="0"/>
        <w:ind w:left="0"/>
        <w:jc w:val="both"/>
      </w:pPr>
      <w:r>
        <w:rPr>
          <w:rFonts w:ascii="Times New Roman"/>
          <w:b w:val="false"/>
          <w:i w:val="false"/>
          <w:color w:val="000000"/>
          <w:sz w:val="28"/>
        </w:rPr>
        <w:t>
      15. Права и обязанности:</w:t>
      </w:r>
    </w:p>
    <w:bookmarkEnd w:id="1533"/>
    <w:bookmarkStart w:name="z1550" w:id="153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1534"/>
    <w:bookmarkStart w:name="z1551" w:id="153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1535"/>
    <w:bookmarkStart w:name="z1552" w:id="153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1536"/>
    <w:bookmarkStart w:name="z1553" w:id="153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1537"/>
    <w:bookmarkStart w:name="z1554" w:id="1538"/>
    <w:p>
      <w:pPr>
        <w:spacing w:after="0"/>
        <w:ind w:left="0"/>
        <w:jc w:val="both"/>
      </w:pPr>
      <w:r>
        <w:rPr>
          <w:rFonts w:ascii="Times New Roman"/>
          <w:b w:val="false"/>
          <w:i w:val="false"/>
          <w:color w:val="000000"/>
          <w:sz w:val="28"/>
        </w:rPr>
        <w:t>
      5) обращаться в пределах своей компетенции в суд;</w:t>
      </w:r>
    </w:p>
    <w:bookmarkEnd w:id="1538"/>
    <w:bookmarkStart w:name="z1555" w:id="153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1539"/>
    <w:bookmarkStart w:name="z1556" w:id="154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1540"/>
    <w:bookmarkStart w:name="z1557" w:id="1541"/>
    <w:p>
      <w:pPr>
        <w:spacing w:after="0"/>
        <w:ind w:left="0"/>
        <w:jc w:val="left"/>
      </w:pPr>
      <w:r>
        <w:rPr>
          <w:rFonts w:ascii="Times New Roman"/>
          <w:b/>
          <w:i w:val="false"/>
          <w:color w:val="000000"/>
        </w:rPr>
        <w:t xml:space="preserve"> 3. Организация деятельности Департамента</w:t>
      </w:r>
    </w:p>
    <w:bookmarkEnd w:id="1541"/>
    <w:bookmarkStart w:name="z1558" w:id="154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542"/>
    <w:bookmarkStart w:name="z1559" w:id="154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543"/>
    <w:bookmarkStart w:name="z1560" w:id="154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544"/>
    <w:bookmarkStart w:name="z1561" w:id="1545"/>
    <w:p>
      <w:pPr>
        <w:spacing w:after="0"/>
        <w:ind w:left="0"/>
        <w:jc w:val="both"/>
      </w:pPr>
      <w:r>
        <w:rPr>
          <w:rFonts w:ascii="Times New Roman"/>
          <w:b w:val="false"/>
          <w:i w:val="false"/>
          <w:color w:val="000000"/>
          <w:sz w:val="28"/>
        </w:rPr>
        <w:t>
      19. Полномочия руководителя:</w:t>
      </w:r>
    </w:p>
    <w:bookmarkEnd w:id="1545"/>
    <w:bookmarkStart w:name="z1562" w:id="154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1546"/>
    <w:bookmarkStart w:name="z1563" w:id="154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1547"/>
    <w:bookmarkStart w:name="z1564" w:id="154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1548"/>
    <w:bookmarkStart w:name="z1565" w:id="154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1549"/>
    <w:bookmarkStart w:name="z1566" w:id="155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1550"/>
    <w:bookmarkStart w:name="z1567" w:id="155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1551"/>
    <w:bookmarkStart w:name="z1568" w:id="155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1552"/>
    <w:bookmarkStart w:name="z1569" w:id="155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1553"/>
    <w:bookmarkStart w:name="z1570" w:id="155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1554"/>
    <w:bookmarkStart w:name="z1571" w:id="155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1555"/>
    <w:bookmarkStart w:name="z1572" w:id="155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1556"/>
    <w:bookmarkStart w:name="z1573" w:id="155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1557"/>
    <w:bookmarkStart w:name="z1574" w:id="1558"/>
    <w:p>
      <w:pPr>
        <w:spacing w:after="0"/>
        <w:ind w:left="0"/>
        <w:jc w:val="left"/>
      </w:pPr>
      <w:r>
        <w:rPr>
          <w:rFonts w:ascii="Times New Roman"/>
          <w:b/>
          <w:i w:val="false"/>
          <w:color w:val="000000"/>
        </w:rPr>
        <w:t xml:space="preserve"> 4. Имущество Комитета</w:t>
      </w:r>
    </w:p>
    <w:bookmarkEnd w:id="1558"/>
    <w:bookmarkStart w:name="z1575" w:id="155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1559"/>
    <w:bookmarkStart w:name="z1576" w:id="156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60"/>
    <w:bookmarkStart w:name="z1577" w:id="156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561"/>
    <w:bookmarkStart w:name="z1578" w:id="156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1562"/>
    <w:bookmarkStart w:name="z1579" w:id="1563"/>
    <w:p>
      <w:pPr>
        <w:spacing w:after="0"/>
        <w:ind w:left="0"/>
        <w:jc w:val="left"/>
      </w:pPr>
      <w:r>
        <w:rPr>
          <w:rFonts w:ascii="Times New Roman"/>
          <w:b/>
          <w:i w:val="false"/>
          <w:color w:val="000000"/>
        </w:rPr>
        <w:t xml:space="preserve"> 5. Реорганизация и упразднение Комитета</w:t>
      </w:r>
    </w:p>
    <w:bookmarkEnd w:id="1563"/>
    <w:bookmarkStart w:name="z1580" w:id="156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1582" w:id="156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Павлодарской области</w:t>
      </w:r>
    </w:p>
    <w:bookmarkEnd w:id="1565"/>
    <w:bookmarkStart w:name="z1583" w:id="1566"/>
    <w:p>
      <w:pPr>
        <w:spacing w:after="0"/>
        <w:ind w:left="0"/>
        <w:jc w:val="left"/>
      </w:pPr>
      <w:r>
        <w:rPr>
          <w:rFonts w:ascii="Times New Roman"/>
          <w:b/>
          <w:i w:val="false"/>
          <w:color w:val="000000"/>
        </w:rPr>
        <w:t xml:space="preserve"> 1. Общие положения</w:t>
      </w:r>
    </w:p>
    <w:bookmarkEnd w:id="1566"/>
    <w:bookmarkStart w:name="z1584" w:id="1567"/>
    <w:p>
      <w:pPr>
        <w:spacing w:after="0"/>
        <w:ind w:left="0"/>
        <w:jc w:val="both"/>
      </w:pPr>
      <w:r>
        <w:rPr>
          <w:rFonts w:ascii="Times New Roman"/>
          <w:b w:val="false"/>
          <w:i w:val="false"/>
          <w:color w:val="000000"/>
          <w:sz w:val="28"/>
        </w:rPr>
        <w:t>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Павлодарской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Законом Республики Казахстан "Об электроэнергетике" и иных специальных исполнительных, разрешительных и контрольных функций.</w:t>
      </w:r>
    </w:p>
    <w:bookmarkEnd w:id="1567"/>
    <w:bookmarkStart w:name="z1585" w:id="156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568"/>
    <w:bookmarkStart w:name="z1586" w:id="156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569"/>
    <w:bookmarkStart w:name="z1587" w:id="157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570"/>
    <w:bookmarkStart w:name="z1588" w:id="157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71"/>
    <w:bookmarkStart w:name="z1589" w:id="157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572"/>
    <w:bookmarkStart w:name="z1590" w:id="157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573"/>
    <w:bookmarkStart w:name="z1591" w:id="1574"/>
    <w:p>
      <w:pPr>
        <w:spacing w:after="0"/>
        <w:ind w:left="0"/>
        <w:jc w:val="both"/>
      </w:pPr>
      <w:r>
        <w:rPr>
          <w:rFonts w:ascii="Times New Roman"/>
          <w:b w:val="false"/>
          <w:i w:val="false"/>
          <w:color w:val="000000"/>
          <w:sz w:val="28"/>
        </w:rPr>
        <w:t>
      8. Юридический адрес Департамента: 140000, Республика Казахстан, Павлодарская область, город Павлодар, улица Ак.Сатпаева, 136.</w:t>
      </w:r>
    </w:p>
    <w:bookmarkEnd w:id="1574"/>
    <w:bookmarkStart w:name="z1592" w:id="157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Павлодарской области".</w:t>
      </w:r>
    </w:p>
    <w:bookmarkEnd w:id="1575"/>
    <w:bookmarkStart w:name="z1593" w:id="157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576"/>
    <w:bookmarkStart w:name="z1594" w:id="157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577"/>
    <w:bookmarkStart w:name="z1595" w:id="157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578"/>
    <w:bookmarkStart w:name="z1596" w:id="157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579"/>
    <w:bookmarkStart w:name="z1597" w:id="158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580"/>
    <w:bookmarkStart w:name="z1598" w:id="1581"/>
    <w:p>
      <w:pPr>
        <w:spacing w:after="0"/>
        <w:ind w:left="0"/>
        <w:jc w:val="both"/>
      </w:pPr>
      <w:r>
        <w:rPr>
          <w:rFonts w:ascii="Times New Roman"/>
          <w:b w:val="false"/>
          <w:i w:val="false"/>
          <w:color w:val="000000"/>
          <w:sz w:val="28"/>
        </w:rPr>
        <w:t>
      13. Задачи:</w:t>
      </w:r>
    </w:p>
    <w:bookmarkEnd w:id="1581"/>
    <w:bookmarkStart w:name="z1599" w:id="158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1582"/>
    <w:bookmarkStart w:name="z1600" w:id="158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1583"/>
    <w:bookmarkStart w:name="z1601" w:id="1584"/>
    <w:p>
      <w:pPr>
        <w:spacing w:after="0"/>
        <w:ind w:left="0"/>
        <w:jc w:val="both"/>
      </w:pPr>
      <w:r>
        <w:rPr>
          <w:rFonts w:ascii="Times New Roman"/>
          <w:b w:val="false"/>
          <w:i w:val="false"/>
          <w:color w:val="000000"/>
          <w:sz w:val="28"/>
        </w:rPr>
        <w:t>
      14. Функции:</w:t>
      </w:r>
    </w:p>
    <w:bookmarkEnd w:id="1584"/>
    <w:bookmarkStart w:name="z1602" w:id="1585"/>
    <w:p>
      <w:pPr>
        <w:spacing w:after="0"/>
        <w:ind w:left="0"/>
        <w:jc w:val="both"/>
      </w:pPr>
      <w:r>
        <w:rPr>
          <w:rFonts w:ascii="Times New Roman"/>
          <w:b w:val="false"/>
          <w:i w:val="false"/>
          <w:color w:val="000000"/>
          <w:sz w:val="28"/>
        </w:rPr>
        <w:t>
      1) осуществление:</w:t>
      </w:r>
    </w:p>
    <w:bookmarkEnd w:id="1585"/>
    <w:bookmarkStart w:name="z1603" w:id="158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1586"/>
    <w:bookmarkStart w:name="z1604" w:id="158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1587"/>
    <w:bookmarkStart w:name="z1605" w:id="158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588"/>
    <w:bookmarkStart w:name="z1606" w:id="158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1589"/>
    <w:bookmarkStart w:name="z1607" w:id="159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1590"/>
    <w:bookmarkStart w:name="z1608" w:id="159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1591"/>
    <w:bookmarkStart w:name="z1609" w:id="1592"/>
    <w:p>
      <w:pPr>
        <w:spacing w:after="0"/>
        <w:ind w:left="0"/>
        <w:jc w:val="both"/>
      </w:pPr>
      <w:r>
        <w:rPr>
          <w:rFonts w:ascii="Times New Roman"/>
          <w:b w:val="false"/>
          <w:i w:val="false"/>
          <w:color w:val="000000"/>
          <w:sz w:val="28"/>
        </w:rPr>
        <w:t xml:space="preserve">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592"/>
    <w:bookmarkStart w:name="z1610" w:id="159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1593"/>
    <w:bookmarkStart w:name="z1611" w:id="159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1594"/>
    <w:bookmarkStart w:name="z1612" w:id="159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1595"/>
    <w:bookmarkStart w:name="z1613" w:id="159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1596"/>
    <w:bookmarkStart w:name="z1614" w:id="159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1597"/>
    <w:bookmarkStart w:name="z1615" w:id="159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1598"/>
    <w:bookmarkStart w:name="z1616" w:id="159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599"/>
    <w:bookmarkStart w:name="z1617" w:id="160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1600"/>
    <w:bookmarkStart w:name="z1618" w:id="160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1601"/>
    <w:bookmarkStart w:name="z1619" w:id="160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1602"/>
    <w:bookmarkStart w:name="z1620" w:id="160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1603"/>
    <w:bookmarkStart w:name="z1621" w:id="160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1604"/>
    <w:bookmarkStart w:name="z1622" w:id="160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1605"/>
    <w:bookmarkStart w:name="z1623" w:id="160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1606"/>
    <w:bookmarkStart w:name="z1624" w:id="160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1607"/>
    <w:bookmarkStart w:name="z1625" w:id="160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1608"/>
    <w:bookmarkStart w:name="z1626" w:id="160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1609"/>
    <w:bookmarkStart w:name="z1627" w:id="161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1610"/>
    <w:bookmarkStart w:name="z1628" w:id="161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1611"/>
    <w:bookmarkStart w:name="z1629" w:id="161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1612"/>
    <w:bookmarkStart w:name="z1630" w:id="161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1613"/>
    <w:bookmarkStart w:name="z1631" w:id="161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1614"/>
    <w:bookmarkStart w:name="z1632" w:id="161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615"/>
    <w:bookmarkStart w:name="z1633" w:id="161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1616"/>
    <w:bookmarkStart w:name="z1634" w:id="161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617"/>
    <w:bookmarkStart w:name="z1635" w:id="1618"/>
    <w:p>
      <w:pPr>
        <w:spacing w:after="0"/>
        <w:ind w:left="0"/>
        <w:jc w:val="both"/>
      </w:pPr>
      <w:r>
        <w:rPr>
          <w:rFonts w:ascii="Times New Roman"/>
          <w:b w:val="false"/>
          <w:i w:val="false"/>
          <w:color w:val="000000"/>
          <w:sz w:val="28"/>
        </w:rPr>
        <w:t>
      32) контроля за соблюдением субъектами государственной монополии ограничений, установленных Предпринимательским кодексом Республики Казахстан;</w:t>
      </w:r>
    </w:p>
    <w:bookmarkEnd w:id="1618"/>
    <w:bookmarkStart w:name="z1636" w:id="161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619"/>
    <w:bookmarkStart w:name="z1637" w:id="162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1620"/>
    <w:bookmarkStart w:name="z1638" w:id="162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1621"/>
    <w:bookmarkStart w:name="z1639" w:id="162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1622"/>
    <w:bookmarkStart w:name="z1640" w:id="162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1623"/>
    <w:bookmarkStart w:name="z1641" w:id="162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1624"/>
    <w:bookmarkStart w:name="z1642" w:id="162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1625"/>
    <w:bookmarkStart w:name="z1643" w:id="162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1626"/>
    <w:bookmarkStart w:name="z1644" w:id="162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1627"/>
    <w:bookmarkStart w:name="z1645" w:id="162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1628"/>
    <w:bookmarkStart w:name="z1646" w:id="162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1629"/>
    <w:bookmarkStart w:name="z1647" w:id="163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1630"/>
    <w:bookmarkStart w:name="z1648" w:id="163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1631"/>
    <w:bookmarkStart w:name="z1649" w:id="163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1632"/>
    <w:bookmarkStart w:name="z1650" w:id="163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1633"/>
    <w:bookmarkStart w:name="z1651" w:id="163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1634"/>
    <w:bookmarkStart w:name="z1652" w:id="163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1635"/>
    <w:bookmarkStart w:name="z1653" w:id="163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1636"/>
    <w:bookmarkStart w:name="z1654" w:id="163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1637"/>
    <w:bookmarkStart w:name="z1655" w:id="163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1638"/>
    <w:bookmarkStart w:name="z1656" w:id="163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1639"/>
    <w:bookmarkStart w:name="z1657" w:id="164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1640"/>
    <w:bookmarkStart w:name="z1658" w:id="164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1641"/>
    <w:bookmarkStart w:name="z1659" w:id="164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1642"/>
    <w:bookmarkStart w:name="z1660" w:id="164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1643"/>
    <w:bookmarkStart w:name="z1661" w:id="164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1644"/>
    <w:bookmarkStart w:name="z1662" w:id="164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1645"/>
    <w:bookmarkStart w:name="z1663" w:id="164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1646"/>
    <w:bookmarkStart w:name="z1664" w:id="164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1647"/>
    <w:bookmarkStart w:name="z1665" w:id="164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1648"/>
    <w:bookmarkStart w:name="z1666" w:id="164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1649"/>
    <w:bookmarkStart w:name="z1667" w:id="165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1650"/>
    <w:bookmarkStart w:name="z1668" w:id="165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1651"/>
    <w:bookmarkStart w:name="z1669" w:id="165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1652"/>
    <w:bookmarkStart w:name="z1670" w:id="165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1653"/>
    <w:bookmarkStart w:name="z1671" w:id="165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1654"/>
    <w:bookmarkStart w:name="z1672" w:id="165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655"/>
    <w:bookmarkStart w:name="z1673" w:id="165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1656"/>
    <w:bookmarkStart w:name="z1674" w:id="165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1657"/>
    <w:bookmarkStart w:name="z1675" w:id="165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1658"/>
    <w:bookmarkStart w:name="z1676" w:id="165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1659"/>
    <w:bookmarkStart w:name="z1677" w:id="166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1660"/>
    <w:bookmarkStart w:name="z1678" w:id="166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1661"/>
    <w:bookmarkStart w:name="z1679" w:id="166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1662"/>
    <w:bookmarkStart w:name="z1680" w:id="166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1663"/>
    <w:bookmarkStart w:name="z1681" w:id="166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1664"/>
    <w:bookmarkStart w:name="z1682" w:id="166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665"/>
    <w:bookmarkStart w:name="z1683" w:id="166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666"/>
    <w:bookmarkStart w:name="z1684" w:id="166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1667"/>
    <w:bookmarkStart w:name="z1685" w:id="166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1668"/>
    <w:bookmarkStart w:name="z1686" w:id="166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1669"/>
    <w:bookmarkStart w:name="z1687" w:id="167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1670"/>
    <w:bookmarkStart w:name="z1688" w:id="167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1671"/>
    <w:bookmarkStart w:name="z1689" w:id="167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1672"/>
    <w:bookmarkStart w:name="z1690" w:id="1673"/>
    <w:p>
      <w:pPr>
        <w:spacing w:after="0"/>
        <w:ind w:left="0"/>
        <w:jc w:val="both"/>
      </w:pPr>
      <w:r>
        <w:rPr>
          <w:rFonts w:ascii="Times New Roman"/>
          <w:b w:val="false"/>
          <w:i w:val="false"/>
          <w:color w:val="000000"/>
          <w:sz w:val="28"/>
        </w:rPr>
        <w:t>
      15. Права и обязанности:</w:t>
      </w:r>
    </w:p>
    <w:bookmarkEnd w:id="1673"/>
    <w:bookmarkStart w:name="z1691" w:id="167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1674"/>
    <w:bookmarkStart w:name="z1692" w:id="167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1675"/>
    <w:bookmarkStart w:name="z1693" w:id="167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1676"/>
    <w:bookmarkStart w:name="z1694" w:id="167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1677"/>
    <w:bookmarkStart w:name="z1695" w:id="1678"/>
    <w:p>
      <w:pPr>
        <w:spacing w:after="0"/>
        <w:ind w:left="0"/>
        <w:jc w:val="both"/>
      </w:pPr>
      <w:r>
        <w:rPr>
          <w:rFonts w:ascii="Times New Roman"/>
          <w:b w:val="false"/>
          <w:i w:val="false"/>
          <w:color w:val="000000"/>
          <w:sz w:val="28"/>
        </w:rPr>
        <w:t>
      5) обращаться в пределах своей компетенции в суд;</w:t>
      </w:r>
    </w:p>
    <w:bookmarkEnd w:id="1678"/>
    <w:bookmarkStart w:name="z1696" w:id="167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1679"/>
    <w:bookmarkStart w:name="z1697" w:id="168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1680"/>
    <w:bookmarkStart w:name="z1698" w:id="1681"/>
    <w:p>
      <w:pPr>
        <w:spacing w:after="0"/>
        <w:ind w:left="0"/>
        <w:jc w:val="left"/>
      </w:pPr>
      <w:r>
        <w:rPr>
          <w:rFonts w:ascii="Times New Roman"/>
          <w:b/>
          <w:i w:val="false"/>
          <w:color w:val="000000"/>
        </w:rPr>
        <w:t xml:space="preserve"> 3. Организация деятельности Департамента</w:t>
      </w:r>
    </w:p>
    <w:bookmarkEnd w:id="1681"/>
    <w:bookmarkStart w:name="z1699" w:id="168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682"/>
    <w:bookmarkStart w:name="z1700" w:id="168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683"/>
    <w:bookmarkStart w:name="z1701" w:id="168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684"/>
    <w:bookmarkStart w:name="z1702" w:id="1685"/>
    <w:p>
      <w:pPr>
        <w:spacing w:after="0"/>
        <w:ind w:left="0"/>
        <w:jc w:val="both"/>
      </w:pPr>
      <w:r>
        <w:rPr>
          <w:rFonts w:ascii="Times New Roman"/>
          <w:b w:val="false"/>
          <w:i w:val="false"/>
          <w:color w:val="000000"/>
          <w:sz w:val="28"/>
        </w:rPr>
        <w:t>
      19. Полномочия руководителя:</w:t>
      </w:r>
    </w:p>
    <w:bookmarkEnd w:id="1685"/>
    <w:bookmarkStart w:name="z1703" w:id="168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1686"/>
    <w:bookmarkStart w:name="z1704" w:id="168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1687"/>
    <w:bookmarkStart w:name="z1705" w:id="168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1688"/>
    <w:bookmarkStart w:name="z1706" w:id="168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1689"/>
    <w:bookmarkStart w:name="z1707" w:id="169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1690"/>
    <w:bookmarkStart w:name="z1708" w:id="169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1691"/>
    <w:bookmarkStart w:name="z1709" w:id="169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1692"/>
    <w:bookmarkStart w:name="z1710" w:id="169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1693"/>
    <w:bookmarkStart w:name="z1711" w:id="169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1694"/>
    <w:bookmarkStart w:name="z1712" w:id="169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1695"/>
    <w:bookmarkStart w:name="z1713" w:id="169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1696"/>
    <w:bookmarkStart w:name="z1714" w:id="169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1697"/>
    <w:bookmarkStart w:name="z1715" w:id="1698"/>
    <w:p>
      <w:pPr>
        <w:spacing w:after="0"/>
        <w:ind w:left="0"/>
        <w:jc w:val="left"/>
      </w:pPr>
      <w:r>
        <w:rPr>
          <w:rFonts w:ascii="Times New Roman"/>
          <w:b/>
          <w:i w:val="false"/>
          <w:color w:val="000000"/>
        </w:rPr>
        <w:t xml:space="preserve"> 4. Имущество Комитета</w:t>
      </w:r>
    </w:p>
    <w:bookmarkEnd w:id="1698"/>
    <w:bookmarkStart w:name="z1716" w:id="169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1699"/>
    <w:bookmarkStart w:name="z1717" w:id="170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700"/>
    <w:bookmarkStart w:name="z1718" w:id="170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701"/>
    <w:bookmarkStart w:name="z1719" w:id="170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1702"/>
    <w:bookmarkStart w:name="z1720" w:id="1703"/>
    <w:p>
      <w:pPr>
        <w:spacing w:after="0"/>
        <w:ind w:left="0"/>
        <w:jc w:val="left"/>
      </w:pPr>
      <w:r>
        <w:rPr>
          <w:rFonts w:ascii="Times New Roman"/>
          <w:b/>
          <w:i w:val="false"/>
          <w:color w:val="000000"/>
        </w:rPr>
        <w:t xml:space="preserve"> 5. Реорганизация и упразднение Комитета</w:t>
      </w:r>
    </w:p>
    <w:bookmarkEnd w:id="1703"/>
    <w:bookmarkStart w:name="z1721" w:id="170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1723" w:id="170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Северо-Казахстанской области</w:t>
      </w:r>
    </w:p>
    <w:bookmarkEnd w:id="1705"/>
    <w:bookmarkStart w:name="z1724" w:id="1706"/>
    <w:p>
      <w:pPr>
        <w:spacing w:after="0"/>
        <w:ind w:left="0"/>
        <w:jc w:val="left"/>
      </w:pPr>
      <w:r>
        <w:rPr>
          <w:rFonts w:ascii="Times New Roman"/>
          <w:b/>
          <w:i w:val="false"/>
          <w:color w:val="000000"/>
        </w:rPr>
        <w:t xml:space="preserve"> 1. Общие положения</w:t>
      </w:r>
    </w:p>
    <w:bookmarkEnd w:id="1706"/>
    <w:bookmarkStart w:name="z1725" w:id="170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Северо-Казахстанской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1707"/>
    <w:bookmarkStart w:name="z1726" w:id="170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708"/>
    <w:bookmarkStart w:name="z1727" w:id="170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709"/>
    <w:bookmarkStart w:name="z1728" w:id="171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710"/>
    <w:bookmarkStart w:name="z1729" w:id="171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11"/>
    <w:bookmarkStart w:name="z1730" w:id="171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712"/>
    <w:bookmarkStart w:name="z1731" w:id="171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713"/>
    <w:bookmarkStart w:name="z1732" w:id="1714"/>
    <w:p>
      <w:pPr>
        <w:spacing w:after="0"/>
        <w:ind w:left="0"/>
        <w:jc w:val="both"/>
      </w:pPr>
      <w:r>
        <w:rPr>
          <w:rFonts w:ascii="Times New Roman"/>
          <w:b w:val="false"/>
          <w:i w:val="false"/>
          <w:color w:val="000000"/>
          <w:sz w:val="28"/>
        </w:rPr>
        <w:t>
      8. Юридический адрес Департамента: 150007, Республика Казахстан, Северо-Казахстанская область, город Петропавловск, улица Парковая, дом 57 "В".</w:t>
      </w:r>
    </w:p>
    <w:bookmarkEnd w:id="1714"/>
    <w:bookmarkStart w:name="z1733" w:id="171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Северо-Казахстанской области".</w:t>
      </w:r>
    </w:p>
    <w:bookmarkEnd w:id="1715"/>
    <w:bookmarkStart w:name="z1734" w:id="171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716"/>
    <w:bookmarkStart w:name="z1735" w:id="171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717"/>
    <w:bookmarkStart w:name="z1736" w:id="171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718"/>
    <w:bookmarkStart w:name="z1737" w:id="171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719"/>
    <w:bookmarkStart w:name="z1738" w:id="172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720"/>
    <w:bookmarkStart w:name="z1739" w:id="1721"/>
    <w:p>
      <w:pPr>
        <w:spacing w:after="0"/>
        <w:ind w:left="0"/>
        <w:jc w:val="both"/>
      </w:pPr>
      <w:r>
        <w:rPr>
          <w:rFonts w:ascii="Times New Roman"/>
          <w:b w:val="false"/>
          <w:i w:val="false"/>
          <w:color w:val="000000"/>
          <w:sz w:val="28"/>
        </w:rPr>
        <w:t>
      13. Задачи:</w:t>
      </w:r>
    </w:p>
    <w:bookmarkEnd w:id="1721"/>
    <w:bookmarkStart w:name="z1740" w:id="172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1722"/>
    <w:bookmarkStart w:name="z1741" w:id="172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1723"/>
    <w:bookmarkStart w:name="z1742" w:id="1724"/>
    <w:p>
      <w:pPr>
        <w:spacing w:after="0"/>
        <w:ind w:left="0"/>
        <w:jc w:val="both"/>
      </w:pPr>
      <w:r>
        <w:rPr>
          <w:rFonts w:ascii="Times New Roman"/>
          <w:b w:val="false"/>
          <w:i w:val="false"/>
          <w:color w:val="000000"/>
          <w:sz w:val="28"/>
        </w:rPr>
        <w:t>
      14. Функции:</w:t>
      </w:r>
    </w:p>
    <w:bookmarkEnd w:id="1724"/>
    <w:bookmarkStart w:name="z1743" w:id="1725"/>
    <w:p>
      <w:pPr>
        <w:spacing w:after="0"/>
        <w:ind w:left="0"/>
        <w:jc w:val="both"/>
      </w:pPr>
      <w:r>
        <w:rPr>
          <w:rFonts w:ascii="Times New Roman"/>
          <w:b w:val="false"/>
          <w:i w:val="false"/>
          <w:color w:val="000000"/>
          <w:sz w:val="28"/>
        </w:rPr>
        <w:t>
      1) осуществление:</w:t>
      </w:r>
    </w:p>
    <w:bookmarkEnd w:id="1725"/>
    <w:bookmarkStart w:name="z1744" w:id="172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1726"/>
    <w:bookmarkStart w:name="z1745" w:id="172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1727"/>
    <w:bookmarkStart w:name="z1746" w:id="172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728"/>
    <w:bookmarkStart w:name="z1747" w:id="172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1729"/>
    <w:bookmarkStart w:name="z1748" w:id="173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1730"/>
    <w:bookmarkStart w:name="z1749" w:id="173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1731"/>
    <w:bookmarkStart w:name="z1750" w:id="1732"/>
    <w:p>
      <w:pPr>
        <w:spacing w:after="0"/>
        <w:ind w:left="0"/>
        <w:jc w:val="both"/>
      </w:pPr>
      <w:r>
        <w:rPr>
          <w:rFonts w:ascii="Times New Roman"/>
          <w:b w:val="false"/>
          <w:i w:val="false"/>
          <w:color w:val="000000"/>
          <w:sz w:val="28"/>
        </w:rPr>
        <w:t>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Кодексом Республики Казахстан об административных правонарушениях;</w:t>
      </w:r>
    </w:p>
    <w:bookmarkEnd w:id="1732"/>
    <w:bookmarkStart w:name="z1751" w:id="173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1733"/>
    <w:bookmarkStart w:name="z1752" w:id="173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1734"/>
    <w:bookmarkStart w:name="z1753" w:id="173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1735"/>
    <w:bookmarkStart w:name="z1754" w:id="173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1736"/>
    <w:bookmarkStart w:name="z1755" w:id="173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1737"/>
    <w:bookmarkStart w:name="z1756" w:id="173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1738"/>
    <w:bookmarkStart w:name="z1757" w:id="173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739"/>
    <w:bookmarkStart w:name="z1758" w:id="174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1740"/>
    <w:bookmarkStart w:name="z1759" w:id="174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1741"/>
    <w:bookmarkStart w:name="z1760" w:id="174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1742"/>
    <w:bookmarkStart w:name="z1761" w:id="174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1743"/>
    <w:bookmarkStart w:name="z1762" w:id="174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1744"/>
    <w:bookmarkStart w:name="z1763" w:id="174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1745"/>
    <w:bookmarkStart w:name="z1764" w:id="174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1746"/>
    <w:bookmarkStart w:name="z1765" w:id="174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1747"/>
    <w:bookmarkStart w:name="z1766" w:id="174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1748"/>
    <w:bookmarkStart w:name="z1767" w:id="174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1749"/>
    <w:bookmarkStart w:name="z1768" w:id="175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1750"/>
    <w:bookmarkStart w:name="z1769" w:id="175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1751"/>
    <w:bookmarkStart w:name="z1770" w:id="175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1752"/>
    <w:bookmarkStart w:name="z1771" w:id="175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1753"/>
    <w:bookmarkStart w:name="z1772" w:id="175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1754"/>
    <w:bookmarkStart w:name="z1773" w:id="175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755"/>
    <w:bookmarkStart w:name="z1774" w:id="175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1756"/>
    <w:bookmarkStart w:name="z1775" w:id="175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757"/>
    <w:bookmarkStart w:name="z1776" w:id="1758"/>
    <w:p>
      <w:pPr>
        <w:spacing w:after="0"/>
        <w:ind w:left="0"/>
        <w:jc w:val="both"/>
      </w:pPr>
      <w:r>
        <w:rPr>
          <w:rFonts w:ascii="Times New Roman"/>
          <w:b w:val="false"/>
          <w:i w:val="false"/>
          <w:color w:val="000000"/>
          <w:sz w:val="28"/>
        </w:rPr>
        <w:t>
      32) контроля за соблюдением субъектами государственной монополии ограничений, установленных Предпринимательским кодексом Республики Казахстан;</w:t>
      </w:r>
    </w:p>
    <w:bookmarkEnd w:id="1758"/>
    <w:bookmarkStart w:name="z1777" w:id="175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759"/>
    <w:bookmarkStart w:name="z1778" w:id="176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1760"/>
    <w:bookmarkStart w:name="z1779" w:id="176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1761"/>
    <w:bookmarkStart w:name="z1780" w:id="176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1762"/>
    <w:bookmarkStart w:name="z1781" w:id="176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1763"/>
    <w:bookmarkStart w:name="z1782" w:id="176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1764"/>
    <w:bookmarkStart w:name="z1783" w:id="176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1765"/>
    <w:bookmarkStart w:name="z1784" w:id="176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1766"/>
    <w:bookmarkStart w:name="z1785" w:id="176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1767"/>
    <w:bookmarkStart w:name="z1786" w:id="176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1768"/>
    <w:bookmarkStart w:name="z1787" w:id="176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1769"/>
    <w:bookmarkStart w:name="z1788" w:id="177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1770"/>
    <w:bookmarkStart w:name="z1789" w:id="177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1771"/>
    <w:bookmarkStart w:name="z1790" w:id="177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1772"/>
    <w:bookmarkStart w:name="z1791" w:id="177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1773"/>
    <w:bookmarkStart w:name="z1792" w:id="177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1774"/>
    <w:bookmarkStart w:name="z1793" w:id="177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1775"/>
    <w:bookmarkStart w:name="z1794" w:id="177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1776"/>
    <w:bookmarkStart w:name="z1795" w:id="177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1777"/>
    <w:bookmarkStart w:name="z1796" w:id="177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1778"/>
    <w:bookmarkStart w:name="z1797" w:id="177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1779"/>
    <w:bookmarkStart w:name="z1798" w:id="178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1780"/>
    <w:bookmarkStart w:name="z1799" w:id="178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1781"/>
    <w:bookmarkStart w:name="z1800" w:id="178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1782"/>
    <w:bookmarkStart w:name="z1801" w:id="178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1783"/>
    <w:bookmarkStart w:name="z1802" w:id="178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1784"/>
    <w:bookmarkStart w:name="z1803" w:id="178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1785"/>
    <w:bookmarkStart w:name="z1804" w:id="178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1786"/>
    <w:bookmarkStart w:name="z1805" w:id="178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1787"/>
    <w:bookmarkStart w:name="z1806" w:id="178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1788"/>
    <w:bookmarkStart w:name="z1807" w:id="178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1789"/>
    <w:bookmarkStart w:name="z1808" w:id="179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1790"/>
    <w:bookmarkStart w:name="z1809" w:id="179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1791"/>
    <w:bookmarkStart w:name="z1810" w:id="179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1792"/>
    <w:bookmarkStart w:name="z1811" w:id="179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1793"/>
    <w:bookmarkStart w:name="z1812" w:id="179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1794"/>
    <w:bookmarkStart w:name="z1813" w:id="179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795"/>
    <w:bookmarkStart w:name="z1814" w:id="179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1796"/>
    <w:bookmarkStart w:name="z1815" w:id="179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1797"/>
    <w:bookmarkStart w:name="z1816" w:id="179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1798"/>
    <w:bookmarkStart w:name="z1817" w:id="179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1799"/>
    <w:bookmarkStart w:name="z1818" w:id="180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1800"/>
    <w:bookmarkStart w:name="z1819" w:id="180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1801"/>
    <w:bookmarkStart w:name="z1820" w:id="180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1802"/>
    <w:bookmarkStart w:name="z1821" w:id="180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1803"/>
    <w:bookmarkStart w:name="z1822" w:id="180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1804"/>
    <w:bookmarkStart w:name="z1823" w:id="180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805"/>
    <w:bookmarkStart w:name="z1824" w:id="180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806"/>
    <w:bookmarkStart w:name="z1825" w:id="180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1807"/>
    <w:bookmarkStart w:name="z1826" w:id="180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1808"/>
    <w:bookmarkStart w:name="z1827" w:id="180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1809"/>
    <w:bookmarkStart w:name="z1828" w:id="181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1810"/>
    <w:bookmarkStart w:name="z1829" w:id="181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1811"/>
    <w:bookmarkStart w:name="z1830" w:id="181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1812"/>
    <w:bookmarkStart w:name="z1831" w:id="1813"/>
    <w:p>
      <w:pPr>
        <w:spacing w:after="0"/>
        <w:ind w:left="0"/>
        <w:jc w:val="both"/>
      </w:pPr>
      <w:r>
        <w:rPr>
          <w:rFonts w:ascii="Times New Roman"/>
          <w:b w:val="false"/>
          <w:i w:val="false"/>
          <w:color w:val="000000"/>
          <w:sz w:val="28"/>
        </w:rPr>
        <w:t>
      15. Права и обязанности:</w:t>
      </w:r>
    </w:p>
    <w:bookmarkEnd w:id="1813"/>
    <w:bookmarkStart w:name="z1832" w:id="181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1814"/>
    <w:bookmarkStart w:name="z1833" w:id="181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1815"/>
    <w:bookmarkStart w:name="z1834" w:id="181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1816"/>
    <w:bookmarkStart w:name="z1835" w:id="181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1817"/>
    <w:bookmarkStart w:name="z1836" w:id="1818"/>
    <w:p>
      <w:pPr>
        <w:spacing w:after="0"/>
        <w:ind w:left="0"/>
        <w:jc w:val="both"/>
      </w:pPr>
      <w:r>
        <w:rPr>
          <w:rFonts w:ascii="Times New Roman"/>
          <w:b w:val="false"/>
          <w:i w:val="false"/>
          <w:color w:val="000000"/>
          <w:sz w:val="28"/>
        </w:rPr>
        <w:t>
      5) обращаться в пределах своей компетенции в суд;</w:t>
      </w:r>
    </w:p>
    <w:bookmarkEnd w:id="1818"/>
    <w:bookmarkStart w:name="z1837" w:id="181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1819"/>
    <w:bookmarkStart w:name="z1838" w:id="182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1820"/>
    <w:bookmarkStart w:name="z1839" w:id="1821"/>
    <w:p>
      <w:pPr>
        <w:spacing w:after="0"/>
        <w:ind w:left="0"/>
        <w:jc w:val="left"/>
      </w:pPr>
      <w:r>
        <w:rPr>
          <w:rFonts w:ascii="Times New Roman"/>
          <w:b/>
          <w:i w:val="false"/>
          <w:color w:val="000000"/>
        </w:rPr>
        <w:t xml:space="preserve"> 3. Организация деятельности Департамента</w:t>
      </w:r>
    </w:p>
    <w:bookmarkEnd w:id="1821"/>
    <w:bookmarkStart w:name="z1840" w:id="182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822"/>
    <w:bookmarkStart w:name="z1841" w:id="182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823"/>
    <w:bookmarkStart w:name="z1842" w:id="182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824"/>
    <w:bookmarkStart w:name="z1843" w:id="1825"/>
    <w:p>
      <w:pPr>
        <w:spacing w:after="0"/>
        <w:ind w:left="0"/>
        <w:jc w:val="both"/>
      </w:pPr>
      <w:r>
        <w:rPr>
          <w:rFonts w:ascii="Times New Roman"/>
          <w:b w:val="false"/>
          <w:i w:val="false"/>
          <w:color w:val="000000"/>
          <w:sz w:val="28"/>
        </w:rPr>
        <w:t>
      19. Полномочия руководителя:</w:t>
      </w:r>
    </w:p>
    <w:bookmarkEnd w:id="1825"/>
    <w:bookmarkStart w:name="z1844" w:id="182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1826"/>
    <w:bookmarkStart w:name="z1845" w:id="182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1827"/>
    <w:bookmarkStart w:name="z1846" w:id="182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1828"/>
    <w:bookmarkStart w:name="z1847" w:id="182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1829"/>
    <w:bookmarkStart w:name="z1848" w:id="183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1830"/>
    <w:bookmarkStart w:name="z1849" w:id="183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1831"/>
    <w:bookmarkStart w:name="z1850" w:id="183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1832"/>
    <w:bookmarkStart w:name="z1851" w:id="183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1833"/>
    <w:bookmarkStart w:name="z1852" w:id="183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1834"/>
    <w:bookmarkStart w:name="z1853" w:id="183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1835"/>
    <w:bookmarkStart w:name="z1854" w:id="183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1836"/>
    <w:bookmarkStart w:name="z1855" w:id="183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1837"/>
    <w:bookmarkStart w:name="z1856" w:id="1838"/>
    <w:p>
      <w:pPr>
        <w:spacing w:after="0"/>
        <w:ind w:left="0"/>
        <w:jc w:val="left"/>
      </w:pPr>
      <w:r>
        <w:rPr>
          <w:rFonts w:ascii="Times New Roman"/>
          <w:b/>
          <w:i w:val="false"/>
          <w:color w:val="000000"/>
        </w:rPr>
        <w:t xml:space="preserve"> 4. Имущество Комитета</w:t>
      </w:r>
    </w:p>
    <w:bookmarkEnd w:id="1838"/>
    <w:bookmarkStart w:name="z1857" w:id="183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1839"/>
    <w:bookmarkStart w:name="z1858" w:id="184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840"/>
    <w:bookmarkStart w:name="z1859" w:id="184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841"/>
    <w:bookmarkStart w:name="z1860" w:id="184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1842"/>
    <w:bookmarkStart w:name="z1861" w:id="1843"/>
    <w:p>
      <w:pPr>
        <w:spacing w:after="0"/>
        <w:ind w:left="0"/>
        <w:jc w:val="left"/>
      </w:pPr>
      <w:r>
        <w:rPr>
          <w:rFonts w:ascii="Times New Roman"/>
          <w:b/>
          <w:i w:val="false"/>
          <w:color w:val="000000"/>
        </w:rPr>
        <w:t xml:space="preserve"> 5. Реорганизация и упразднение Комитета</w:t>
      </w:r>
    </w:p>
    <w:bookmarkEnd w:id="1843"/>
    <w:bookmarkStart w:name="z1862" w:id="184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1864" w:id="184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Южно-Казахстанской области</w:t>
      </w:r>
    </w:p>
    <w:bookmarkEnd w:id="1845"/>
    <w:bookmarkStart w:name="z1865" w:id="1846"/>
    <w:p>
      <w:pPr>
        <w:spacing w:after="0"/>
        <w:ind w:left="0"/>
        <w:jc w:val="left"/>
      </w:pPr>
      <w:r>
        <w:rPr>
          <w:rFonts w:ascii="Times New Roman"/>
          <w:b/>
          <w:i w:val="false"/>
          <w:color w:val="000000"/>
        </w:rPr>
        <w:t xml:space="preserve"> 1. Общие положения</w:t>
      </w:r>
    </w:p>
    <w:bookmarkEnd w:id="1846"/>
    <w:bookmarkStart w:name="z1866" w:id="184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Южно-Казахстанской области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1847"/>
    <w:bookmarkStart w:name="z1867" w:id="184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848"/>
    <w:bookmarkStart w:name="z1868" w:id="184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849"/>
    <w:bookmarkStart w:name="z1869" w:id="185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850"/>
    <w:bookmarkStart w:name="z1870" w:id="185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851"/>
    <w:bookmarkStart w:name="z1871" w:id="185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852"/>
    <w:bookmarkStart w:name="z1872" w:id="185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853"/>
    <w:bookmarkStart w:name="z1873" w:id="1854"/>
    <w:p>
      <w:pPr>
        <w:spacing w:after="0"/>
        <w:ind w:left="0"/>
        <w:jc w:val="both"/>
      </w:pPr>
      <w:r>
        <w:rPr>
          <w:rFonts w:ascii="Times New Roman"/>
          <w:b w:val="false"/>
          <w:i w:val="false"/>
          <w:color w:val="000000"/>
          <w:sz w:val="28"/>
        </w:rPr>
        <w:t>
      8. Юридический адрес Департамента: 160011, Республика Казахстан, Южно-Казахстанской область, город Шымкент, проспект Тауке хана №82, 2-этаж.</w:t>
      </w:r>
    </w:p>
    <w:bookmarkEnd w:id="1854"/>
    <w:bookmarkStart w:name="z1874" w:id="185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Южно-Казахстанской области".</w:t>
      </w:r>
    </w:p>
    <w:bookmarkEnd w:id="1855"/>
    <w:bookmarkStart w:name="z1875" w:id="185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856"/>
    <w:bookmarkStart w:name="z1876" w:id="185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857"/>
    <w:bookmarkStart w:name="z1877" w:id="185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858"/>
    <w:bookmarkStart w:name="z1878" w:id="185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859"/>
    <w:bookmarkStart w:name="z1879" w:id="186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860"/>
    <w:bookmarkStart w:name="z1880" w:id="1861"/>
    <w:p>
      <w:pPr>
        <w:spacing w:after="0"/>
        <w:ind w:left="0"/>
        <w:jc w:val="both"/>
      </w:pPr>
      <w:r>
        <w:rPr>
          <w:rFonts w:ascii="Times New Roman"/>
          <w:b w:val="false"/>
          <w:i w:val="false"/>
          <w:color w:val="000000"/>
          <w:sz w:val="28"/>
        </w:rPr>
        <w:t>
      13. Задачи:</w:t>
      </w:r>
    </w:p>
    <w:bookmarkEnd w:id="1861"/>
    <w:bookmarkStart w:name="z1881" w:id="186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1862"/>
    <w:bookmarkStart w:name="z1882" w:id="186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1863"/>
    <w:bookmarkStart w:name="z1883" w:id="1864"/>
    <w:p>
      <w:pPr>
        <w:spacing w:after="0"/>
        <w:ind w:left="0"/>
        <w:jc w:val="both"/>
      </w:pPr>
      <w:r>
        <w:rPr>
          <w:rFonts w:ascii="Times New Roman"/>
          <w:b w:val="false"/>
          <w:i w:val="false"/>
          <w:color w:val="000000"/>
          <w:sz w:val="28"/>
        </w:rPr>
        <w:t>
      14. Функции:</w:t>
      </w:r>
    </w:p>
    <w:bookmarkEnd w:id="1864"/>
    <w:bookmarkStart w:name="z1884" w:id="1865"/>
    <w:p>
      <w:pPr>
        <w:spacing w:after="0"/>
        <w:ind w:left="0"/>
        <w:jc w:val="both"/>
      </w:pPr>
      <w:r>
        <w:rPr>
          <w:rFonts w:ascii="Times New Roman"/>
          <w:b w:val="false"/>
          <w:i w:val="false"/>
          <w:color w:val="000000"/>
          <w:sz w:val="28"/>
        </w:rPr>
        <w:t>
      1) осуществление:</w:t>
      </w:r>
    </w:p>
    <w:bookmarkEnd w:id="1865"/>
    <w:bookmarkStart w:name="z1885" w:id="186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1866"/>
    <w:bookmarkStart w:name="z1886" w:id="186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1867"/>
    <w:bookmarkStart w:name="z1887" w:id="186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868"/>
    <w:bookmarkStart w:name="z1888" w:id="186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1869"/>
    <w:bookmarkStart w:name="z1889" w:id="187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1870"/>
    <w:bookmarkStart w:name="z1890" w:id="187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1871"/>
    <w:bookmarkStart w:name="z1891" w:id="1872"/>
    <w:p>
      <w:pPr>
        <w:spacing w:after="0"/>
        <w:ind w:left="0"/>
        <w:jc w:val="both"/>
      </w:pPr>
      <w:r>
        <w:rPr>
          <w:rFonts w:ascii="Times New Roman"/>
          <w:b w:val="false"/>
          <w:i w:val="false"/>
          <w:color w:val="000000"/>
          <w:sz w:val="28"/>
        </w:rPr>
        <w:t>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Кодексом Республики Казахстан об административных правонарушениях;</w:t>
      </w:r>
    </w:p>
    <w:bookmarkEnd w:id="1872"/>
    <w:bookmarkStart w:name="z1892" w:id="187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1873"/>
    <w:bookmarkStart w:name="z1893" w:id="187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1874"/>
    <w:bookmarkStart w:name="z1894" w:id="187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1875"/>
    <w:bookmarkStart w:name="z1895" w:id="187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1876"/>
    <w:bookmarkStart w:name="z1896" w:id="187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1877"/>
    <w:bookmarkStart w:name="z1897" w:id="187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1878"/>
    <w:bookmarkStart w:name="z1898" w:id="187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879"/>
    <w:bookmarkStart w:name="z1899" w:id="188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1880"/>
    <w:bookmarkStart w:name="z1900" w:id="188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1881"/>
    <w:bookmarkStart w:name="z1901" w:id="188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1882"/>
    <w:bookmarkStart w:name="z1902" w:id="188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1883"/>
    <w:bookmarkStart w:name="z1903" w:id="188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1884"/>
    <w:bookmarkStart w:name="z1904" w:id="188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1885"/>
    <w:bookmarkStart w:name="z1905" w:id="188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1886"/>
    <w:bookmarkStart w:name="z1906" w:id="188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1887"/>
    <w:bookmarkStart w:name="z1907" w:id="188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1888"/>
    <w:bookmarkStart w:name="z1908" w:id="188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1889"/>
    <w:bookmarkStart w:name="z1909" w:id="189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1890"/>
    <w:bookmarkStart w:name="z1910" w:id="189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1891"/>
    <w:bookmarkStart w:name="z1911" w:id="189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1892"/>
    <w:bookmarkStart w:name="z1912" w:id="189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1893"/>
    <w:bookmarkStart w:name="z1913" w:id="189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1894"/>
    <w:bookmarkStart w:name="z1914" w:id="189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895"/>
    <w:bookmarkStart w:name="z1915" w:id="189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1896"/>
    <w:bookmarkStart w:name="z1916" w:id="189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1897"/>
    <w:bookmarkStart w:name="z1917" w:id="1898"/>
    <w:p>
      <w:pPr>
        <w:spacing w:after="0"/>
        <w:ind w:left="0"/>
        <w:jc w:val="both"/>
      </w:pPr>
      <w:r>
        <w:rPr>
          <w:rFonts w:ascii="Times New Roman"/>
          <w:b w:val="false"/>
          <w:i w:val="false"/>
          <w:color w:val="000000"/>
          <w:sz w:val="28"/>
        </w:rPr>
        <w:t xml:space="preserve">
      32) контроля за соблюдением субъектами государственной монополии ограничений, установленных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898"/>
    <w:bookmarkStart w:name="z1918" w:id="189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899"/>
    <w:bookmarkStart w:name="z1919" w:id="190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1900"/>
    <w:bookmarkStart w:name="z1920" w:id="190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1901"/>
    <w:bookmarkStart w:name="z1921" w:id="190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1902"/>
    <w:bookmarkStart w:name="z1922" w:id="190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1903"/>
    <w:bookmarkStart w:name="z1923" w:id="190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1904"/>
    <w:bookmarkStart w:name="z1924" w:id="190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1905"/>
    <w:bookmarkStart w:name="z1925" w:id="190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1906"/>
    <w:bookmarkStart w:name="z1926" w:id="190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1907"/>
    <w:bookmarkStart w:name="z1927" w:id="190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1908"/>
    <w:bookmarkStart w:name="z1928" w:id="190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1909"/>
    <w:bookmarkStart w:name="z1929" w:id="191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1910"/>
    <w:bookmarkStart w:name="z1930" w:id="191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1911"/>
    <w:bookmarkStart w:name="z1931" w:id="191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1912"/>
    <w:bookmarkStart w:name="z1932" w:id="191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1913"/>
    <w:bookmarkStart w:name="z1933" w:id="191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1914"/>
    <w:bookmarkStart w:name="z1934" w:id="191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1915"/>
    <w:bookmarkStart w:name="z1935" w:id="191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1916"/>
    <w:bookmarkStart w:name="z1936" w:id="191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1917"/>
    <w:bookmarkStart w:name="z1937" w:id="191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1918"/>
    <w:bookmarkStart w:name="z1938" w:id="191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1919"/>
    <w:bookmarkStart w:name="z1939" w:id="192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1920"/>
    <w:bookmarkStart w:name="z1940" w:id="192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1921"/>
    <w:bookmarkStart w:name="z1941" w:id="192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1922"/>
    <w:bookmarkStart w:name="z1942" w:id="192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1923"/>
    <w:bookmarkStart w:name="z1943" w:id="192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1924"/>
    <w:bookmarkStart w:name="z1944" w:id="192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1925"/>
    <w:bookmarkStart w:name="z1945" w:id="192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1926"/>
    <w:bookmarkStart w:name="z1946" w:id="192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1927"/>
    <w:bookmarkStart w:name="z1947" w:id="192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1928"/>
    <w:bookmarkStart w:name="z1948" w:id="192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1929"/>
    <w:bookmarkStart w:name="z1949" w:id="193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1930"/>
    <w:bookmarkStart w:name="z1950" w:id="193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1931"/>
    <w:bookmarkStart w:name="z1951" w:id="193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1932"/>
    <w:bookmarkStart w:name="z1952" w:id="193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1933"/>
    <w:bookmarkStart w:name="z1953" w:id="193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1934"/>
    <w:bookmarkStart w:name="z1954" w:id="193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935"/>
    <w:bookmarkStart w:name="z1955" w:id="193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1936"/>
    <w:bookmarkStart w:name="z1956" w:id="193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1937"/>
    <w:bookmarkStart w:name="z1957" w:id="193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1938"/>
    <w:bookmarkStart w:name="z1958" w:id="193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1939"/>
    <w:bookmarkStart w:name="z1959" w:id="194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1940"/>
    <w:bookmarkStart w:name="z1960" w:id="194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1941"/>
    <w:bookmarkStart w:name="z1961" w:id="194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1942"/>
    <w:bookmarkStart w:name="z1962" w:id="194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1943"/>
    <w:bookmarkStart w:name="z1963" w:id="194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1944"/>
    <w:bookmarkStart w:name="z1964" w:id="194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1945"/>
    <w:bookmarkStart w:name="z1965" w:id="194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946"/>
    <w:bookmarkStart w:name="z1966" w:id="194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1947"/>
    <w:bookmarkStart w:name="z1967" w:id="194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1948"/>
    <w:bookmarkStart w:name="z1968" w:id="194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1949"/>
    <w:bookmarkStart w:name="z1969" w:id="195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1950"/>
    <w:bookmarkStart w:name="z1970" w:id="195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1951"/>
    <w:bookmarkStart w:name="z1971" w:id="195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1952"/>
    <w:bookmarkStart w:name="z1972" w:id="1953"/>
    <w:p>
      <w:pPr>
        <w:spacing w:after="0"/>
        <w:ind w:left="0"/>
        <w:jc w:val="both"/>
      </w:pPr>
      <w:r>
        <w:rPr>
          <w:rFonts w:ascii="Times New Roman"/>
          <w:b w:val="false"/>
          <w:i w:val="false"/>
          <w:color w:val="000000"/>
          <w:sz w:val="28"/>
        </w:rPr>
        <w:t>
      15. Права и обязанности:</w:t>
      </w:r>
    </w:p>
    <w:bookmarkEnd w:id="1953"/>
    <w:bookmarkStart w:name="z1973" w:id="195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1954"/>
    <w:bookmarkStart w:name="z1974" w:id="195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1955"/>
    <w:bookmarkStart w:name="z1975" w:id="195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1956"/>
    <w:bookmarkStart w:name="z1976" w:id="195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1957"/>
    <w:bookmarkStart w:name="z1977" w:id="1958"/>
    <w:p>
      <w:pPr>
        <w:spacing w:after="0"/>
        <w:ind w:left="0"/>
        <w:jc w:val="both"/>
      </w:pPr>
      <w:r>
        <w:rPr>
          <w:rFonts w:ascii="Times New Roman"/>
          <w:b w:val="false"/>
          <w:i w:val="false"/>
          <w:color w:val="000000"/>
          <w:sz w:val="28"/>
        </w:rPr>
        <w:t>
      5) обращаться в пределах своей компетенции в суд;</w:t>
      </w:r>
    </w:p>
    <w:bookmarkEnd w:id="1958"/>
    <w:bookmarkStart w:name="z1978" w:id="195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1959"/>
    <w:bookmarkStart w:name="z1979" w:id="196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1960"/>
    <w:bookmarkStart w:name="z1980" w:id="1961"/>
    <w:p>
      <w:pPr>
        <w:spacing w:after="0"/>
        <w:ind w:left="0"/>
        <w:jc w:val="left"/>
      </w:pPr>
      <w:r>
        <w:rPr>
          <w:rFonts w:ascii="Times New Roman"/>
          <w:b/>
          <w:i w:val="false"/>
          <w:color w:val="000000"/>
        </w:rPr>
        <w:t xml:space="preserve"> 3. Организация деятельности Департамента</w:t>
      </w:r>
    </w:p>
    <w:bookmarkEnd w:id="1961"/>
    <w:bookmarkStart w:name="z1981" w:id="196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962"/>
    <w:bookmarkStart w:name="z1982" w:id="196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963"/>
    <w:bookmarkStart w:name="z1983" w:id="196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964"/>
    <w:bookmarkStart w:name="z1984" w:id="1965"/>
    <w:p>
      <w:pPr>
        <w:spacing w:after="0"/>
        <w:ind w:left="0"/>
        <w:jc w:val="both"/>
      </w:pPr>
      <w:r>
        <w:rPr>
          <w:rFonts w:ascii="Times New Roman"/>
          <w:b w:val="false"/>
          <w:i w:val="false"/>
          <w:color w:val="000000"/>
          <w:sz w:val="28"/>
        </w:rPr>
        <w:t>
      19. Полномочия руководителя:</w:t>
      </w:r>
    </w:p>
    <w:bookmarkEnd w:id="1965"/>
    <w:bookmarkStart w:name="z1985" w:id="196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1966"/>
    <w:bookmarkStart w:name="z1986" w:id="196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1967"/>
    <w:bookmarkStart w:name="z1987" w:id="196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1968"/>
    <w:bookmarkStart w:name="z1988" w:id="196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1969"/>
    <w:bookmarkStart w:name="z1989" w:id="197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1970"/>
    <w:bookmarkStart w:name="z1990" w:id="197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1971"/>
    <w:bookmarkStart w:name="z1991" w:id="197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1972"/>
    <w:bookmarkStart w:name="z1992" w:id="197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1973"/>
    <w:bookmarkStart w:name="z1993" w:id="197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1974"/>
    <w:bookmarkStart w:name="z1994" w:id="197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1975"/>
    <w:bookmarkStart w:name="z1995" w:id="197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1976"/>
    <w:bookmarkStart w:name="z1996" w:id="197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1977"/>
    <w:bookmarkStart w:name="z1997" w:id="1978"/>
    <w:p>
      <w:pPr>
        <w:spacing w:after="0"/>
        <w:ind w:left="0"/>
        <w:jc w:val="left"/>
      </w:pPr>
      <w:r>
        <w:rPr>
          <w:rFonts w:ascii="Times New Roman"/>
          <w:b/>
          <w:i w:val="false"/>
          <w:color w:val="000000"/>
        </w:rPr>
        <w:t xml:space="preserve"> 4. Имущество Комитета</w:t>
      </w:r>
    </w:p>
    <w:bookmarkEnd w:id="1978"/>
    <w:bookmarkStart w:name="z1998" w:id="197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1979"/>
    <w:bookmarkStart w:name="z1999" w:id="198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980"/>
    <w:bookmarkStart w:name="z2000" w:id="198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981"/>
    <w:bookmarkStart w:name="z2001" w:id="198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1982"/>
    <w:bookmarkStart w:name="z2002" w:id="1983"/>
    <w:p>
      <w:pPr>
        <w:spacing w:after="0"/>
        <w:ind w:left="0"/>
        <w:jc w:val="left"/>
      </w:pPr>
      <w:r>
        <w:rPr>
          <w:rFonts w:ascii="Times New Roman"/>
          <w:b/>
          <w:i w:val="false"/>
          <w:color w:val="000000"/>
        </w:rPr>
        <w:t xml:space="preserve"> 5. Реорганизация и упразднение Комитета</w:t>
      </w:r>
    </w:p>
    <w:bookmarkEnd w:id="1983"/>
    <w:bookmarkStart w:name="z2003" w:id="198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2005" w:id="198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Астана</w:t>
      </w:r>
    </w:p>
    <w:bookmarkEnd w:id="1985"/>
    <w:bookmarkStart w:name="z2006" w:id="1986"/>
    <w:p>
      <w:pPr>
        <w:spacing w:after="0"/>
        <w:ind w:left="0"/>
        <w:jc w:val="left"/>
      </w:pPr>
      <w:r>
        <w:rPr>
          <w:rFonts w:ascii="Times New Roman"/>
          <w:b/>
          <w:i w:val="false"/>
          <w:color w:val="000000"/>
        </w:rPr>
        <w:t xml:space="preserve"> 1. Общие положения</w:t>
      </w:r>
    </w:p>
    <w:bookmarkEnd w:id="1986"/>
    <w:bookmarkStart w:name="z2007" w:id="1987"/>
    <w:p>
      <w:pPr>
        <w:spacing w:after="0"/>
        <w:ind w:left="0"/>
        <w:jc w:val="both"/>
      </w:pPr>
      <w:r>
        <w:rPr>
          <w:rFonts w:ascii="Times New Roman"/>
          <w:b w:val="false"/>
          <w:i w:val="false"/>
          <w:color w:val="000000"/>
          <w:sz w:val="28"/>
        </w:rPr>
        <w:t>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Астана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Законом Республики Казахстан "Об электроэнергетике" и иных специальных исполнительных, разрешительных и контрольных функций.</w:t>
      </w:r>
    </w:p>
    <w:bookmarkEnd w:id="1987"/>
    <w:bookmarkStart w:name="z2008" w:id="198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988"/>
    <w:bookmarkStart w:name="z2009" w:id="198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989"/>
    <w:bookmarkStart w:name="z2010" w:id="199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990"/>
    <w:bookmarkStart w:name="z2011" w:id="199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991"/>
    <w:bookmarkStart w:name="z2012" w:id="199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992"/>
    <w:bookmarkStart w:name="z2013" w:id="199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993"/>
    <w:bookmarkStart w:name="z2014" w:id="1994"/>
    <w:p>
      <w:pPr>
        <w:spacing w:after="0"/>
        <w:ind w:left="0"/>
        <w:jc w:val="both"/>
      </w:pPr>
      <w:r>
        <w:rPr>
          <w:rFonts w:ascii="Times New Roman"/>
          <w:b w:val="false"/>
          <w:i w:val="false"/>
          <w:color w:val="000000"/>
          <w:sz w:val="28"/>
        </w:rPr>
        <w:t>
      8. Юридический адрес Департамента: 110000, Республика Казахстан, город Астана, улица Ташенова, 25.</w:t>
      </w:r>
    </w:p>
    <w:bookmarkEnd w:id="1994"/>
    <w:bookmarkStart w:name="z2015" w:id="199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Астана".</w:t>
      </w:r>
    </w:p>
    <w:bookmarkEnd w:id="1995"/>
    <w:bookmarkStart w:name="z2016" w:id="199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996"/>
    <w:bookmarkStart w:name="z2017" w:id="199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997"/>
    <w:bookmarkStart w:name="z2018" w:id="199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998"/>
    <w:bookmarkStart w:name="z2019" w:id="199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999"/>
    <w:bookmarkStart w:name="z2020" w:id="200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2000"/>
    <w:bookmarkStart w:name="z2021" w:id="2001"/>
    <w:p>
      <w:pPr>
        <w:spacing w:after="0"/>
        <w:ind w:left="0"/>
        <w:jc w:val="both"/>
      </w:pPr>
      <w:r>
        <w:rPr>
          <w:rFonts w:ascii="Times New Roman"/>
          <w:b w:val="false"/>
          <w:i w:val="false"/>
          <w:color w:val="000000"/>
          <w:sz w:val="28"/>
        </w:rPr>
        <w:t>
      13. Задачи:</w:t>
      </w:r>
    </w:p>
    <w:bookmarkEnd w:id="2001"/>
    <w:bookmarkStart w:name="z2022" w:id="200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2002"/>
    <w:bookmarkStart w:name="z2023" w:id="200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2003"/>
    <w:bookmarkStart w:name="z2024" w:id="2004"/>
    <w:p>
      <w:pPr>
        <w:spacing w:after="0"/>
        <w:ind w:left="0"/>
        <w:jc w:val="both"/>
      </w:pPr>
      <w:r>
        <w:rPr>
          <w:rFonts w:ascii="Times New Roman"/>
          <w:b w:val="false"/>
          <w:i w:val="false"/>
          <w:color w:val="000000"/>
          <w:sz w:val="28"/>
        </w:rPr>
        <w:t>
      14. Функции:</w:t>
      </w:r>
    </w:p>
    <w:bookmarkEnd w:id="2004"/>
    <w:bookmarkStart w:name="z2025" w:id="2005"/>
    <w:p>
      <w:pPr>
        <w:spacing w:after="0"/>
        <w:ind w:left="0"/>
        <w:jc w:val="both"/>
      </w:pPr>
      <w:r>
        <w:rPr>
          <w:rFonts w:ascii="Times New Roman"/>
          <w:b w:val="false"/>
          <w:i w:val="false"/>
          <w:color w:val="000000"/>
          <w:sz w:val="28"/>
        </w:rPr>
        <w:t>
      1) осуществление:</w:t>
      </w:r>
    </w:p>
    <w:bookmarkEnd w:id="2005"/>
    <w:bookmarkStart w:name="z2026" w:id="200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2006"/>
    <w:bookmarkStart w:name="z2027" w:id="200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2007"/>
    <w:bookmarkStart w:name="z2028" w:id="200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2008"/>
    <w:bookmarkStart w:name="z2029" w:id="200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2009"/>
    <w:bookmarkStart w:name="z2030" w:id="201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2010"/>
    <w:bookmarkStart w:name="z2031" w:id="201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2011"/>
    <w:bookmarkStart w:name="z2032" w:id="2012"/>
    <w:p>
      <w:pPr>
        <w:spacing w:after="0"/>
        <w:ind w:left="0"/>
        <w:jc w:val="both"/>
      </w:pPr>
      <w:r>
        <w:rPr>
          <w:rFonts w:ascii="Times New Roman"/>
          <w:b w:val="false"/>
          <w:i w:val="false"/>
          <w:color w:val="000000"/>
          <w:sz w:val="28"/>
        </w:rPr>
        <w:t xml:space="preserve">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012"/>
    <w:bookmarkStart w:name="z2033" w:id="201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2013"/>
    <w:bookmarkStart w:name="z2034" w:id="201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2014"/>
    <w:bookmarkStart w:name="z2035" w:id="201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2015"/>
    <w:bookmarkStart w:name="z2036" w:id="201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2016"/>
    <w:bookmarkStart w:name="z2037" w:id="201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2017"/>
    <w:bookmarkStart w:name="z2038" w:id="201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2018"/>
    <w:bookmarkStart w:name="z2039" w:id="201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019"/>
    <w:bookmarkStart w:name="z2040" w:id="202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2020"/>
    <w:bookmarkStart w:name="z2041" w:id="202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2021"/>
    <w:bookmarkStart w:name="z2042" w:id="202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2022"/>
    <w:bookmarkStart w:name="z2043" w:id="202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2023"/>
    <w:bookmarkStart w:name="z2044" w:id="202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2024"/>
    <w:bookmarkStart w:name="z2045" w:id="202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2025"/>
    <w:bookmarkStart w:name="z2046" w:id="202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2026"/>
    <w:bookmarkStart w:name="z2047" w:id="202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2027"/>
    <w:bookmarkStart w:name="z2048" w:id="202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2028"/>
    <w:bookmarkStart w:name="z2049" w:id="202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2029"/>
    <w:bookmarkStart w:name="z2050" w:id="203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2030"/>
    <w:bookmarkStart w:name="z2051" w:id="203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2031"/>
    <w:bookmarkStart w:name="z2052" w:id="203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2032"/>
    <w:bookmarkStart w:name="z2053" w:id="203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2033"/>
    <w:bookmarkStart w:name="z2054" w:id="203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2034"/>
    <w:bookmarkStart w:name="z2055" w:id="203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2035"/>
    <w:bookmarkStart w:name="z2056" w:id="203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2036"/>
    <w:bookmarkStart w:name="z2057" w:id="203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2037"/>
    <w:bookmarkStart w:name="z2058" w:id="2038"/>
    <w:p>
      <w:pPr>
        <w:spacing w:after="0"/>
        <w:ind w:left="0"/>
        <w:jc w:val="both"/>
      </w:pPr>
      <w:r>
        <w:rPr>
          <w:rFonts w:ascii="Times New Roman"/>
          <w:b w:val="false"/>
          <w:i w:val="false"/>
          <w:color w:val="000000"/>
          <w:sz w:val="28"/>
        </w:rPr>
        <w:t xml:space="preserve">
      32) контроля за соблюдением субъектами государственной монополии ограничений, установленных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038"/>
    <w:bookmarkStart w:name="z2059" w:id="203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2039"/>
    <w:bookmarkStart w:name="z2060" w:id="204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2040"/>
    <w:bookmarkStart w:name="z2061" w:id="204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2041"/>
    <w:bookmarkStart w:name="z2062" w:id="204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2042"/>
    <w:bookmarkStart w:name="z2063" w:id="204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2043"/>
    <w:bookmarkStart w:name="z2064" w:id="204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2044"/>
    <w:bookmarkStart w:name="z2065" w:id="204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2045"/>
    <w:bookmarkStart w:name="z2066" w:id="204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2046"/>
    <w:bookmarkStart w:name="z2067" w:id="204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2047"/>
    <w:bookmarkStart w:name="z2068" w:id="204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2048"/>
    <w:bookmarkStart w:name="z2069" w:id="204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2049"/>
    <w:bookmarkStart w:name="z2070" w:id="205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2050"/>
    <w:bookmarkStart w:name="z2071" w:id="205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2051"/>
    <w:bookmarkStart w:name="z2072" w:id="205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2052"/>
    <w:bookmarkStart w:name="z2073" w:id="205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2053"/>
    <w:bookmarkStart w:name="z2074" w:id="205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2054"/>
    <w:bookmarkStart w:name="z2075" w:id="205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2055"/>
    <w:bookmarkStart w:name="z2076" w:id="205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2056"/>
    <w:bookmarkStart w:name="z2077" w:id="205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2057"/>
    <w:bookmarkStart w:name="z2078" w:id="205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2058"/>
    <w:bookmarkStart w:name="z2079" w:id="205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2059"/>
    <w:bookmarkStart w:name="z2080" w:id="206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2060"/>
    <w:bookmarkStart w:name="z2081" w:id="206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2061"/>
    <w:bookmarkStart w:name="z2082" w:id="206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2062"/>
    <w:bookmarkStart w:name="z2083" w:id="206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2063"/>
    <w:bookmarkStart w:name="z2084" w:id="206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2064"/>
    <w:bookmarkStart w:name="z2085" w:id="206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2065"/>
    <w:bookmarkStart w:name="z2086" w:id="206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2066"/>
    <w:bookmarkStart w:name="z2087" w:id="206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2067"/>
    <w:bookmarkStart w:name="z2088" w:id="206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2068"/>
    <w:bookmarkStart w:name="z2089" w:id="206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2069"/>
    <w:bookmarkStart w:name="z2090" w:id="207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2070"/>
    <w:bookmarkStart w:name="z2091" w:id="207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2071"/>
    <w:bookmarkStart w:name="z2092" w:id="207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2072"/>
    <w:bookmarkStart w:name="z2093" w:id="207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2073"/>
    <w:bookmarkStart w:name="z2094" w:id="207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2074"/>
    <w:bookmarkStart w:name="z2095" w:id="207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2075"/>
    <w:bookmarkStart w:name="z2096" w:id="207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2076"/>
    <w:bookmarkStart w:name="z2097" w:id="207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2077"/>
    <w:bookmarkStart w:name="z2098" w:id="207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2078"/>
    <w:bookmarkStart w:name="z2099" w:id="207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2079"/>
    <w:bookmarkStart w:name="z2100" w:id="208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2080"/>
    <w:bookmarkStart w:name="z2101" w:id="208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2081"/>
    <w:bookmarkStart w:name="z2102" w:id="208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2082"/>
    <w:bookmarkStart w:name="z2103" w:id="208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2083"/>
    <w:bookmarkStart w:name="z2104" w:id="208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2084"/>
    <w:bookmarkStart w:name="z2105" w:id="208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2085"/>
    <w:bookmarkStart w:name="z2106" w:id="208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2086"/>
    <w:bookmarkStart w:name="z2107" w:id="208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2087"/>
    <w:bookmarkStart w:name="z2108" w:id="208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2088"/>
    <w:bookmarkStart w:name="z2109" w:id="208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2089"/>
    <w:bookmarkStart w:name="z2110" w:id="209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2090"/>
    <w:bookmarkStart w:name="z2111" w:id="209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2091"/>
    <w:bookmarkStart w:name="z2112" w:id="209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2092"/>
    <w:bookmarkStart w:name="z2113" w:id="2093"/>
    <w:p>
      <w:pPr>
        <w:spacing w:after="0"/>
        <w:ind w:left="0"/>
        <w:jc w:val="both"/>
      </w:pPr>
      <w:r>
        <w:rPr>
          <w:rFonts w:ascii="Times New Roman"/>
          <w:b w:val="false"/>
          <w:i w:val="false"/>
          <w:color w:val="000000"/>
          <w:sz w:val="28"/>
        </w:rPr>
        <w:t>
      15. Права и обязанности:</w:t>
      </w:r>
    </w:p>
    <w:bookmarkEnd w:id="2093"/>
    <w:bookmarkStart w:name="z2114" w:id="209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2094"/>
    <w:bookmarkStart w:name="z2115" w:id="209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2095"/>
    <w:bookmarkStart w:name="z2116" w:id="209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2096"/>
    <w:bookmarkStart w:name="z2117" w:id="209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2097"/>
    <w:bookmarkStart w:name="z2118" w:id="2098"/>
    <w:p>
      <w:pPr>
        <w:spacing w:after="0"/>
        <w:ind w:left="0"/>
        <w:jc w:val="both"/>
      </w:pPr>
      <w:r>
        <w:rPr>
          <w:rFonts w:ascii="Times New Roman"/>
          <w:b w:val="false"/>
          <w:i w:val="false"/>
          <w:color w:val="000000"/>
          <w:sz w:val="28"/>
        </w:rPr>
        <w:t>
      5) обращаться в пределах своей компетенции в суд;</w:t>
      </w:r>
    </w:p>
    <w:bookmarkEnd w:id="2098"/>
    <w:bookmarkStart w:name="z2119" w:id="209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2099"/>
    <w:bookmarkStart w:name="z2120" w:id="210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2100"/>
    <w:bookmarkStart w:name="z2121" w:id="2101"/>
    <w:p>
      <w:pPr>
        <w:spacing w:after="0"/>
        <w:ind w:left="0"/>
        <w:jc w:val="left"/>
      </w:pPr>
      <w:r>
        <w:rPr>
          <w:rFonts w:ascii="Times New Roman"/>
          <w:b/>
          <w:i w:val="false"/>
          <w:color w:val="000000"/>
        </w:rPr>
        <w:t xml:space="preserve"> 3. Организация деятельности Департамента</w:t>
      </w:r>
    </w:p>
    <w:bookmarkEnd w:id="2101"/>
    <w:bookmarkStart w:name="z2122" w:id="210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2102"/>
    <w:bookmarkStart w:name="z2123" w:id="210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2103"/>
    <w:bookmarkStart w:name="z2124" w:id="210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104"/>
    <w:bookmarkStart w:name="z2125" w:id="2105"/>
    <w:p>
      <w:pPr>
        <w:spacing w:after="0"/>
        <w:ind w:left="0"/>
        <w:jc w:val="both"/>
      </w:pPr>
      <w:r>
        <w:rPr>
          <w:rFonts w:ascii="Times New Roman"/>
          <w:b w:val="false"/>
          <w:i w:val="false"/>
          <w:color w:val="000000"/>
          <w:sz w:val="28"/>
        </w:rPr>
        <w:t>
      19. Полномочия руководителя:</w:t>
      </w:r>
    </w:p>
    <w:bookmarkEnd w:id="2105"/>
    <w:bookmarkStart w:name="z2126" w:id="210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2106"/>
    <w:bookmarkStart w:name="z2127" w:id="210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2107"/>
    <w:bookmarkStart w:name="z2128" w:id="210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2108"/>
    <w:bookmarkStart w:name="z2129" w:id="210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2109"/>
    <w:bookmarkStart w:name="z2130" w:id="211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2110"/>
    <w:bookmarkStart w:name="z2131" w:id="211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2111"/>
    <w:bookmarkStart w:name="z2132" w:id="211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2112"/>
    <w:bookmarkStart w:name="z2133" w:id="211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2113"/>
    <w:bookmarkStart w:name="z2134" w:id="211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2114"/>
    <w:bookmarkStart w:name="z2135" w:id="211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2115"/>
    <w:bookmarkStart w:name="z2136" w:id="211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2116"/>
    <w:bookmarkStart w:name="z2137" w:id="211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2117"/>
    <w:bookmarkStart w:name="z2138" w:id="2118"/>
    <w:p>
      <w:pPr>
        <w:spacing w:after="0"/>
        <w:ind w:left="0"/>
        <w:jc w:val="left"/>
      </w:pPr>
      <w:r>
        <w:rPr>
          <w:rFonts w:ascii="Times New Roman"/>
          <w:b/>
          <w:i w:val="false"/>
          <w:color w:val="000000"/>
        </w:rPr>
        <w:t xml:space="preserve"> 4. Имущество Комитета</w:t>
      </w:r>
    </w:p>
    <w:bookmarkEnd w:id="2118"/>
    <w:bookmarkStart w:name="z2139" w:id="211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2119"/>
    <w:bookmarkStart w:name="z2140" w:id="212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120"/>
    <w:bookmarkStart w:name="z2141" w:id="212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2121"/>
    <w:bookmarkStart w:name="z2142" w:id="212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2122"/>
    <w:bookmarkStart w:name="z2143" w:id="2123"/>
    <w:p>
      <w:pPr>
        <w:spacing w:after="0"/>
        <w:ind w:left="0"/>
        <w:jc w:val="left"/>
      </w:pPr>
      <w:r>
        <w:rPr>
          <w:rFonts w:ascii="Times New Roman"/>
          <w:b/>
          <w:i w:val="false"/>
          <w:color w:val="000000"/>
        </w:rPr>
        <w:t xml:space="preserve"> 5. Реорганизация и упразднение Комитета</w:t>
      </w:r>
    </w:p>
    <w:bookmarkEnd w:id="2123"/>
    <w:bookmarkStart w:name="z2144" w:id="212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2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bookmarkStart w:name="z2146" w:id="2125"/>
    <w:p>
      <w:pPr>
        <w:spacing w:after="0"/>
        <w:ind w:left="0"/>
        <w:jc w:val="both"/>
      </w:pPr>
      <w:r>
        <w:rPr>
          <w:rFonts w:ascii="Times New Roman"/>
          <w:b w:val="false"/>
          <w:i w:val="false"/>
          <w:color w:val="000000"/>
          <w:sz w:val="28"/>
        </w:rPr>
        <w:t>
      Положение Департамента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Алматы</w:t>
      </w:r>
    </w:p>
    <w:bookmarkEnd w:id="2125"/>
    <w:bookmarkStart w:name="z2147" w:id="2126"/>
    <w:p>
      <w:pPr>
        <w:spacing w:after="0"/>
        <w:ind w:left="0"/>
        <w:jc w:val="left"/>
      </w:pPr>
      <w:r>
        <w:rPr>
          <w:rFonts w:ascii="Times New Roman"/>
          <w:b/>
          <w:i w:val="false"/>
          <w:color w:val="000000"/>
        </w:rPr>
        <w:t xml:space="preserve"> 1. Общие положения</w:t>
      </w:r>
    </w:p>
    <w:bookmarkEnd w:id="2126"/>
    <w:bookmarkStart w:name="z2148" w:id="212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Алматы (далее - Департамент) является территориальным подразделением Комитета по регулированию естественных монополий, защите конкуренции и прав потребителей Министерства национальной экономики Республики Казахстан (далее - Комитет), осуществляющим руководство в области защиты конкуренции и ограничения монополистической деятельности на соответствующих товарных рынках, в сфере защиты прав потребителей,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за исключением сфер в области телекоммуникаций и почтовой связи, в области аэронавигации и аэропортов,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2127"/>
    <w:bookmarkStart w:name="z2149" w:id="212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128"/>
    <w:bookmarkStart w:name="z2150" w:id="212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129"/>
    <w:bookmarkStart w:name="z2151" w:id="213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2130"/>
    <w:bookmarkStart w:name="z2152" w:id="213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131"/>
    <w:bookmarkStart w:name="z2153" w:id="2132"/>
    <w:p>
      <w:pPr>
        <w:spacing w:after="0"/>
        <w:ind w:left="0"/>
        <w:jc w:val="both"/>
      </w:pPr>
      <w:r>
        <w:rPr>
          <w:rFonts w:ascii="Times New Roman"/>
          <w:b w:val="false"/>
          <w:i w:val="false"/>
          <w:color w:val="000000"/>
          <w:sz w:val="28"/>
        </w:rPr>
        <w:t xml:space="preserve">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2132"/>
    <w:bookmarkStart w:name="z2154" w:id="213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2133"/>
    <w:bookmarkStart w:name="z2155" w:id="2134"/>
    <w:p>
      <w:pPr>
        <w:spacing w:after="0"/>
        <w:ind w:left="0"/>
        <w:jc w:val="both"/>
      </w:pPr>
      <w:r>
        <w:rPr>
          <w:rFonts w:ascii="Times New Roman"/>
          <w:b w:val="false"/>
          <w:i w:val="false"/>
          <w:color w:val="000000"/>
          <w:sz w:val="28"/>
        </w:rPr>
        <w:t>
      8. Юридический адрес Департамента: 050000, Республика Казахстан, город Алматы, проспект Абылай хана 74 А.</w:t>
      </w:r>
    </w:p>
    <w:bookmarkEnd w:id="2134"/>
    <w:bookmarkStart w:name="z2156" w:id="2135"/>
    <w:p>
      <w:pPr>
        <w:spacing w:after="0"/>
        <w:ind w:left="0"/>
        <w:jc w:val="both"/>
      </w:pPr>
      <w:r>
        <w:rPr>
          <w:rFonts w:ascii="Times New Roman"/>
          <w:b w:val="false"/>
          <w:i w:val="false"/>
          <w:color w:val="000000"/>
          <w:sz w:val="28"/>
        </w:rPr>
        <w:t>
      9. Полное наименование государственного органа: республиканское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Астана".</w:t>
      </w:r>
    </w:p>
    <w:bookmarkEnd w:id="2135"/>
    <w:bookmarkStart w:name="z2157" w:id="213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136"/>
    <w:bookmarkStart w:name="z2158" w:id="213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2137"/>
    <w:bookmarkStart w:name="z2159" w:id="213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2138"/>
    <w:bookmarkStart w:name="z2160" w:id="213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2139"/>
    <w:bookmarkStart w:name="z2161" w:id="214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2140"/>
    <w:bookmarkStart w:name="z2162" w:id="2141"/>
    <w:p>
      <w:pPr>
        <w:spacing w:after="0"/>
        <w:ind w:left="0"/>
        <w:jc w:val="both"/>
      </w:pPr>
      <w:r>
        <w:rPr>
          <w:rFonts w:ascii="Times New Roman"/>
          <w:b w:val="false"/>
          <w:i w:val="false"/>
          <w:color w:val="000000"/>
          <w:sz w:val="28"/>
        </w:rPr>
        <w:t>
      13. Задачи:</w:t>
      </w:r>
    </w:p>
    <w:bookmarkEnd w:id="2141"/>
    <w:bookmarkStart w:name="z2163" w:id="2142"/>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естественных монополий, за исключением услуг телекоммуникаций и почтовой связи, аэропортов и аэронавигации и в области защиты конкуренции и ограничения монополистической деятельности;</w:t>
      </w:r>
    </w:p>
    <w:bookmarkEnd w:id="2142"/>
    <w:bookmarkStart w:name="z2164" w:id="2143"/>
    <w:p>
      <w:pPr>
        <w:spacing w:after="0"/>
        <w:ind w:left="0"/>
        <w:jc w:val="both"/>
      </w:pPr>
      <w:r>
        <w:rPr>
          <w:rFonts w:ascii="Times New Roman"/>
          <w:b w:val="false"/>
          <w:i w:val="false"/>
          <w:color w:val="000000"/>
          <w:sz w:val="28"/>
        </w:rPr>
        <w:t>
      2)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2143"/>
    <w:bookmarkStart w:name="z2165" w:id="2144"/>
    <w:p>
      <w:pPr>
        <w:spacing w:after="0"/>
        <w:ind w:left="0"/>
        <w:jc w:val="both"/>
      </w:pPr>
      <w:r>
        <w:rPr>
          <w:rFonts w:ascii="Times New Roman"/>
          <w:b w:val="false"/>
          <w:i w:val="false"/>
          <w:color w:val="000000"/>
          <w:sz w:val="28"/>
        </w:rPr>
        <w:t>
      14. Функции:</w:t>
      </w:r>
    </w:p>
    <w:bookmarkEnd w:id="2144"/>
    <w:bookmarkStart w:name="z2166" w:id="2145"/>
    <w:p>
      <w:pPr>
        <w:spacing w:after="0"/>
        <w:ind w:left="0"/>
        <w:jc w:val="both"/>
      </w:pPr>
      <w:r>
        <w:rPr>
          <w:rFonts w:ascii="Times New Roman"/>
          <w:b w:val="false"/>
          <w:i w:val="false"/>
          <w:color w:val="000000"/>
          <w:sz w:val="28"/>
        </w:rPr>
        <w:t>
      1) осуществление:</w:t>
      </w:r>
    </w:p>
    <w:bookmarkEnd w:id="2145"/>
    <w:bookmarkStart w:name="z2167" w:id="2146"/>
    <w:p>
      <w:pPr>
        <w:spacing w:after="0"/>
        <w:ind w:left="0"/>
        <w:jc w:val="both"/>
      </w:pPr>
      <w:r>
        <w:rPr>
          <w:rFonts w:ascii="Times New Roman"/>
          <w:b w:val="false"/>
          <w:i w:val="false"/>
          <w:color w:val="000000"/>
          <w:sz w:val="28"/>
        </w:rPr>
        <w:t>
      контроля и регулирования деятельности субъектов естественных монополий, за исключением услуг телекоммуникаций и почтовой связи, аэропортов и аэронавигации;</w:t>
      </w:r>
    </w:p>
    <w:bookmarkEnd w:id="2146"/>
    <w:bookmarkStart w:name="z2168" w:id="2147"/>
    <w:p>
      <w:pPr>
        <w:spacing w:after="0"/>
        <w:ind w:left="0"/>
        <w:jc w:val="both"/>
      </w:pPr>
      <w:r>
        <w:rPr>
          <w:rFonts w:ascii="Times New Roman"/>
          <w:b w:val="false"/>
          <w:i w:val="false"/>
          <w:color w:val="000000"/>
          <w:sz w:val="28"/>
        </w:rPr>
        <w:t>
      государственного контроля за соблюдением законодательства Республики Казахстан в области защиты конкуренции;</w:t>
      </w:r>
    </w:p>
    <w:bookmarkEnd w:id="2147"/>
    <w:bookmarkStart w:name="z2169" w:id="2148"/>
    <w:p>
      <w:pPr>
        <w:spacing w:after="0"/>
        <w:ind w:left="0"/>
        <w:jc w:val="both"/>
      </w:pPr>
      <w:r>
        <w:rPr>
          <w:rFonts w:ascii="Times New Roman"/>
          <w:b w:val="false"/>
          <w:i w:val="false"/>
          <w:color w:val="000000"/>
          <w:sz w:val="28"/>
        </w:rPr>
        <w:t>
      2) выработка предложений по формированию государственной политики в сфере естественных монополий, за исключением услуг телекоммуникаций и почтовой связи, аэропортов и аэронавигации, в сфере защиты прав потребителей, в области защиты конкуренции и ограничения монополистической деятельности и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2148"/>
    <w:bookmarkStart w:name="z2170" w:id="2149"/>
    <w:p>
      <w:pPr>
        <w:spacing w:after="0"/>
        <w:ind w:left="0"/>
        <w:jc w:val="both"/>
      </w:pPr>
      <w:r>
        <w:rPr>
          <w:rFonts w:ascii="Times New Roman"/>
          <w:b w:val="false"/>
          <w:i w:val="false"/>
          <w:color w:val="000000"/>
          <w:sz w:val="28"/>
        </w:rPr>
        <w:t>
      3) разработка, утверждение и согласование нормативных правовых и правовых актов, в пределах своей компетенции, а также участие в организации деятельности консультативно-совещательных органов при Комитете;</w:t>
      </w:r>
    </w:p>
    <w:bookmarkEnd w:id="2149"/>
    <w:bookmarkStart w:name="z2171" w:id="2150"/>
    <w:p>
      <w:pPr>
        <w:spacing w:after="0"/>
        <w:ind w:left="0"/>
        <w:jc w:val="both"/>
      </w:pPr>
      <w:r>
        <w:rPr>
          <w:rFonts w:ascii="Times New Roman"/>
          <w:b w:val="false"/>
          <w:i w:val="false"/>
          <w:color w:val="000000"/>
          <w:sz w:val="28"/>
        </w:rPr>
        <w:t>
      4)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w:t>
      </w:r>
    </w:p>
    <w:bookmarkEnd w:id="2150"/>
    <w:bookmarkStart w:name="z2172" w:id="2151"/>
    <w:p>
      <w:pPr>
        <w:spacing w:after="0"/>
        <w:ind w:left="0"/>
        <w:jc w:val="both"/>
      </w:pPr>
      <w:r>
        <w:rPr>
          <w:rFonts w:ascii="Times New Roman"/>
          <w:b w:val="false"/>
          <w:i w:val="false"/>
          <w:color w:val="000000"/>
          <w:sz w:val="28"/>
        </w:rPr>
        <w:t xml:space="preserve">
      5) внесение предписаний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2151"/>
    <w:bookmarkStart w:name="z2173" w:id="2152"/>
    <w:p>
      <w:pPr>
        <w:spacing w:after="0"/>
        <w:ind w:left="0"/>
        <w:jc w:val="both"/>
      </w:pPr>
      <w:r>
        <w:rPr>
          <w:rFonts w:ascii="Times New Roman"/>
          <w:b w:val="false"/>
          <w:i w:val="false"/>
          <w:color w:val="000000"/>
          <w:sz w:val="28"/>
        </w:rPr>
        <w:t xml:space="preserve">
      6) возбуждение и рассмотрение в пределах своей компетенции дел об административных правонарушениях, а также налажение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152"/>
    <w:bookmarkStart w:name="z2174" w:id="2153"/>
    <w:p>
      <w:pPr>
        <w:spacing w:after="0"/>
        <w:ind w:left="0"/>
        <w:jc w:val="both"/>
      </w:pPr>
      <w:r>
        <w:rPr>
          <w:rFonts w:ascii="Times New Roman"/>
          <w:b w:val="false"/>
          <w:i w:val="false"/>
          <w:color w:val="000000"/>
          <w:sz w:val="28"/>
        </w:rPr>
        <w:t>
      7) обращение и подача исков в пределах своей компетенции в суд, в том числе по вопросам защиты прав неопределенного круга потребителей в случаях нарушения прав более десяти потребителей по одному и тому же вопросу, а также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2153"/>
    <w:bookmarkStart w:name="z2175" w:id="2154"/>
    <w:p>
      <w:pPr>
        <w:spacing w:after="0"/>
        <w:ind w:left="0"/>
        <w:jc w:val="both"/>
      </w:pPr>
      <w:r>
        <w:rPr>
          <w:rFonts w:ascii="Times New Roman"/>
          <w:b w:val="false"/>
          <w:i w:val="false"/>
          <w:color w:val="000000"/>
          <w:sz w:val="28"/>
        </w:rPr>
        <w:t xml:space="preserve">
      8) запрос и получение в пределах своей компетенции информации, необходимой для осуществления своих полномочий; </w:t>
      </w:r>
    </w:p>
    <w:bookmarkEnd w:id="2154"/>
    <w:bookmarkStart w:name="z2176" w:id="2155"/>
    <w:p>
      <w:pPr>
        <w:spacing w:after="0"/>
        <w:ind w:left="0"/>
        <w:jc w:val="both"/>
      </w:pPr>
      <w:r>
        <w:rPr>
          <w:rFonts w:ascii="Times New Roman"/>
          <w:b w:val="false"/>
          <w:i w:val="false"/>
          <w:color w:val="000000"/>
          <w:sz w:val="28"/>
        </w:rPr>
        <w:t>
      9)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2155"/>
    <w:bookmarkStart w:name="z2177" w:id="2156"/>
    <w:p>
      <w:pPr>
        <w:spacing w:after="0"/>
        <w:ind w:left="0"/>
        <w:jc w:val="both"/>
      </w:pPr>
      <w:r>
        <w:rPr>
          <w:rFonts w:ascii="Times New Roman"/>
          <w:b w:val="false"/>
          <w:i w:val="false"/>
          <w:color w:val="000000"/>
          <w:sz w:val="28"/>
        </w:rPr>
        <w:t>
      10) формирование и ведение местного раздела государственного регистра субъектов естественных монополий;</w:t>
      </w:r>
    </w:p>
    <w:bookmarkEnd w:id="2156"/>
    <w:bookmarkStart w:name="z2178" w:id="2157"/>
    <w:p>
      <w:pPr>
        <w:spacing w:after="0"/>
        <w:ind w:left="0"/>
        <w:jc w:val="both"/>
      </w:pPr>
      <w:r>
        <w:rPr>
          <w:rFonts w:ascii="Times New Roman"/>
          <w:b w:val="false"/>
          <w:i w:val="false"/>
          <w:color w:val="000000"/>
          <w:sz w:val="28"/>
        </w:rPr>
        <w:t>
      11) проведение анализа информации субъектов естественных монополий об исполнении инвестиционных программ (проектов);</w:t>
      </w:r>
    </w:p>
    <w:bookmarkEnd w:id="2157"/>
    <w:bookmarkStart w:name="z2179" w:id="2158"/>
    <w:p>
      <w:pPr>
        <w:spacing w:after="0"/>
        <w:ind w:left="0"/>
        <w:jc w:val="both"/>
      </w:pPr>
      <w:r>
        <w:rPr>
          <w:rFonts w:ascii="Times New Roman"/>
          <w:b w:val="false"/>
          <w:i w:val="false"/>
          <w:color w:val="000000"/>
          <w:sz w:val="28"/>
        </w:rPr>
        <w:t>
      12) согласование концепций проектов государственно-частного партнерства, концессионных предложений, технико-экономических обоснований проектов государственно-частного партнерства, в том числе концессионных проектов, конкурсную документацию проекта государственно-частного партнерства, в том числе концессионных проектов, проектов договоров государственно-частного партнерства, в том числе договоров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2158"/>
    <w:bookmarkStart w:name="z2180" w:id="2159"/>
    <w:p>
      <w:pPr>
        <w:spacing w:after="0"/>
        <w:ind w:left="0"/>
        <w:jc w:val="both"/>
      </w:pPr>
      <w:r>
        <w:rPr>
          <w:rFonts w:ascii="Times New Roman"/>
          <w:b w:val="false"/>
          <w:i w:val="false"/>
          <w:color w:val="000000"/>
          <w:sz w:val="28"/>
        </w:rPr>
        <w:t xml:space="preserve">
      13) выдача разрешений,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159"/>
    <w:bookmarkStart w:name="z2181" w:id="2160"/>
    <w:p>
      <w:pPr>
        <w:spacing w:after="0"/>
        <w:ind w:left="0"/>
        <w:jc w:val="both"/>
      </w:pPr>
      <w:r>
        <w:rPr>
          <w:rFonts w:ascii="Times New Roman"/>
          <w:b w:val="false"/>
          <w:i w:val="false"/>
          <w:color w:val="000000"/>
          <w:sz w:val="28"/>
        </w:rPr>
        <w:t>
      14) выработка предложений по разработке перечня регулируемых услуг (товаров, работ) субъектов естественных монополий;</w:t>
      </w:r>
    </w:p>
    <w:bookmarkEnd w:id="2160"/>
    <w:bookmarkStart w:name="z2182" w:id="2161"/>
    <w:p>
      <w:pPr>
        <w:spacing w:after="0"/>
        <w:ind w:left="0"/>
        <w:jc w:val="both"/>
      </w:pPr>
      <w:r>
        <w:rPr>
          <w:rFonts w:ascii="Times New Roman"/>
          <w:b w:val="false"/>
          <w:i w:val="false"/>
          <w:color w:val="000000"/>
          <w:sz w:val="28"/>
        </w:rPr>
        <w:t>
      15)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2161"/>
    <w:bookmarkStart w:name="z2183" w:id="2162"/>
    <w:p>
      <w:pPr>
        <w:spacing w:after="0"/>
        <w:ind w:left="0"/>
        <w:jc w:val="both"/>
      </w:pPr>
      <w:r>
        <w:rPr>
          <w:rFonts w:ascii="Times New Roman"/>
          <w:b w:val="false"/>
          <w:i w:val="false"/>
          <w:color w:val="000000"/>
          <w:sz w:val="28"/>
        </w:rPr>
        <w:t>
      16) применение порядка утверждения тарифов (цен, ставок сборов) и тарифных смет в упрощенном порядке;</w:t>
      </w:r>
    </w:p>
    <w:bookmarkEnd w:id="2162"/>
    <w:bookmarkStart w:name="z2184" w:id="2163"/>
    <w:p>
      <w:pPr>
        <w:spacing w:after="0"/>
        <w:ind w:left="0"/>
        <w:jc w:val="both"/>
      </w:pPr>
      <w:r>
        <w:rPr>
          <w:rFonts w:ascii="Times New Roman"/>
          <w:b w:val="false"/>
          <w:i w:val="false"/>
          <w:color w:val="000000"/>
          <w:sz w:val="28"/>
        </w:rPr>
        <w:t>
      17) мониторинг эффективности реализации инвестиционных программ и инвестиционных проектов субъектов естественных монополий;</w:t>
      </w:r>
    </w:p>
    <w:bookmarkEnd w:id="2163"/>
    <w:bookmarkStart w:name="z2185" w:id="2164"/>
    <w:p>
      <w:pPr>
        <w:spacing w:after="0"/>
        <w:ind w:left="0"/>
        <w:jc w:val="both"/>
      </w:pPr>
      <w:r>
        <w:rPr>
          <w:rFonts w:ascii="Times New Roman"/>
          <w:b w:val="false"/>
          <w:i w:val="false"/>
          <w:color w:val="000000"/>
          <w:sz w:val="28"/>
        </w:rPr>
        <w:t>
      18)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2164"/>
    <w:bookmarkStart w:name="z2186" w:id="2165"/>
    <w:p>
      <w:pPr>
        <w:spacing w:after="0"/>
        <w:ind w:left="0"/>
        <w:jc w:val="both"/>
      </w:pPr>
      <w:r>
        <w:rPr>
          <w:rFonts w:ascii="Times New Roman"/>
          <w:b w:val="false"/>
          <w:i w:val="false"/>
          <w:color w:val="000000"/>
          <w:sz w:val="28"/>
        </w:rPr>
        <w:t>
      19)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2165"/>
    <w:bookmarkStart w:name="z2187" w:id="2166"/>
    <w:p>
      <w:pPr>
        <w:spacing w:after="0"/>
        <w:ind w:left="0"/>
        <w:jc w:val="both"/>
      </w:pPr>
      <w:r>
        <w:rPr>
          <w:rFonts w:ascii="Times New Roman"/>
          <w:b w:val="false"/>
          <w:i w:val="false"/>
          <w:color w:val="000000"/>
          <w:sz w:val="28"/>
        </w:rPr>
        <w:t>
      20) согласование кандидатуры назначаемого реабилитационного управляющего и плана реабилитации субъекта естественной монополии;</w:t>
      </w:r>
    </w:p>
    <w:bookmarkEnd w:id="2166"/>
    <w:bookmarkStart w:name="z2188" w:id="2167"/>
    <w:p>
      <w:pPr>
        <w:spacing w:after="0"/>
        <w:ind w:left="0"/>
        <w:jc w:val="both"/>
      </w:pPr>
      <w:r>
        <w:rPr>
          <w:rFonts w:ascii="Times New Roman"/>
          <w:b w:val="false"/>
          <w:i w:val="false"/>
          <w:color w:val="000000"/>
          <w:sz w:val="28"/>
        </w:rPr>
        <w:t>
      21) регулирование цен на продукцию, товары и услуги по номенклатуре, установленной Правительством Республики Казахстан;</w:t>
      </w:r>
    </w:p>
    <w:bookmarkEnd w:id="2167"/>
    <w:bookmarkStart w:name="z2189" w:id="2168"/>
    <w:p>
      <w:pPr>
        <w:spacing w:after="0"/>
        <w:ind w:left="0"/>
        <w:jc w:val="both"/>
      </w:pPr>
      <w:r>
        <w:rPr>
          <w:rFonts w:ascii="Times New Roman"/>
          <w:b w:val="false"/>
          <w:i w:val="false"/>
          <w:color w:val="000000"/>
          <w:sz w:val="28"/>
        </w:rPr>
        <w:t>
      22) утверждение тарифных смет на регулируемые услуги (товары, работы) субъектов естественных монополий;</w:t>
      </w:r>
    </w:p>
    <w:bookmarkEnd w:id="2168"/>
    <w:bookmarkStart w:name="z2190" w:id="2169"/>
    <w:p>
      <w:pPr>
        <w:spacing w:after="0"/>
        <w:ind w:left="0"/>
        <w:jc w:val="both"/>
      </w:pPr>
      <w:r>
        <w:rPr>
          <w:rFonts w:ascii="Times New Roman"/>
          <w:b w:val="false"/>
          <w:i w:val="false"/>
          <w:color w:val="000000"/>
          <w:sz w:val="28"/>
        </w:rPr>
        <w:t>
      23) утверждение индивидуального тарифа для энергопроизводящих организаций в порядке, установленном уполномочененным органом в области электроэнергетики;</w:t>
      </w:r>
    </w:p>
    <w:bookmarkEnd w:id="2169"/>
    <w:bookmarkStart w:name="z2191" w:id="2170"/>
    <w:p>
      <w:pPr>
        <w:spacing w:after="0"/>
        <w:ind w:left="0"/>
        <w:jc w:val="both"/>
      </w:pPr>
      <w:r>
        <w:rPr>
          <w:rFonts w:ascii="Times New Roman"/>
          <w:b w:val="false"/>
          <w:i w:val="false"/>
          <w:color w:val="000000"/>
          <w:sz w:val="28"/>
        </w:rPr>
        <w:t>
      24) заключение инвестиционного договора с энергопроизводящими организациями;</w:t>
      </w:r>
    </w:p>
    <w:bookmarkEnd w:id="2170"/>
    <w:bookmarkStart w:name="z2192" w:id="2171"/>
    <w:p>
      <w:pPr>
        <w:spacing w:after="0"/>
        <w:ind w:left="0"/>
        <w:jc w:val="both"/>
      </w:pPr>
      <w:r>
        <w:rPr>
          <w:rFonts w:ascii="Times New Roman"/>
          <w:b w:val="false"/>
          <w:i w:val="false"/>
          <w:color w:val="000000"/>
          <w:sz w:val="28"/>
        </w:rPr>
        <w:t>
      25) установление соответствия заявителя квалификационным требованиям при выдаче лицензии и (или) приложения к лицензии;</w:t>
      </w:r>
    </w:p>
    <w:bookmarkEnd w:id="2171"/>
    <w:bookmarkStart w:name="z2193" w:id="2172"/>
    <w:p>
      <w:pPr>
        <w:spacing w:after="0"/>
        <w:ind w:left="0"/>
        <w:jc w:val="both"/>
      </w:pPr>
      <w:r>
        <w:rPr>
          <w:rFonts w:ascii="Times New Roman"/>
          <w:b w:val="false"/>
          <w:i w:val="false"/>
          <w:color w:val="000000"/>
          <w:sz w:val="28"/>
        </w:rPr>
        <w:t>
      26) обеспечение соблюдения законов и иных нормативных правовых актов Республики Казахстан в пределах своей компетенции;</w:t>
      </w:r>
    </w:p>
    <w:bookmarkEnd w:id="2172"/>
    <w:bookmarkStart w:name="z2194" w:id="2173"/>
    <w:p>
      <w:pPr>
        <w:spacing w:after="0"/>
        <w:ind w:left="0"/>
        <w:jc w:val="both"/>
      </w:pPr>
      <w:r>
        <w:rPr>
          <w:rFonts w:ascii="Times New Roman"/>
          <w:b w:val="false"/>
          <w:i w:val="false"/>
          <w:color w:val="000000"/>
          <w:sz w:val="28"/>
        </w:rPr>
        <w:t>
      27) согласование проектирования и строительства дублирующих (шунтирующих) линий электропередачи и подстанции и купли-продажи, передачи в аренду или доверительное управление объектов электроэнергетики и (или) его отдельных частей, независимо от форм собственности;</w:t>
      </w:r>
    </w:p>
    <w:bookmarkEnd w:id="2173"/>
    <w:bookmarkStart w:name="z2195" w:id="2174"/>
    <w:p>
      <w:pPr>
        <w:spacing w:after="0"/>
        <w:ind w:left="0"/>
        <w:jc w:val="both"/>
      </w:pPr>
      <w:r>
        <w:rPr>
          <w:rFonts w:ascii="Times New Roman"/>
          <w:b w:val="false"/>
          <w:i w:val="false"/>
          <w:color w:val="000000"/>
          <w:sz w:val="28"/>
        </w:rPr>
        <w:t>
      28)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w:t>
      </w:r>
    </w:p>
    <w:bookmarkEnd w:id="2174"/>
    <w:bookmarkStart w:name="z2196" w:id="2175"/>
    <w:p>
      <w:pPr>
        <w:spacing w:after="0"/>
        <w:ind w:left="0"/>
        <w:jc w:val="both"/>
      </w:pPr>
      <w:r>
        <w:rPr>
          <w:rFonts w:ascii="Times New Roman"/>
          <w:b w:val="false"/>
          <w:i w:val="false"/>
          <w:color w:val="000000"/>
          <w:sz w:val="28"/>
        </w:rPr>
        <w:t>
      29)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2175"/>
    <w:bookmarkStart w:name="z2197" w:id="2176"/>
    <w:p>
      <w:pPr>
        <w:spacing w:after="0"/>
        <w:ind w:left="0"/>
        <w:jc w:val="both"/>
      </w:pPr>
      <w:r>
        <w:rPr>
          <w:rFonts w:ascii="Times New Roman"/>
          <w:b w:val="false"/>
          <w:i w:val="false"/>
          <w:color w:val="000000"/>
          <w:sz w:val="28"/>
        </w:rPr>
        <w:t>
      30)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2176"/>
    <w:bookmarkStart w:name="z2198" w:id="2177"/>
    <w:p>
      <w:pPr>
        <w:spacing w:after="0"/>
        <w:ind w:left="0"/>
        <w:jc w:val="both"/>
      </w:pPr>
      <w:r>
        <w:rPr>
          <w:rFonts w:ascii="Times New Roman"/>
          <w:b w:val="false"/>
          <w:i w:val="false"/>
          <w:color w:val="000000"/>
          <w:sz w:val="28"/>
        </w:rPr>
        <w:t>
      31)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2177"/>
    <w:bookmarkStart w:name="z2199" w:id="2178"/>
    <w:p>
      <w:pPr>
        <w:spacing w:after="0"/>
        <w:ind w:left="0"/>
        <w:jc w:val="both"/>
      </w:pPr>
      <w:r>
        <w:rPr>
          <w:rFonts w:ascii="Times New Roman"/>
          <w:b w:val="false"/>
          <w:i w:val="false"/>
          <w:color w:val="000000"/>
          <w:sz w:val="28"/>
        </w:rPr>
        <w:t>
      32) контроля за соблюдением субъектами государственной монополии ограничений, установленных Предпринимательским кодексом Республики Казахстан;</w:t>
      </w:r>
    </w:p>
    <w:bookmarkEnd w:id="2178"/>
    <w:bookmarkStart w:name="z2200" w:id="2179"/>
    <w:p>
      <w:pPr>
        <w:spacing w:after="0"/>
        <w:ind w:left="0"/>
        <w:jc w:val="both"/>
      </w:pPr>
      <w:r>
        <w:rPr>
          <w:rFonts w:ascii="Times New Roman"/>
          <w:b w:val="false"/>
          <w:i w:val="false"/>
          <w:color w:val="000000"/>
          <w:sz w:val="28"/>
        </w:rPr>
        <w:t xml:space="preserve">
      33) согласование приобретения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за исключением субъектов естественных монополий малой мощности, которыми представляется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2179"/>
    <w:bookmarkStart w:name="z2201" w:id="2180"/>
    <w:p>
      <w:pPr>
        <w:spacing w:after="0"/>
        <w:ind w:left="0"/>
        <w:jc w:val="both"/>
      </w:pPr>
      <w:r>
        <w:rPr>
          <w:rFonts w:ascii="Times New Roman"/>
          <w:b w:val="false"/>
          <w:i w:val="false"/>
          <w:color w:val="000000"/>
          <w:sz w:val="28"/>
        </w:rPr>
        <w:t>
      34)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2180"/>
    <w:bookmarkStart w:name="z2202" w:id="2181"/>
    <w:p>
      <w:pPr>
        <w:spacing w:after="0"/>
        <w:ind w:left="0"/>
        <w:jc w:val="both"/>
      </w:pPr>
      <w:r>
        <w:rPr>
          <w:rFonts w:ascii="Times New Roman"/>
          <w:b w:val="false"/>
          <w:i w:val="false"/>
          <w:color w:val="000000"/>
          <w:sz w:val="28"/>
        </w:rPr>
        <w:t>
      35)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2181"/>
    <w:bookmarkStart w:name="z2203" w:id="2182"/>
    <w:p>
      <w:pPr>
        <w:spacing w:after="0"/>
        <w:ind w:left="0"/>
        <w:jc w:val="both"/>
      </w:pPr>
      <w:r>
        <w:rPr>
          <w:rFonts w:ascii="Times New Roman"/>
          <w:b w:val="false"/>
          <w:i w:val="false"/>
          <w:color w:val="000000"/>
          <w:sz w:val="28"/>
        </w:rPr>
        <w:t>
      36)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2182"/>
    <w:bookmarkStart w:name="z2204" w:id="2183"/>
    <w:p>
      <w:pPr>
        <w:spacing w:after="0"/>
        <w:ind w:left="0"/>
        <w:jc w:val="both"/>
      </w:pPr>
      <w:r>
        <w:rPr>
          <w:rFonts w:ascii="Times New Roman"/>
          <w:b w:val="false"/>
          <w:i w:val="false"/>
          <w:color w:val="000000"/>
          <w:sz w:val="28"/>
        </w:rPr>
        <w:t xml:space="preserve">
      37)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p>
    <w:bookmarkEnd w:id="2183"/>
    <w:bookmarkStart w:name="z2205" w:id="2184"/>
    <w:p>
      <w:pPr>
        <w:spacing w:after="0"/>
        <w:ind w:left="0"/>
        <w:jc w:val="both"/>
      </w:pPr>
      <w:r>
        <w:rPr>
          <w:rFonts w:ascii="Times New Roman"/>
          <w:b w:val="false"/>
          <w:i w:val="false"/>
          <w:color w:val="000000"/>
          <w:sz w:val="28"/>
        </w:rPr>
        <w:t>
      38)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w:t>
      </w:r>
    </w:p>
    <w:bookmarkEnd w:id="2184"/>
    <w:bookmarkStart w:name="z2206" w:id="2185"/>
    <w:p>
      <w:pPr>
        <w:spacing w:after="0"/>
        <w:ind w:left="0"/>
        <w:jc w:val="both"/>
      </w:pPr>
      <w:r>
        <w:rPr>
          <w:rFonts w:ascii="Times New Roman"/>
          <w:b w:val="false"/>
          <w:i w:val="false"/>
          <w:color w:val="000000"/>
          <w:sz w:val="28"/>
        </w:rPr>
        <w:t>
      39)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w:t>
      </w:r>
    </w:p>
    <w:bookmarkEnd w:id="2185"/>
    <w:bookmarkStart w:name="z2207" w:id="2186"/>
    <w:p>
      <w:pPr>
        <w:spacing w:after="0"/>
        <w:ind w:left="0"/>
        <w:jc w:val="both"/>
      </w:pPr>
      <w:r>
        <w:rPr>
          <w:rFonts w:ascii="Times New Roman"/>
          <w:b w:val="false"/>
          <w:i w:val="false"/>
          <w:color w:val="000000"/>
          <w:sz w:val="28"/>
        </w:rPr>
        <w:t>
      40) согласование планов развитий тепловых и электрических сетей, газораспределительных систем, а также сетей водоснабжения и канализации городов, районов и областей;</w:t>
      </w:r>
    </w:p>
    <w:bookmarkEnd w:id="2186"/>
    <w:bookmarkStart w:name="z2208" w:id="2187"/>
    <w:p>
      <w:pPr>
        <w:spacing w:after="0"/>
        <w:ind w:left="0"/>
        <w:jc w:val="both"/>
      </w:pPr>
      <w:r>
        <w:rPr>
          <w:rFonts w:ascii="Times New Roman"/>
          <w:b w:val="false"/>
          <w:i w:val="false"/>
          <w:color w:val="000000"/>
          <w:sz w:val="28"/>
        </w:rPr>
        <w:t>
      41)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2187"/>
    <w:bookmarkStart w:name="z2209" w:id="2188"/>
    <w:p>
      <w:pPr>
        <w:spacing w:after="0"/>
        <w:ind w:left="0"/>
        <w:jc w:val="both"/>
      </w:pPr>
      <w:r>
        <w:rPr>
          <w:rFonts w:ascii="Times New Roman"/>
          <w:b w:val="false"/>
          <w:i w:val="false"/>
          <w:color w:val="000000"/>
          <w:sz w:val="28"/>
        </w:rPr>
        <w:t>
      42) инициирование изменения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порядке;</w:t>
      </w:r>
    </w:p>
    <w:bookmarkEnd w:id="2188"/>
    <w:bookmarkStart w:name="z2210" w:id="2189"/>
    <w:p>
      <w:pPr>
        <w:spacing w:after="0"/>
        <w:ind w:left="0"/>
        <w:jc w:val="both"/>
      </w:pPr>
      <w:r>
        <w:rPr>
          <w:rFonts w:ascii="Times New Roman"/>
          <w:b w:val="false"/>
          <w:i w:val="false"/>
          <w:color w:val="000000"/>
          <w:sz w:val="28"/>
        </w:rPr>
        <w:t>
      43) утверждение тарифов (цены, ставки сборов) или их предельных уровней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2189"/>
    <w:bookmarkStart w:name="z2211" w:id="2190"/>
    <w:p>
      <w:pPr>
        <w:spacing w:after="0"/>
        <w:ind w:left="0"/>
        <w:jc w:val="both"/>
      </w:pPr>
      <w:r>
        <w:rPr>
          <w:rFonts w:ascii="Times New Roman"/>
          <w:b w:val="false"/>
          <w:i w:val="false"/>
          <w:color w:val="000000"/>
          <w:sz w:val="28"/>
        </w:rPr>
        <w:t>
      44) согласование размера и механизма взимания платы за приобретение и установку приборов учета регулируемых коммунальных услуг (товаров, работ) в соответствии в установленном порядке;</w:t>
      </w:r>
    </w:p>
    <w:bookmarkEnd w:id="2190"/>
    <w:bookmarkStart w:name="z2212" w:id="2191"/>
    <w:p>
      <w:pPr>
        <w:spacing w:after="0"/>
        <w:ind w:left="0"/>
        <w:jc w:val="both"/>
      </w:pPr>
      <w:r>
        <w:rPr>
          <w:rFonts w:ascii="Times New Roman"/>
          <w:b w:val="false"/>
          <w:i w:val="false"/>
          <w:color w:val="000000"/>
          <w:sz w:val="28"/>
        </w:rPr>
        <w:t>
      45) утверждение размера платы за регулируемые коммунальные услуги для потребителей, не имеющих приборов учета регулируемых коммунальных услуг;</w:t>
      </w:r>
    </w:p>
    <w:bookmarkEnd w:id="2191"/>
    <w:bookmarkStart w:name="z2213" w:id="2192"/>
    <w:p>
      <w:pPr>
        <w:spacing w:after="0"/>
        <w:ind w:left="0"/>
        <w:jc w:val="both"/>
      </w:pPr>
      <w:r>
        <w:rPr>
          <w:rFonts w:ascii="Times New Roman"/>
          <w:b w:val="false"/>
          <w:i w:val="false"/>
          <w:color w:val="000000"/>
          <w:sz w:val="28"/>
        </w:rPr>
        <w:t>
      46) утверждение, совместно с соответствующим государственным органом, инвестиционных программ (проектов) субъектов естественных монополий, учитываемых при утверждении тарифов (цен, ставок сборов) или их предельных уровней;</w:t>
      </w:r>
    </w:p>
    <w:bookmarkEnd w:id="2192"/>
    <w:bookmarkStart w:name="z2214" w:id="2193"/>
    <w:p>
      <w:pPr>
        <w:spacing w:after="0"/>
        <w:ind w:left="0"/>
        <w:jc w:val="both"/>
      </w:pPr>
      <w:r>
        <w:rPr>
          <w:rFonts w:ascii="Times New Roman"/>
          <w:b w:val="false"/>
          <w:i w:val="false"/>
          <w:color w:val="000000"/>
          <w:sz w:val="28"/>
        </w:rPr>
        <w:t>
      47)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2193"/>
    <w:bookmarkStart w:name="z2215" w:id="2194"/>
    <w:p>
      <w:pPr>
        <w:spacing w:after="0"/>
        <w:ind w:left="0"/>
        <w:jc w:val="both"/>
      </w:pPr>
      <w:r>
        <w:rPr>
          <w:rFonts w:ascii="Times New Roman"/>
          <w:b w:val="false"/>
          <w:i w:val="false"/>
          <w:color w:val="000000"/>
          <w:sz w:val="28"/>
        </w:rPr>
        <w:t>
      48)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2194"/>
    <w:bookmarkStart w:name="z2216" w:id="2195"/>
    <w:p>
      <w:pPr>
        <w:spacing w:after="0"/>
        <w:ind w:left="0"/>
        <w:jc w:val="both"/>
      </w:pPr>
      <w:r>
        <w:rPr>
          <w:rFonts w:ascii="Times New Roman"/>
          <w:b w:val="false"/>
          <w:i w:val="false"/>
          <w:color w:val="000000"/>
          <w:sz w:val="28"/>
        </w:rPr>
        <w:t>
      49) утверждение временного компенсирующего тарифа на регулируемые услуги субъектов естественных монополий;</w:t>
      </w:r>
    </w:p>
    <w:bookmarkEnd w:id="2195"/>
    <w:bookmarkStart w:name="z2217" w:id="2196"/>
    <w:p>
      <w:pPr>
        <w:spacing w:after="0"/>
        <w:ind w:left="0"/>
        <w:jc w:val="both"/>
      </w:pPr>
      <w:r>
        <w:rPr>
          <w:rFonts w:ascii="Times New Roman"/>
          <w:b w:val="false"/>
          <w:i w:val="false"/>
          <w:color w:val="000000"/>
          <w:sz w:val="28"/>
        </w:rPr>
        <w:t>
      50) согласование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2196"/>
    <w:bookmarkStart w:name="z2218" w:id="2197"/>
    <w:p>
      <w:pPr>
        <w:spacing w:after="0"/>
        <w:ind w:left="0"/>
        <w:jc w:val="both"/>
      </w:pPr>
      <w:r>
        <w:rPr>
          <w:rFonts w:ascii="Times New Roman"/>
          <w:b w:val="false"/>
          <w:i w:val="false"/>
          <w:color w:val="000000"/>
          <w:sz w:val="28"/>
        </w:rPr>
        <w:t>
      51) пресечение актов, действий (бездействия) государственных, местных исполнительных органов, направленные на ограничение и (или) устранение конкуренции;</w:t>
      </w:r>
    </w:p>
    <w:bookmarkEnd w:id="2197"/>
    <w:bookmarkStart w:name="z2219" w:id="2198"/>
    <w:p>
      <w:pPr>
        <w:spacing w:after="0"/>
        <w:ind w:left="0"/>
        <w:jc w:val="both"/>
      </w:pPr>
      <w:r>
        <w:rPr>
          <w:rFonts w:ascii="Times New Roman"/>
          <w:b w:val="false"/>
          <w:i w:val="false"/>
          <w:color w:val="000000"/>
          <w:sz w:val="28"/>
        </w:rPr>
        <w:t>
      52)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2198"/>
    <w:bookmarkStart w:name="z2220" w:id="2199"/>
    <w:p>
      <w:pPr>
        <w:spacing w:after="0"/>
        <w:ind w:left="0"/>
        <w:jc w:val="both"/>
      </w:pPr>
      <w:r>
        <w:rPr>
          <w:rFonts w:ascii="Times New Roman"/>
          <w:b w:val="false"/>
          <w:i w:val="false"/>
          <w:color w:val="000000"/>
          <w:sz w:val="28"/>
        </w:rPr>
        <w:t>
      53) предотвращение и пресечение антиконкурентных соглашений и согласованных действий субъектов рынка, недобросовестной конкуренции;</w:t>
      </w:r>
    </w:p>
    <w:bookmarkEnd w:id="2199"/>
    <w:bookmarkStart w:name="z2221" w:id="2200"/>
    <w:p>
      <w:pPr>
        <w:spacing w:after="0"/>
        <w:ind w:left="0"/>
        <w:jc w:val="both"/>
      </w:pPr>
      <w:r>
        <w:rPr>
          <w:rFonts w:ascii="Times New Roman"/>
          <w:b w:val="false"/>
          <w:i w:val="false"/>
          <w:color w:val="000000"/>
          <w:sz w:val="28"/>
        </w:rPr>
        <w:t>
      54)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2200"/>
    <w:bookmarkStart w:name="z2222" w:id="2201"/>
    <w:p>
      <w:pPr>
        <w:spacing w:after="0"/>
        <w:ind w:left="0"/>
        <w:jc w:val="both"/>
      </w:pPr>
      <w:r>
        <w:rPr>
          <w:rFonts w:ascii="Times New Roman"/>
          <w:b w:val="false"/>
          <w:i w:val="false"/>
          <w:color w:val="000000"/>
          <w:sz w:val="28"/>
        </w:rPr>
        <w:t>
      55) осуществление анализа состояния конкуренции на товарных рынках;</w:t>
      </w:r>
    </w:p>
    <w:bookmarkEnd w:id="2201"/>
    <w:bookmarkStart w:name="z2223" w:id="2202"/>
    <w:p>
      <w:pPr>
        <w:spacing w:after="0"/>
        <w:ind w:left="0"/>
        <w:jc w:val="both"/>
      </w:pPr>
      <w:r>
        <w:rPr>
          <w:rFonts w:ascii="Times New Roman"/>
          <w:b w:val="false"/>
          <w:i w:val="false"/>
          <w:color w:val="000000"/>
          <w:sz w:val="28"/>
        </w:rPr>
        <w:t>
      56) выявление монопольно высокой (низкой), монопсонической низкой цены, установленной субъектом рынка, занимающим доминирующее или монопольное положение;</w:t>
      </w:r>
    </w:p>
    <w:bookmarkEnd w:id="2202"/>
    <w:bookmarkStart w:name="z2224" w:id="2203"/>
    <w:p>
      <w:pPr>
        <w:spacing w:after="0"/>
        <w:ind w:left="0"/>
        <w:jc w:val="both"/>
      </w:pPr>
      <w:r>
        <w:rPr>
          <w:rFonts w:ascii="Times New Roman"/>
          <w:b w:val="false"/>
          <w:i w:val="false"/>
          <w:color w:val="000000"/>
          <w:sz w:val="28"/>
        </w:rPr>
        <w:t>
      57)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w:t>
      </w:r>
    </w:p>
    <w:bookmarkEnd w:id="2203"/>
    <w:bookmarkStart w:name="z2225" w:id="2204"/>
    <w:p>
      <w:pPr>
        <w:spacing w:after="0"/>
        <w:ind w:left="0"/>
        <w:jc w:val="both"/>
      </w:pPr>
      <w:r>
        <w:rPr>
          <w:rFonts w:ascii="Times New Roman"/>
          <w:b w:val="false"/>
          <w:i w:val="false"/>
          <w:color w:val="000000"/>
          <w:sz w:val="28"/>
        </w:rPr>
        <w:t>
      58) взаимодействие с правоохранительными органами, в пределах своей компетенции, а также в порядке, установленном законодательством Республики Казахстан, обращение в правоохранительные органы о проведении оперативно-розыскных мероприятий;</w:t>
      </w:r>
    </w:p>
    <w:bookmarkEnd w:id="2204"/>
    <w:bookmarkStart w:name="z2226" w:id="2205"/>
    <w:p>
      <w:pPr>
        <w:spacing w:after="0"/>
        <w:ind w:left="0"/>
        <w:jc w:val="both"/>
      </w:pPr>
      <w:r>
        <w:rPr>
          <w:rFonts w:ascii="Times New Roman"/>
          <w:b w:val="false"/>
          <w:i w:val="false"/>
          <w:color w:val="000000"/>
          <w:sz w:val="28"/>
        </w:rPr>
        <w:t>
      59) подготовка годового отчета о состоянии конкуренции на отдельных товарных рынках и принимаемых мерах по ограничению монополистической деятельности;</w:t>
      </w:r>
    </w:p>
    <w:bookmarkEnd w:id="2205"/>
    <w:bookmarkStart w:name="z2227" w:id="2206"/>
    <w:p>
      <w:pPr>
        <w:spacing w:after="0"/>
        <w:ind w:left="0"/>
        <w:jc w:val="both"/>
      </w:pPr>
      <w:r>
        <w:rPr>
          <w:rFonts w:ascii="Times New Roman"/>
          <w:b w:val="false"/>
          <w:i w:val="false"/>
          <w:color w:val="000000"/>
          <w:sz w:val="28"/>
        </w:rPr>
        <w:t>
      60) выработка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2206"/>
    <w:bookmarkStart w:name="z2228" w:id="2207"/>
    <w:p>
      <w:pPr>
        <w:spacing w:after="0"/>
        <w:ind w:left="0"/>
        <w:jc w:val="both"/>
      </w:pPr>
      <w:r>
        <w:rPr>
          <w:rFonts w:ascii="Times New Roman"/>
          <w:b w:val="false"/>
          <w:i w:val="false"/>
          <w:color w:val="000000"/>
          <w:sz w:val="28"/>
        </w:rPr>
        <w:t>
      61)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размещение сведений о своей деятельности в средствах массовой информации, в том числе на своем интернет-ресурсе;</w:t>
      </w:r>
    </w:p>
    <w:bookmarkEnd w:id="2207"/>
    <w:bookmarkStart w:name="z2229" w:id="2208"/>
    <w:p>
      <w:pPr>
        <w:spacing w:after="0"/>
        <w:ind w:left="0"/>
        <w:jc w:val="both"/>
      </w:pPr>
      <w:r>
        <w:rPr>
          <w:rFonts w:ascii="Times New Roman"/>
          <w:b w:val="false"/>
          <w:i w:val="false"/>
          <w:color w:val="000000"/>
          <w:sz w:val="28"/>
        </w:rPr>
        <w:t>
      62)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2208"/>
    <w:bookmarkStart w:name="z2230" w:id="2209"/>
    <w:p>
      <w:pPr>
        <w:spacing w:after="0"/>
        <w:ind w:left="0"/>
        <w:jc w:val="both"/>
      </w:pPr>
      <w:r>
        <w:rPr>
          <w:rFonts w:ascii="Times New Roman"/>
          <w:b w:val="false"/>
          <w:i w:val="false"/>
          <w:color w:val="000000"/>
          <w:sz w:val="28"/>
        </w:rPr>
        <w:t>
      63) информирование правоохранительных органов о выявленных фактах правонарушений законодательства Республики Казахстан в области защиты конкуренции;</w:t>
      </w:r>
    </w:p>
    <w:bookmarkEnd w:id="2209"/>
    <w:bookmarkStart w:name="z2231" w:id="2210"/>
    <w:p>
      <w:pPr>
        <w:spacing w:after="0"/>
        <w:ind w:left="0"/>
        <w:jc w:val="both"/>
      </w:pPr>
      <w:r>
        <w:rPr>
          <w:rFonts w:ascii="Times New Roman"/>
          <w:b w:val="false"/>
          <w:i w:val="false"/>
          <w:color w:val="000000"/>
          <w:sz w:val="28"/>
        </w:rPr>
        <w:t>
      64)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в области защиты конкуренции;</w:t>
      </w:r>
    </w:p>
    <w:bookmarkEnd w:id="2210"/>
    <w:bookmarkStart w:name="z2232" w:id="2211"/>
    <w:p>
      <w:pPr>
        <w:spacing w:after="0"/>
        <w:ind w:left="0"/>
        <w:jc w:val="both"/>
      </w:pPr>
      <w:r>
        <w:rPr>
          <w:rFonts w:ascii="Times New Roman"/>
          <w:b w:val="false"/>
          <w:i w:val="false"/>
          <w:color w:val="000000"/>
          <w:sz w:val="28"/>
        </w:rPr>
        <w:t>
      65) в пределах своей компетенции проведение по запросам правоохранительных органов исследований, экспертиз и дача заключений по вопросам законодательства Республики Казахстан в области защиты конкуренции;</w:t>
      </w:r>
    </w:p>
    <w:bookmarkEnd w:id="2211"/>
    <w:bookmarkStart w:name="z2233" w:id="2212"/>
    <w:p>
      <w:pPr>
        <w:spacing w:after="0"/>
        <w:ind w:left="0"/>
        <w:jc w:val="both"/>
      </w:pPr>
      <w:r>
        <w:rPr>
          <w:rFonts w:ascii="Times New Roman"/>
          <w:b w:val="false"/>
          <w:i w:val="false"/>
          <w:color w:val="000000"/>
          <w:sz w:val="28"/>
        </w:rPr>
        <w:t>
      66) по постановлениям и запросам правоохранительных органов,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2212"/>
    <w:bookmarkStart w:name="z2234" w:id="2213"/>
    <w:p>
      <w:pPr>
        <w:spacing w:after="0"/>
        <w:ind w:left="0"/>
        <w:jc w:val="both"/>
      </w:pPr>
      <w:r>
        <w:rPr>
          <w:rFonts w:ascii="Times New Roman"/>
          <w:b w:val="false"/>
          <w:i w:val="false"/>
          <w:color w:val="000000"/>
          <w:sz w:val="28"/>
        </w:rPr>
        <w:t>
      67) определение границ соответствующих товарных рынков;</w:t>
      </w:r>
    </w:p>
    <w:bookmarkEnd w:id="2213"/>
    <w:bookmarkStart w:name="z2235" w:id="2214"/>
    <w:p>
      <w:pPr>
        <w:spacing w:after="0"/>
        <w:ind w:left="0"/>
        <w:jc w:val="both"/>
      </w:pPr>
      <w:r>
        <w:rPr>
          <w:rFonts w:ascii="Times New Roman"/>
          <w:b w:val="false"/>
          <w:i w:val="false"/>
          <w:color w:val="000000"/>
          <w:sz w:val="28"/>
        </w:rPr>
        <w:t>
      68) представление в регистрирующие органы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территориального подразделения;</w:t>
      </w:r>
    </w:p>
    <w:bookmarkEnd w:id="2214"/>
    <w:bookmarkStart w:name="z2236" w:id="2215"/>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2215"/>
    <w:bookmarkStart w:name="z2237" w:id="2216"/>
    <w:p>
      <w:pPr>
        <w:spacing w:after="0"/>
        <w:ind w:left="0"/>
        <w:jc w:val="both"/>
      </w:pPr>
      <w:r>
        <w:rPr>
          <w:rFonts w:ascii="Times New Roman"/>
          <w:b w:val="false"/>
          <w:i w:val="false"/>
          <w:color w:val="000000"/>
          <w:sz w:val="28"/>
        </w:rPr>
        <w:t>
      70) направление должностному лицу субъекта рынка, государственного, местного исполнительного органа предостережений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2216"/>
    <w:bookmarkStart w:name="z2238" w:id="2217"/>
    <w:p>
      <w:pPr>
        <w:spacing w:after="0"/>
        <w:ind w:left="0"/>
        <w:jc w:val="both"/>
      </w:pPr>
      <w:r>
        <w:rPr>
          <w:rFonts w:ascii="Times New Roman"/>
          <w:b w:val="false"/>
          <w:i w:val="false"/>
          <w:color w:val="000000"/>
          <w:sz w:val="28"/>
        </w:rPr>
        <w:t>
      71) размещение на своем интернет-ресурсе анализа состояния конкуренции на товарных рынках, за исключением информации, содержащей государственные секреты и иную охраняемую законом тайну;</w:t>
      </w:r>
    </w:p>
    <w:bookmarkEnd w:id="2217"/>
    <w:bookmarkStart w:name="z2239" w:id="2218"/>
    <w:p>
      <w:pPr>
        <w:spacing w:after="0"/>
        <w:ind w:left="0"/>
        <w:jc w:val="both"/>
      </w:pPr>
      <w:r>
        <w:rPr>
          <w:rFonts w:ascii="Times New Roman"/>
          <w:b w:val="false"/>
          <w:i w:val="false"/>
          <w:color w:val="000000"/>
          <w:sz w:val="28"/>
        </w:rPr>
        <w:t>
      72) направление субъектам рынка уведомлений о наличии в действиях (бездействии) субъекта рынка признаков нарушения законодательства Республики Казахстан в области защиты конкуренции;</w:t>
      </w:r>
    </w:p>
    <w:bookmarkEnd w:id="2218"/>
    <w:bookmarkStart w:name="z2240" w:id="2219"/>
    <w:p>
      <w:pPr>
        <w:spacing w:after="0"/>
        <w:ind w:left="0"/>
        <w:jc w:val="both"/>
      </w:pPr>
      <w:r>
        <w:rPr>
          <w:rFonts w:ascii="Times New Roman"/>
          <w:b w:val="false"/>
          <w:i w:val="false"/>
          <w:color w:val="000000"/>
          <w:sz w:val="28"/>
        </w:rPr>
        <w:t>
      73) размещение на своем интернет-ресурсе информации о результатах расследований нарушений законодательства Республики Казахстан в области защиты конкуренции, решений антимонопольного органа;</w:t>
      </w:r>
    </w:p>
    <w:bookmarkEnd w:id="2219"/>
    <w:bookmarkStart w:name="z2241" w:id="2220"/>
    <w:p>
      <w:pPr>
        <w:spacing w:after="0"/>
        <w:ind w:left="0"/>
        <w:jc w:val="both"/>
      </w:pPr>
      <w:r>
        <w:rPr>
          <w:rFonts w:ascii="Times New Roman"/>
          <w:b w:val="false"/>
          <w:i w:val="false"/>
          <w:color w:val="000000"/>
          <w:sz w:val="28"/>
        </w:rPr>
        <w:t>
      74) разработка предложений по основным направлениям государственной политики в сфере защиты прав потребителей;</w:t>
      </w:r>
    </w:p>
    <w:bookmarkEnd w:id="2220"/>
    <w:bookmarkStart w:name="z2242" w:id="2221"/>
    <w:p>
      <w:pPr>
        <w:spacing w:after="0"/>
        <w:ind w:left="0"/>
        <w:jc w:val="both"/>
      </w:pPr>
      <w:r>
        <w:rPr>
          <w:rFonts w:ascii="Times New Roman"/>
          <w:b w:val="false"/>
          <w:i w:val="false"/>
          <w:color w:val="000000"/>
          <w:sz w:val="28"/>
        </w:rPr>
        <w:t>
      75) проведение полугодового, годового анализа жалоб потребителей и ежегодного анализа деятельности государственных органов по вопросам защиты прав потребителей;</w:t>
      </w:r>
    </w:p>
    <w:bookmarkEnd w:id="2221"/>
    <w:bookmarkStart w:name="z2243" w:id="2222"/>
    <w:p>
      <w:pPr>
        <w:spacing w:after="0"/>
        <w:ind w:left="0"/>
        <w:jc w:val="both"/>
      </w:pPr>
      <w:r>
        <w:rPr>
          <w:rFonts w:ascii="Times New Roman"/>
          <w:b w:val="false"/>
          <w:i w:val="false"/>
          <w:color w:val="000000"/>
          <w:sz w:val="28"/>
        </w:rPr>
        <w:t xml:space="preserve">
      76) внесение предложений (рекомендаций) государственным органам об отмене решений, принятых ими с нарушением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и иных нормативных правовых актов в сфере защиты прав потребителей;</w:t>
      </w:r>
    </w:p>
    <w:bookmarkEnd w:id="2222"/>
    <w:bookmarkStart w:name="z2244" w:id="2223"/>
    <w:p>
      <w:pPr>
        <w:spacing w:after="0"/>
        <w:ind w:left="0"/>
        <w:jc w:val="both"/>
      </w:pPr>
      <w:r>
        <w:rPr>
          <w:rFonts w:ascii="Times New Roman"/>
          <w:b w:val="false"/>
          <w:i w:val="false"/>
          <w:color w:val="000000"/>
          <w:sz w:val="28"/>
        </w:rPr>
        <w:t>
      77) осуществление информирования, консультирования и просвещения потребителей;</w:t>
      </w:r>
    </w:p>
    <w:bookmarkEnd w:id="2223"/>
    <w:bookmarkStart w:name="z2245" w:id="2224"/>
    <w:p>
      <w:pPr>
        <w:spacing w:after="0"/>
        <w:ind w:left="0"/>
        <w:jc w:val="both"/>
      </w:pPr>
      <w:r>
        <w:rPr>
          <w:rFonts w:ascii="Times New Roman"/>
          <w:b w:val="false"/>
          <w:i w:val="false"/>
          <w:color w:val="000000"/>
          <w:sz w:val="28"/>
        </w:rPr>
        <w:t>
      78) подготовка годового отчета о состоянии защиты прав потребителей;</w:t>
      </w:r>
    </w:p>
    <w:bookmarkEnd w:id="2224"/>
    <w:bookmarkStart w:name="z2246" w:id="2225"/>
    <w:p>
      <w:pPr>
        <w:spacing w:after="0"/>
        <w:ind w:left="0"/>
        <w:jc w:val="both"/>
      </w:pPr>
      <w:r>
        <w:rPr>
          <w:rFonts w:ascii="Times New Roman"/>
          <w:b w:val="false"/>
          <w:i w:val="false"/>
          <w:color w:val="000000"/>
          <w:sz w:val="28"/>
        </w:rPr>
        <w:t>
      79) реализация государственного социального заказа по проведению исследований, информационно-просветительской работе и консультационной помощи населению по вопросам защиты прав потребителей;</w:t>
      </w:r>
    </w:p>
    <w:bookmarkEnd w:id="2225"/>
    <w:bookmarkStart w:name="z2247" w:id="2226"/>
    <w:p>
      <w:pPr>
        <w:spacing w:after="0"/>
        <w:ind w:left="0"/>
        <w:jc w:val="both"/>
      </w:pPr>
      <w:r>
        <w:rPr>
          <w:rFonts w:ascii="Times New Roman"/>
          <w:b w:val="false"/>
          <w:i w:val="false"/>
          <w:color w:val="000000"/>
          <w:sz w:val="28"/>
        </w:rPr>
        <w:t>
      80) взаимодействие с государственными органами,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2226"/>
    <w:bookmarkStart w:name="z2248" w:id="2227"/>
    <w:p>
      <w:pPr>
        <w:spacing w:after="0"/>
        <w:ind w:left="0"/>
        <w:jc w:val="both"/>
      </w:pPr>
      <w:r>
        <w:rPr>
          <w:rFonts w:ascii="Times New Roman"/>
          <w:b w:val="false"/>
          <w:i w:val="false"/>
          <w:color w:val="000000"/>
          <w:sz w:val="28"/>
        </w:rPr>
        <w:t>
      81) организация и проведение повышения квалификации и переподготовки кадров в сфере защиты прав потребителей;</w:t>
      </w:r>
    </w:p>
    <w:bookmarkEnd w:id="2227"/>
    <w:bookmarkStart w:name="z2249" w:id="2228"/>
    <w:p>
      <w:pPr>
        <w:spacing w:after="0"/>
        <w:ind w:left="0"/>
        <w:jc w:val="both"/>
      </w:pPr>
      <w:r>
        <w:rPr>
          <w:rFonts w:ascii="Times New Roman"/>
          <w:b w:val="false"/>
          <w:i w:val="false"/>
          <w:color w:val="000000"/>
          <w:sz w:val="28"/>
        </w:rPr>
        <w:t>
      82) осуществление регулятивных, реализационных и контрольно-надзорных функций и участие в выполнении стратегических функций Комитета в пределах компетенции территориального подразделения;</w:t>
      </w:r>
    </w:p>
    <w:bookmarkEnd w:id="2228"/>
    <w:bookmarkStart w:name="z2250" w:id="2229"/>
    <w:p>
      <w:pPr>
        <w:spacing w:after="0"/>
        <w:ind w:left="0"/>
        <w:jc w:val="both"/>
      </w:pPr>
      <w:r>
        <w:rPr>
          <w:rFonts w:ascii="Times New Roman"/>
          <w:b w:val="false"/>
          <w:i w:val="false"/>
          <w:color w:val="000000"/>
          <w:sz w:val="28"/>
        </w:rPr>
        <w:t>
      83) осуществление контроля и надзора за деятельностью физических и юридических лиц в пределах компетенции;</w:t>
      </w:r>
    </w:p>
    <w:bookmarkEnd w:id="2229"/>
    <w:bookmarkStart w:name="z2251" w:id="2230"/>
    <w:p>
      <w:pPr>
        <w:spacing w:after="0"/>
        <w:ind w:left="0"/>
        <w:jc w:val="both"/>
      </w:pPr>
      <w:r>
        <w:rPr>
          <w:rFonts w:ascii="Times New Roman"/>
          <w:b w:val="false"/>
          <w:i w:val="false"/>
          <w:color w:val="000000"/>
          <w:sz w:val="28"/>
        </w:rPr>
        <w:t>
      84)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w:t>
      </w:r>
    </w:p>
    <w:bookmarkEnd w:id="2230"/>
    <w:bookmarkStart w:name="z2252" w:id="2231"/>
    <w:p>
      <w:pPr>
        <w:spacing w:after="0"/>
        <w:ind w:left="0"/>
        <w:jc w:val="both"/>
      </w:pPr>
      <w:r>
        <w:rPr>
          <w:rFonts w:ascii="Times New Roman"/>
          <w:b w:val="false"/>
          <w:i w:val="false"/>
          <w:color w:val="000000"/>
          <w:sz w:val="28"/>
        </w:rPr>
        <w:t>
      85) рассмотрение обращений физических и юридических лиц по вопросам защиты прав потребителей;</w:t>
      </w:r>
    </w:p>
    <w:bookmarkEnd w:id="2231"/>
    <w:bookmarkStart w:name="z2253" w:id="2232"/>
    <w:p>
      <w:pPr>
        <w:spacing w:after="0"/>
        <w:ind w:left="0"/>
        <w:jc w:val="both"/>
      </w:pPr>
      <w:r>
        <w:rPr>
          <w:rFonts w:ascii="Times New Roman"/>
          <w:b w:val="false"/>
          <w:i w:val="false"/>
          <w:color w:val="000000"/>
          <w:sz w:val="28"/>
        </w:rPr>
        <w:t xml:space="preserve">
      86) осуществление иных полномочий,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иными законами Республики Казахстан, актами Президента Республики Казахстан и Правительства Республики Казахстан.</w:t>
      </w:r>
    </w:p>
    <w:bookmarkEnd w:id="2232"/>
    <w:bookmarkStart w:name="z2254" w:id="2233"/>
    <w:p>
      <w:pPr>
        <w:spacing w:after="0"/>
        <w:ind w:left="0"/>
        <w:jc w:val="both"/>
      </w:pPr>
      <w:r>
        <w:rPr>
          <w:rFonts w:ascii="Times New Roman"/>
          <w:b w:val="false"/>
          <w:i w:val="false"/>
          <w:color w:val="000000"/>
          <w:sz w:val="28"/>
        </w:rPr>
        <w:t>
      15. Права и обязанности:</w:t>
      </w:r>
    </w:p>
    <w:bookmarkEnd w:id="2233"/>
    <w:bookmarkStart w:name="z2255" w:id="223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bookmarkEnd w:id="2234"/>
    <w:bookmarkStart w:name="z2256" w:id="2235"/>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bookmarkEnd w:id="2235"/>
    <w:bookmarkStart w:name="z2257" w:id="2236"/>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bookmarkEnd w:id="2236"/>
    <w:bookmarkStart w:name="z2258" w:id="2237"/>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bookmarkEnd w:id="2237"/>
    <w:bookmarkStart w:name="z2259" w:id="2238"/>
    <w:p>
      <w:pPr>
        <w:spacing w:after="0"/>
        <w:ind w:left="0"/>
        <w:jc w:val="both"/>
      </w:pPr>
      <w:r>
        <w:rPr>
          <w:rFonts w:ascii="Times New Roman"/>
          <w:b w:val="false"/>
          <w:i w:val="false"/>
          <w:color w:val="000000"/>
          <w:sz w:val="28"/>
        </w:rPr>
        <w:t>
      5) обращаться в пределах своей компетенции в суд;</w:t>
      </w:r>
    </w:p>
    <w:bookmarkEnd w:id="2238"/>
    <w:bookmarkStart w:name="z2260" w:id="2239"/>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bookmarkEnd w:id="2239"/>
    <w:bookmarkStart w:name="z2261" w:id="2240"/>
    <w:p>
      <w:pPr>
        <w:spacing w:after="0"/>
        <w:ind w:left="0"/>
        <w:jc w:val="both"/>
      </w:pPr>
      <w:r>
        <w:rPr>
          <w:rFonts w:ascii="Times New Roman"/>
          <w:b w:val="false"/>
          <w:i w:val="false"/>
          <w:color w:val="000000"/>
          <w:sz w:val="28"/>
        </w:rPr>
        <w:t>
      7) осуществлять иные права, предусмотренные законодательными актами Республики Казахстан.</w:t>
      </w:r>
    </w:p>
    <w:bookmarkEnd w:id="2240"/>
    <w:bookmarkStart w:name="z2262" w:id="2241"/>
    <w:p>
      <w:pPr>
        <w:spacing w:after="0"/>
        <w:ind w:left="0"/>
        <w:jc w:val="left"/>
      </w:pPr>
      <w:r>
        <w:rPr>
          <w:rFonts w:ascii="Times New Roman"/>
          <w:b/>
          <w:i w:val="false"/>
          <w:color w:val="000000"/>
        </w:rPr>
        <w:t xml:space="preserve"> 3. Организация деятельности Департамента</w:t>
      </w:r>
    </w:p>
    <w:bookmarkEnd w:id="2241"/>
    <w:bookmarkStart w:name="z2263" w:id="224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2242"/>
    <w:bookmarkStart w:name="z2264" w:id="224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2243"/>
    <w:bookmarkStart w:name="z2265" w:id="224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244"/>
    <w:bookmarkStart w:name="z2266" w:id="2245"/>
    <w:p>
      <w:pPr>
        <w:spacing w:after="0"/>
        <w:ind w:left="0"/>
        <w:jc w:val="both"/>
      </w:pPr>
      <w:r>
        <w:rPr>
          <w:rFonts w:ascii="Times New Roman"/>
          <w:b w:val="false"/>
          <w:i w:val="false"/>
          <w:color w:val="000000"/>
          <w:sz w:val="28"/>
        </w:rPr>
        <w:t>
      19. Полномочия руководителя:</w:t>
      </w:r>
    </w:p>
    <w:bookmarkEnd w:id="2245"/>
    <w:bookmarkStart w:name="z2267" w:id="2246"/>
    <w:p>
      <w:pPr>
        <w:spacing w:after="0"/>
        <w:ind w:left="0"/>
        <w:jc w:val="both"/>
      </w:pPr>
      <w:r>
        <w:rPr>
          <w:rFonts w:ascii="Times New Roman"/>
          <w:b w:val="false"/>
          <w:i w:val="false"/>
          <w:color w:val="000000"/>
          <w:sz w:val="28"/>
        </w:rPr>
        <w:t>
      1) издает приказы, вносит предписания и выносит постановления;</w:t>
      </w:r>
    </w:p>
    <w:bookmarkEnd w:id="2246"/>
    <w:bookmarkStart w:name="z2268" w:id="2247"/>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bookmarkEnd w:id="2247"/>
    <w:bookmarkStart w:name="z2269" w:id="2248"/>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bookmarkEnd w:id="2248"/>
    <w:bookmarkStart w:name="z2270" w:id="2249"/>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bookmarkEnd w:id="2249"/>
    <w:bookmarkStart w:name="z2271" w:id="2250"/>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bookmarkEnd w:id="2250"/>
    <w:bookmarkStart w:name="z2272" w:id="2251"/>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bookmarkEnd w:id="2251"/>
    <w:bookmarkStart w:name="z2273" w:id="2252"/>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bookmarkEnd w:id="2252"/>
    <w:bookmarkStart w:name="z2274" w:id="2253"/>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bookmarkEnd w:id="2253"/>
    <w:bookmarkStart w:name="z2275" w:id="2254"/>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bookmarkEnd w:id="2254"/>
    <w:bookmarkStart w:name="z2276" w:id="2255"/>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bookmarkEnd w:id="2255"/>
    <w:bookmarkStart w:name="z2277" w:id="2256"/>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End w:id="2256"/>
    <w:bookmarkStart w:name="z2278" w:id="2257"/>
    <w:p>
      <w:pPr>
        <w:spacing w:after="0"/>
        <w:ind w:left="0"/>
        <w:jc w:val="both"/>
      </w:pPr>
      <w:r>
        <w:rPr>
          <w:rFonts w:ascii="Times New Roman"/>
          <w:b w:val="false"/>
          <w:i w:val="false"/>
          <w:color w:val="000000"/>
          <w:sz w:val="28"/>
        </w:rPr>
        <w:t xml:space="preserve">
      20. Руководитель определяет полномочия своих заместителей в соответствии с действующим законодательством. </w:t>
      </w:r>
    </w:p>
    <w:bookmarkEnd w:id="2257"/>
    <w:bookmarkStart w:name="z2279" w:id="2258"/>
    <w:p>
      <w:pPr>
        <w:spacing w:after="0"/>
        <w:ind w:left="0"/>
        <w:jc w:val="left"/>
      </w:pPr>
      <w:r>
        <w:rPr>
          <w:rFonts w:ascii="Times New Roman"/>
          <w:b/>
          <w:i w:val="false"/>
          <w:color w:val="000000"/>
        </w:rPr>
        <w:t xml:space="preserve"> 4. Имущество Комитета</w:t>
      </w:r>
    </w:p>
    <w:bookmarkEnd w:id="2258"/>
    <w:bookmarkStart w:name="z2280" w:id="225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2259"/>
    <w:bookmarkStart w:name="z2281" w:id="226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260"/>
    <w:bookmarkStart w:name="z2282" w:id="226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2261"/>
    <w:bookmarkStart w:name="z2283" w:id="2262"/>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w:t>
      </w:r>
    </w:p>
    <w:bookmarkEnd w:id="2262"/>
    <w:bookmarkStart w:name="z2284" w:id="2263"/>
    <w:p>
      <w:pPr>
        <w:spacing w:after="0"/>
        <w:ind w:left="0"/>
        <w:jc w:val="left"/>
      </w:pPr>
      <w:r>
        <w:rPr>
          <w:rFonts w:ascii="Times New Roman"/>
          <w:b/>
          <w:i w:val="false"/>
          <w:color w:val="000000"/>
        </w:rPr>
        <w:t xml:space="preserve"> 5. Реорганизация и упразднение Комитета</w:t>
      </w:r>
    </w:p>
    <w:bookmarkEnd w:id="2263"/>
    <w:bookmarkStart w:name="z2285" w:id="226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2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защите конкуренции и прав</w:t>
            </w:r>
            <w:r>
              <w:br/>
            </w:r>
            <w:r>
              <w:rPr>
                <w:rFonts w:ascii="Times New Roman"/>
                <w:b w:val="false"/>
                <w:i w:val="false"/>
                <w:color w:val="000000"/>
                <w:sz w:val="20"/>
              </w:rPr>
              <w:t>потребителей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2017 года №</w:t>
            </w:r>
          </w:p>
        </w:tc>
      </w:tr>
    </w:tbl>
    <w:bookmarkStart w:name="z2287" w:id="2265"/>
    <w:p>
      <w:pPr>
        <w:spacing w:after="0"/>
        <w:ind w:left="0"/>
        <w:jc w:val="left"/>
      </w:pPr>
      <w:r>
        <w:rPr>
          <w:rFonts w:ascii="Times New Roman"/>
          <w:b/>
          <w:i w:val="false"/>
          <w:color w:val="000000"/>
        </w:rPr>
        <w:t xml:space="preserve"> Перечень утративших силу некоторых приказов Председателя Комитета по регулированию естественных монополий и защите конкуренции, Председателя Комитета по защите прав потребителей Министерства национальной экономики Республики Казахстан</w:t>
      </w:r>
    </w:p>
    <w:bookmarkEnd w:id="2265"/>
    <w:bookmarkStart w:name="z2288" w:id="22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регулированию естественных монополий и защите конкуренции Министерства национальной экономики Республики Казахстан от 13 октября 2014 года № 8-ОД "Об утверждении Положений территориальных Департаментов Комитета по регулированию естественных монополий и защите конкуренции Министерства национальной экономики Республики Казахстан" (зарегистрирован в Министерстве юстиции Республики Казахстан 15 октября 2014 года № 9799, опубликован 24 октября 2014года в Информационно-правовой системе "Әдилет"). </w:t>
      </w:r>
    </w:p>
    <w:bookmarkEnd w:id="2266"/>
    <w:bookmarkStart w:name="z2289" w:id="22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регулированию естественных монополий и защите конкуренции Министерства национальной экономики Республики Казахстан от 17 февраля 2016 года № 47-ОД "О внесении изменения в приказ Председателя Комитета по регулированию естественных монополий и защите конкуренции Министерства национальной экономики Республики Казахстан от 13 октября 2014 года № 8-ОД "Об утверждении Положений территориальных Департаментов Комитета по регулированию естественных монополий и защите конкуренции Министерства национальной экономики Республики Казахстан" (зарегистрирован в Министерстве юстиции Республики Казахстан 17 марта 2016 года № 13503, опубликован 31 марта 2016 года в Информационно-правовой системе "Әдилет"). </w:t>
      </w:r>
    </w:p>
    <w:bookmarkEnd w:id="2267"/>
    <w:bookmarkStart w:name="z2290" w:id="2268"/>
    <w:p>
      <w:pPr>
        <w:spacing w:after="0"/>
        <w:ind w:left="0"/>
        <w:jc w:val="both"/>
      </w:pPr>
      <w:r>
        <w:rPr>
          <w:rFonts w:ascii="Times New Roman"/>
          <w:b w:val="false"/>
          <w:i w:val="false"/>
          <w:color w:val="000000"/>
          <w:sz w:val="28"/>
        </w:rPr>
        <w:t>
      3. Приказ Председателя Комитета по регулированию естественных монополий и защите конкуренции Министерства национальной экономики Республики Казахстан от 27 апреля 2016 года № 114-ОД "О внесении изменений в приказ Председаталя Комитета по регулированию естественных монополий и защите конкуренции Министерства национальной экономики Республики Казахстан от 13 октября 2014 года № 8-ОД "Об утверждении Положений территориальных Департаментов Комитета по регулированию естественных монополий и защите конкуренции Министерства национальной экономики Республики Казахстан".</w:t>
      </w:r>
    </w:p>
    <w:bookmarkEnd w:id="2268"/>
    <w:bookmarkStart w:name="z2291" w:id="22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защите прав потребителей Министерства национальной экономики Республики Казахстан от 24 октября 2014 года № 7 "Об утверждении положений территориальных подразделений Комитета по защите прав потребителей Министерства национальной экономики Республики Казахстан" (зарегистрирован в Министерстве юстиции Республики Казахстан 4 ноября 2014 года № 9851).</w:t>
      </w:r>
    </w:p>
    <w:bookmarkEnd w:id="2269"/>
    <w:bookmarkStart w:name="z2292" w:id="22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защите прав потребителей Министерства национальной экономики Республики Казахстан от 2 марта 2015 года № 51 "О внесении изменений в приказ Председателя Комитета по защите прав потребителей Министерства национальной экономики Республики Казахстан от 24 октября 2014 года № 7 "Об утверждении положений территориальных подразделений Комитета по защите прав потребителей Министерства национальной экономики Республики Казахстан". (зарегистрирован в Министерстве юстиции Республики Казахстан 3 апреля 2015 года № 10624, опубликован 15 апреля 2015 года в Информационно-правовой системе "Әдилет").</w:t>
      </w:r>
    </w:p>
    <w:bookmarkEnd w:id="2270"/>
    <w:bookmarkStart w:name="z2293" w:id="2271"/>
    <w:p>
      <w:pPr>
        <w:spacing w:after="0"/>
        <w:ind w:left="0"/>
        <w:jc w:val="both"/>
      </w:pPr>
      <w:r>
        <w:rPr>
          <w:rFonts w:ascii="Times New Roman"/>
          <w:b w:val="false"/>
          <w:i w:val="false"/>
          <w:color w:val="000000"/>
          <w:sz w:val="28"/>
        </w:rPr>
        <w:t>
      ____________________</w:t>
      </w:r>
    </w:p>
    <w:bookmarkEnd w:id="22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