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2111f" w14:textId="a3211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культуры и спорта Республики Казахстан от 30 мая 2016 года № 146 "Об утверждении Положения государственного учреждения "Комитет по развитию языков и общественно-политической работы Министерства культуры и спорта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культуры и спорта Республики Казахстан от 18 мая 2017 года № 138. Утратил силу приказом и.о. Министра культуры и спорта Республики Казахстан от 22 октября 2021 года № 326.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и.о. Министра культуры и спорта РК от 22.10.2021 </w:t>
      </w:r>
      <w:r>
        <w:rPr>
          <w:rFonts w:ascii="Times New Roman"/>
          <w:b w:val="false"/>
          <w:i w:val="false"/>
          <w:color w:val="ff0000"/>
          <w:sz w:val="28"/>
        </w:rPr>
        <w:t>№ 326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22 февраля 2017 года № 85 "О некоторых вопросах Министерства культуры и спорта Республики Казахстан"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30 мая 2016 года № 146 "Об утверждении Положения государственного учреждения "Комитет по развитию языков и общественно-политической работы Министерства культуры и спорта Республики Казахстан" следующее изменение: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"Комитет по развитию языков и общественно-политической работы Министерства культуры и спорта Республики Казахстан", утвержденном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Юридический адрес Комитета: 010000, город Астана, Есильский район, проспект Мәңгілік Ел, дом 8, здание "Дом министерств", подъезд № 15.".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развитию языков и общественно-политической работы Министерства культуры и спорта Республики Казахстан в установленном законодательством порядке обеспечить: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недельный срок со дня подписания настоящего приказа направление его копии в Республиканское государственное предприятие на праве хозяйственного ведения "Республиканский центр правовой информации Министерства юстиции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культуры и спорта Республики Казахстан и Комитета по развитию языков и общественно-политической работы Министерства культуры и спорта Республики Казахстан в течение десяти дней со дня его вступления в действие.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культуры и спорта Республики Казахстан.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вступает в силу со дня его подписания.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культуры и спорта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Мухамедиулы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