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6aca" w14:textId="a28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2017 года № 91/нс.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Председателя Комитета национальной безопасности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Комитета национальной безопасности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известить соответствующие территориальные органы Министерства юстиции Республики Казахстан о внесенных изменениях и дополнениях,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информировать Юридический департамент Комитета национальной безопасности Республики Казахстан об исполнении мероприятия,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настоящим приказом ознакомить сотрудников и военнослужащих органов национальной безопасности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Председателя Комитета национальной безопасности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(зарегистрированный в Реестре государственной регистрации нормативных правовых актов под № 9886, опубликованный в информационно-правовой системе "Әділет" 14 января 2015 года):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15) и 16)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Каратальский районный отдел. Зона обслуживания – город Уштобе, Каратальский район;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Саркандский районный отдел. Зона обслуживания – город Сарканд, Саркандский и Аксуский районы;";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29) и 32)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38) и 39)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обеспечивает порядок организации архивного дела в Департаменте и использует в этих целях информационные системы;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(зарегистрированный в Реестре государственной регистрации нормативных правовых актов за № 10010, опубликованный в информационно-правовой системе "Әділет" от 16 января 2015 года):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Степногорский городской отдел. Зона обеспечения – город Степногорск, поселки Бестобе, Заводской и Аксу;";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киберпространстве;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29) и 32) исключить;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38) и 39) изложить в следующей редакции: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обеспечивает организацию архивного дела в Департаменте и использует в этих целях информационные системы;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 Утратил силу приказом Председателя Комитета национальной безопасности РК от 24.09.2018 </w:t>
      </w:r>
      <w:r>
        <w:rPr>
          <w:rFonts w:ascii="Times New Roman"/>
          <w:b w:val="false"/>
          <w:i w:val="false"/>
          <w:color w:val="000000"/>
          <w:sz w:val="28"/>
        </w:rPr>
        <w:t>№ 73/қе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(зарегистрированный в Реестре государственной регистрации нормативных правовых актов за № 11022, опубликованный в информационно-правовой системе "Әділет" от 22 мая 2015 года):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 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21-1) следующего содержания: 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25) и 32) исключить;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38) и 39) изложить в следующей редакции: 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обеспечивает организацию архивного дела в Департаменте и использует в этих целях информационные системы;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 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(зарегистрированный в Реестре государственной регистрации нормативных правовых актов за №11707, опубликованный в информационно-правовой системе "Әділет" 20 августа 2015 года):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указанным приказом: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и 23-2) следующего содержания: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 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25) и 32) исключить;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38) и 39) изложить в следующей редакции: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обеспечивает порядок организации архивного дела в Департаменте и использует в этих целях информационные системы;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регионов и других стратегических объектов;";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 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(зарегистрированный в Реестре государственной регистрации нормативных правовых актов под № 12002, опубликованный в информационно-правовой системе "Әділет" от 6 октября 2015 года):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утвержденном указанным приказом: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Айыртауский районный отдел. Зона обслуживания – Айыртауский, Г.Мусрепова и Тайыншинский районы;";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и 23-2) следующего содержания: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обеспечивает порядок организации архивного дела в Департаменте и использует в этих целях информационные системы;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38-1) следующего содержания: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регионов и других стратегических объектов;";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 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сентября 2015 года № 75 "Об утверждении Положения о Департаменте Комитета национальной безопасности Республики Казахстан по городу Алматы" (зарегистрированный в Реестре государственной регистрации нормативных правовых актов под №12206, опубликованный в информационно-правовой системе "Әділет" 28 октября 2015 года):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Алматы, утвержденном указанным приказом: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 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 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211"/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212"/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исключить;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регионов и других стратегических объектов;";</w:t>
      </w:r>
    </w:p>
    <w:bookmarkEnd w:id="220"/>
    <w:bookmarkStart w:name="z2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22"/>
    <w:bookmarkStart w:name="z2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 </w:t>
      </w:r>
    </w:p>
    <w:bookmarkEnd w:id="223"/>
    <w:bookmarkStart w:name="z28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224"/>
    <w:bookmarkStart w:name="z28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225"/>
    <w:bookmarkStart w:name="z28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226"/>
    <w:bookmarkStart w:name="z28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227"/>
    <w:bookmarkStart w:name="z28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228"/>
    <w:bookmarkStart w:name="z2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229"/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(зарегистрированный в Реестре государственной регистрации нормативных правовых актов под № 12212, опубликованный в информационно-правовой системе "Әділет".):</w:t>
      </w:r>
    </w:p>
    <w:bookmarkEnd w:id="230"/>
    <w:bookmarkStart w:name="z2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указанным приказом: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Департамент состоит из управлений, отделов, отделений, образующих его структуру. В его состав входят следующие обособленные структурные подразделения: </w:t>
      </w:r>
    </w:p>
    <w:bookmarkEnd w:id="232"/>
    <w:bookmarkStart w:name="z2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Мартукский районный отдел, место дислокации: Актюбинская область, посҰлок Мартук. Зона обслуживания – Мартукский, Хобдинский и Каргалинский районы;</w:t>
      </w:r>
    </w:p>
    <w:bookmarkEnd w:id="233"/>
    <w:bookmarkStart w:name="z2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Мугалжарский районный отдел, место дислокации: Актюбинская область, город Кандыагаш. Зона обслуживания – Мугалжарский район;</w:t>
      </w:r>
    </w:p>
    <w:bookmarkEnd w:id="234"/>
    <w:bookmarkStart w:name="z2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Темирский районный отдел, место дислокации: Актюбинская область, посҰлок городского типа Шубаркудук. Зона обслуживания – Темирский, Байганинский и Уилский районы;</w:t>
      </w:r>
    </w:p>
    <w:bookmarkEnd w:id="235"/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236"/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Хромтауский районный отдел место дислокации: Актюбинская область, город Хромтау. Зона обслуживания – Хромтауский и Айтекебийский районы.";</w:t>
      </w:r>
    </w:p>
    <w:bookmarkEnd w:id="237"/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"/>
    <w:bookmarkStart w:name="z2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39"/>
    <w:bookmarkStart w:name="z2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240"/>
    <w:bookmarkStart w:name="z3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241"/>
    <w:bookmarkStart w:name="z3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242"/>
    <w:bookmarkStart w:name="z3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243"/>
    <w:bookmarkStart w:name="z30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4"/>
    <w:bookmarkStart w:name="z30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45"/>
    <w:bookmarkStart w:name="z30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246"/>
    <w:bookmarkStart w:name="z30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247"/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249"/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50"/>
    <w:bookmarkStart w:name="z3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 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 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и 31) исключить;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37) и 38) изложить в следующей редакции: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обеспечивает порядок организации архивного дела в Департаменте и использует в этих целях информационные системы;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38-1) следующего содержания: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регионов и других стратегических объектов;";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 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270"/>
    <w:bookmarkStart w:name="z33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271"/>
    <w:bookmarkStart w:name="z3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272"/>
    <w:bookmarkStart w:name="z3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273"/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 (зарегистрированный в Реестре государственной регистрации нормативных правовых актов под № 12265, опубликованный в информационно-правовой системе "Әділет" от 27 ноября 2015 года):</w:t>
      </w:r>
    </w:p>
    <w:bookmarkEnd w:id="274"/>
    <w:bookmarkStart w:name="z33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Астане, утвержденном указанным приказом:</w:t>
      </w:r>
    </w:p>
    <w:bookmarkEnd w:id="275"/>
    <w:bookmarkStart w:name="z33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6"/>
    <w:bookmarkStart w:name="z3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77"/>
    <w:bookmarkStart w:name="z33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278"/>
    <w:bookmarkStart w:name="z33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279"/>
    <w:bookmarkStart w:name="z3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280"/>
    <w:bookmarkStart w:name="z34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281"/>
    <w:bookmarkStart w:name="z34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"/>
    <w:bookmarkStart w:name="z34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83"/>
    <w:bookmarkStart w:name="z34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284"/>
    <w:bookmarkStart w:name="z34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285"/>
    <w:bookmarkStart w:name="z34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86"/>
    <w:bookmarkStart w:name="z3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287"/>
    <w:bookmarkStart w:name="z3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88"/>
    <w:bookmarkStart w:name="z34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289"/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292"/>
    <w:bookmarkStart w:name="z3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294"/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исключить; 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296"/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299"/>
    <w:bookmarkStart w:name="z3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300"/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"/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306"/>
    <w:bookmarkStart w:name="z36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07"/>
    <w:bookmarkStart w:name="z3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308"/>
    <w:bookmarkStart w:name="z3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309"/>
    <w:bookmarkStart w:name="z3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310"/>
    <w:bookmarkStart w:name="z3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311"/>
    <w:bookmarkStart w:name="z3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(зарегистрированный в Реестре государственной регистрации нормативных правовых актов за №12261, опубликованный в информационно-правовой системе "Әділет" от 4 февраля 2016 года):</w:t>
      </w:r>
    </w:p>
    <w:bookmarkEnd w:id="312"/>
    <w:bookmarkStart w:name="z3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утвержденном указанным приказом: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 состоит из управлений, отделов, отделений, образующих его структуру. В его состав входят следующие обособленные структурные подразделения: 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районы;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в городе Жезказган. Зона обслуживания – города Жезказган, Каражал, поселки Жайрем, Кенгир, Талап, Жанааркинский район;</w:t>
      </w:r>
    </w:p>
    <w:bookmarkEnd w:id="316"/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Приозерск, поселки Саяк, Гульшат, станции Сарышаган, Коктаз, Новалы, Весна, Караженгил, Шешен-кара, Актогайский район;</w:t>
      </w:r>
    </w:p>
    <w:bookmarkEnd w:id="317"/>
    <w:bookmarkStart w:name="z3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Шахтинский городской отдел. Зона обслуживания – города Шахтинск, Сарань, поселки Актас, Новодолинский, Шахан, Долинка, Абайский и Шетский районы;</w:t>
      </w:r>
    </w:p>
    <w:bookmarkEnd w:id="318"/>
    <w:bookmarkStart w:name="z3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Каркаралинский отдел управления в городе Темиртау. Зона обслуживания – город Каркаралинск, Каркаралинский и Бухар-Жырауский районы;</w:t>
      </w:r>
    </w:p>
    <w:bookmarkEnd w:id="319"/>
    <w:bookmarkStart w:name="z3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Сатпаевский городской отдел. Зона обслуживания – город Сатпаев, поселки Весовой и Крестовский, Улытауский район.";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100000, Республика Казахстан, Карагандинская область, город Караганда, проспект Бухар-Жырау, 17.";</w:t>
      </w:r>
    </w:p>
    <w:bookmarkEnd w:id="321"/>
    <w:bookmarkStart w:name="z3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bookmarkStart w:name="z3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23"/>
    <w:bookmarkStart w:name="z3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324"/>
    <w:bookmarkStart w:name="z3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325"/>
    <w:bookmarkStart w:name="z3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326"/>
    <w:bookmarkStart w:name="z3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327"/>
    <w:bookmarkStart w:name="z3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"/>
    <w:bookmarkStart w:name="z3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329"/>
    <w:bookmarkStart w:name="z3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330"/>
    <w:bookmarkStart w:name="z3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331"/>
    <w:bookmarkStart w:name="z3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32"/>
    <w:bookmarkStart w:name="z3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333"/>
    <w:bookmarkStart w:name="z3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34"/>
    <w:bookmarkStart w:name="z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335"/>
    <w:bookmarkStart w:name="z3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336"/>
    <w:bookmarkStart w:name="z3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 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337"/>
    <w:bookmarkStart w:name="z3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338"/>
    <w:bookmarkStart w:name="z4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 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339"/>
    <w:bookmarkStart w:name="z40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340"/>
    <w:bookmarkStart w:name="z4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исключить; </w:t>
      </w:r>
    </w:p>
    <w:bookmarkEnd w:id="341"/>
    <w:bookmarkStart w:name="z4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342"/>
    <w:bookmarkStart w:name="z4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343"/>
    <w:bookmarkStart w:name="z4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344"/>
    <w:bookmarkStart w:name="z40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345"/>
    <w:bookmarkStart w:name="z40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346"/>
    <w:bookmarkStart w:name="z4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7"/>
    <w:bookmarkStart w:name="z40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348"/>
    <w:bookmarkStart w:name="z41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bookmarkStart w:name="z41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350"/>
    <w:bookmarkStart w:name="z4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51"/>
    <w:bookmarkStart w:name="z41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352"/>
    <w:bookmarkStart w:name="z4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53"/>
    <w:bookmarkStart w:name="z4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354"/>
    <w:bookmarkStart w:name="z4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355"/>
    <w:bookmarkStart w:name="z4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356"/>
    <w:bookmarkStart w:name="z4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357"/>
    <w:bookmarkStart w:name="z4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(зарегистрированный в Реестре государственной регистрации нормативных правовых актов за №12254, опубликованный в информационно-правовой системе "Әділет" 21 января 2016 года):</w:t>
      </w:r>
    </w:p>
    <w:bookmarkEnd w:id="358"/>
    <w:bookmarkStart w:name="z4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указанным приказом:</w:t>
      </w:r>
    </w:p>
    <w:bookmarkEnd w:id="359"/>
    <w:bookmarkStart w:name="z4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0"/>
    <w:bookmarkStart w:name="z4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Управление в городе Экибастузе. Зона обслуживания – город Экибастуз, Экибастузская сельская зона и Баянаульский район;";</w:t>
      </w:r>
    </w:p>
    <w:bookmarkEnd w:id="361"/>
    <w:bookmarkStart w:name="z4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2"/>
    <w:bookmarkStart w:name="z4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63"/>
    <w:bookmarkStart w:name="z4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364"/>
    <w:bookmarkStart w:name="z4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365"/>
    <w:bookmarkStart w:name="z4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367"/>
    <w:bookmarkStart w:name="z4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370"/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371"/>
    <w:bookmarkStart w:name="z4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372"/>
    <w:bookmarkStart w:name="z4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373"/>
    <w:bookmarkStart w:name="z4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74"/>
    <w:bookmarkStart w:name="z4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375"/>
    <w:bookmarkStart w:name="z4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376"/>
    <w:bookmarkStart w:name="z4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377"/>
    <w:bookmarkStart w:name="z4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378"/>
    <w:bookmarkStart w:name="z4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379"/>
    <w:bookmarkStart w:name="z4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380"/>
    <w:bookmarkStart w:name="z44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исключить; </w:t>
      </w:r>
    </w:p>
    <w:bookmarkEnd w:id="381"/>
    <w:bookmarkStart w:name="z4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382"/>
    <w:bookmarkStart w:name="z4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383"/>
    <w:bookmarkStart w:name="z4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384"/>
    <w:bookmarkStart w:name="z4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385"/>
    <w:bookmarkStart w:name="z4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388"/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(зарегистрированный в Реестре государственной регистрации нормативных правовых актов за №12262, опубликованный в информационно-правовой системе "Әділет" 10 ноября 2015 года):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утвержденном указанным приказом: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10"/>
    <w:bookmarkStart w:name="z4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411"/>
    <w:bookmarkStart w:name="z4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412"/>
    <w:bookmarkStart w:name="z4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исключить; 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420"/>
    <w:bookmarkStart w:name="z4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421"/>
    <w:bookmarkStart w:name="z4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422"/>
    <w:bookmarkStart w:name="z4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423"/>
    <w:bookmarkStart w:name="z4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424"/>
    <w:bookmarkStart w:name="z4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5"/>
    <w:bookmarkStart w:name="z4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426"/>
    <w:bookmarkStart w:name="z4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7"/>
    <w:bookmarkStart w:name="z4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428"/>
    <w:bookmarkStart w:name="z4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29"/>
    <w:bookmarkStart w:name="z4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30"/>
    <w:bookmarkStart w:name="z4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31"/>
    <w:bookmarkStart w:name="z4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432"/>
    <w:bookmarkStart w:name="z4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433"/>
    <w:bookmarkStart w:name="z4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434"/>
    <w:bookmarkStart w:name="z4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435"/>
    <w:bookmarkStart w:name="z4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(зарегистрированный в Реестре государственной регистрации нормативных правовых актов Республики Казахстан 9 ноября 2015 года № 12253, опубликованный в информационно-правовой системе "Әділет" от 4 февраля 2016 года):</w:t>
      </w:r>
    </w:p>
    <w:bookmarkEnd w:id="436"/>
    <w:bookmarkStart w:name="z4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утвержденном указанным приказом:</w:t>
      </w:r>
    </w:p>
    <w:bookmarkEnd w:id="437"/>
    <w:bookmarkStart w:name="z4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8"/>
    <w:bookmarkStart w:name="z5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39"/>
    <w:bookmarkStart w:name="z5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Управление департамента в городе Семее. Зона обслуживания – город Семей, Абайский и Бескарагайский районы;";</w:t>
      </w:r>
    </w:p>
    <w:bookmarkEnd w:id="440"/>
    <w:bookmarkStart w:name="z5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41"/>
    <w:bookmarkStart w:name="z5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Зыряновский районный отдел. Зона обслуживания – Зыряновский и Катон-Карагайский районы;";</w:t>
      </w:r>
    </w:p>
    <w:bookmarkEnd w:id="442"/>
    <w:bookmarkStart w:name="z5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11) исключить;</w:t>
      </w:r>
    </w:p>
    <w:bookmarkEnd w:id="443"/>
    <w:bookmarkStart w:name="z5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4"/>
    <w:bookmarkStart w:name="z5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45"/>
    <w:bookmarkStart w:name="z5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446"/>
    <w:bookmarkStart w:name="z50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447"/>
    <w:bookmarkStart w:name="z5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448"/>
    <w:bookmarkStart w:name="z5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449"/>
    <w:bookmarkStart w:name="z5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0"/>
    <w:bookmarkStart w:name="z5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451"/>
    <w:bookmarkStart w:name="z5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452"/>
    <w:bookmarkStart w:name="z5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453"/>
    <w:bookmarkStart w:name="z5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54"/>
    <w:bookmarkStart w:name="z5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455"/>
    <w:bookmarkStart w:name="z51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456"/>
    <w:bookmarkStart w:name="z5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457"/>
    <w:bookmarkStart w:name="z5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458"/>
    <w:bookmarkStart w:name="z5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459"/>
    <w:bookmarkStart w:name="z52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460"/>
    <w:bookmarkStart w:name="z52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461"/>
    <w:bookmarkStart w:name="z52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462"/>
    <w:bookmarkStart w:name="z52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исключить; </w:t>
      </w:r>
    </w:p>
    <w:bookmarkEnd w:id="463"/>
    <w:bookmarkStart w:name="z52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464"/>
    <w:bookmarkStart w:name="z52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465"/>
    <w:bookmarkStart w:name="z52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466"/>
    <w:bookmarkStart w:name="z52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467"/>
    <w:bookmarkStart w:name="z52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468"/>
    <w:bookmarkStart w:name="z53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9"/>
    <w:bookmarkStart w:name="z53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470"/>
    <w:bookmarkStart w:name="z53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1"/>
    <w:bookmarkStart w:name="z53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472"/>
    <w:bookmarkStart w:name="z53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73"/>
    <w:bookmarkStart w:name="z53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74"/>
    <w:bookmarkStart w:name="z53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475"/>
    <w:bookmarkStart w:name="z53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476"/>
    <w:bookmarkStart w:name="z53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477"/>
    <w:bookmarkStart w:name="z53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478"/>
    <w:bookmarkStart w:name="z54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479"/>
    <w:bookmarkStart w:name="z54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(зарегистрированный в Реестре государственной регистрации нормативных правовых актов под № 12271, опубликованный в информационно-правовой системе "Әділет" от 31 декабря 2015 года):</w:t>
      </w:r>
    </w:p>
    <w:bookmarkEnd w:id="480"/>
    <w:bookmarkStart w:name="z54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указанным приказом:</w:t>
      </w:r>
    </w:p>
    <w:bookmarkEnd w:id="481"/>
    <w:bookmarkStart w:name="z54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2"/>
    <w:bookmarkStart w:name="z54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83"/>
    <w:bookmarkStart w:name="z54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Зеленовский районный отдел, место дислокации: Западно-Казахстанская область, поселок Переметное. Зона обслуживания – Зеленовский и Таскалинский районы;";</w:t>
      </w:r>
    </w:p>
    <w:bookmarkEnd w:id="484"/>
    <w:bookmarkStart w:name="z54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85"/>
    <w:bookmarkStart w:name="z54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 Жангалинский районный отдел, место дислокации: Западно-Казахстанская область, поселок Жангала. Зона обслуживания – Жангалинский и Акжаикский районы;";</w:t>
      </w:r>
    </w:p>
    <w:bookmarkEnd w:id="486"/>
    <w:bookmarkStart w:name="z5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87"/>
    <w:bookmarkStart w:name="z5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Жанибекский районный отдел, место дислокации: Западно-Казахстанская область, поселок Жанибек. Зона обслуживания – Жанибекский, Казталовский и Бокейординский районы.";</w:t>
      </w:r>
    </w:p>
    <w:bookmarkEnd w:id="488"/>
    <w:bookmarkStart w:name="z55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bookmarkStart w:name="z5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90"/>
    <w:bookmarkStart w:name="z5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491"/>
    <w:bookmarkStart w:name="z5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492"/>
    <w:bookmarkStart w:name="z5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493"/>
    <w:bookmarkStart w:name="z5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494"/>
    <w:bookmarkStart w:name="z5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5"/>
    <w:bookmarkStart w:name="z5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496"/>
    <w:bookmarkStart w:name="z5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497"/>
    <w:bookmarkStart w:name="z5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498"/>
    <w:bookmarkStart w:name="z5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499"/>
    <w:bookmarkStart w:name="z5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500"/>
    <w:bookmarkStart w:name="z5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501"/>
    <w:bookmarkStart w:name="z5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502"/>
    <w:bookmarkStart w:name="z5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503"/>
    <w:bookmarkStart w:name="z5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504"/>
    <w:bookmarkStart w:name="z56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505"/>
    <w:bookmarkStart w:name="z56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506"/>
    <w:bookmarkStart w:name="z56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507"/>
    <w:bookmarkStart w:name="z5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исключить;</w:t>
      </w:r>
    </w:p>
    <w:bookmarkEnd w:id="508"/>
    <w:bookmarkStart w:name="z5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509"/>
    <w:bookmarkStart w:name="z5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510"/>
    <w:bookmarkStart w:name="z5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511"/>
    <w:bookmarkStart w:name="z5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512"/>
    <w:bookmarkStart w:name="z5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513"/>
    <w:bookmarkStart w:name="z5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4"/>
    <w:bookmarkStart w:name="z5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515"/>
    <w:bookmarkStart w:name="z57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6"/>
    <w:bookmarkStart w:name="z57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517"/>
    <w:bookmarkStart w:name="z57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18"/>
    <w:bookmarkStart w:name="z58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19"/>
    <w:bookmarkStart w:name="z58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20"/>
    <w:bookmarkStart w:name="z58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521"/>
    <w:bookmarkStart w:name="z58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522"/>
    <w:bookmarkStart w:name="z58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523"/>
    <w:bookmarkStart w:name="z5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524"/>
    <w:bookmarkStart w:name="z58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85 "Об утверждении Положения о Департаменте Комитета национальной безопасности Республики Казахстан по Атырауской области" (зарегистрированный в Реестре государственной регистрации нормативных правовых актов под № 12279, опубликованный в информационно-правовой системе "Әділет" от 14 декабря 2015 года):</w:t>
      </w:r>
    </w:p>
    <w:bookmarkEnd w:id="525"/>
    <w:bookmarkStart w:name="z58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области, утвержденном указанным приказом: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 состоит из управлений, отделов, отделений, образующих его структуру. В его состав входят следующие обособленные структурные подразделения: </w:t>
      </w:r>
    </w:p>
    <w:bookmarkEnd w:id="527"/>
    <w:bookmarkStart w:name="z5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Жылыойский районный отдел, место дислокации: Атырауская область, Жылойский район, город Кульсары. Зона обслуживания – город Қульсары, сельские округа: Каратон, Эмба, Косшагыл, Шокпартогай, Майкумген, Жанатан, вахтовый поселок "Тенгиз", месторождения "Тенгизшевройл";</w:t>
      </w:r>
    </w:p>
    <w:bookmarkEnd w:id="528"/>
    <w:bookmarkStart w:name="z5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Курмангазинский районный отдел, место дислокации Атырауская область, Курмангазинский район, поселок Ганюшкино. Зона обслуживания – сельские округа: Бирлик, Кудряшов, Байда, Шортанбай, Коптогай, Дыңгызыл, Нуржау, Дашино, Ақколь, Приморье, Сафоновка, Орлы, Макаш, Енбекши, Суюндук, Асан, Азгир, Кигач;</w:t>
      </w:r>
    </w:p>
    <w:bookmarkEnd w:id="529"/>
    <w:bookmarkStart w:name="z5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Макатский районный отдел, место дислокации Атырауская область, Макатский район, поселок Макат. Зона обслуживания – поселки Доссор, Макат, сельский округ Байгетобе;</w:t>
      </w:r>
    </w:p>
    <w:bookmarkEnd w:id="530"/>
    <w:bookmarkStart w:name="z5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Исатайский районный отдел, место дислокации Атырауская область, Исатайский район, поселок Аккистау. Зона обслуживания – сельские округа Аккистау, Жанбай, Х.Ергалиев, Тущыкудук, Нарын, Исатай, Зиниден;</w:t>
      </w:r>
    </w:p>
    <w:bookmarkEnd w:id="531"/>
    <w:bookmarkStart w:name="z5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Кызылкугинский районный отдел, место дислокации Атырауская область, Кызылкугинский район, поселок Миялы. Зона обслуживания – сельские округа Абай, Жангельдин, Жаскайрат, Тайсойган, Сагиз, Мукур, Карабау, Миялы, Коздикара, Тасшагыл;</w:t>
      </w:r>
    </w:p>
    <w:bookmarkEnd w:id="532"/>
    <w:bookmarkStart w:name="z5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Индерский районный отдел, место дислокации Атырауская область, Индерский район, поселок Индербор. Зона обслуживания – поселковые округа Индербор, Жарсуат, Будене, Аккала, Есбол, Елтай, Ынтымак, Коктогай, а также сельские округа Махамбет, Актогой, Сартогай, Тандай, Жалгансай, Сарайчик, Бейбарыс, Аккайын, Талдыкол, Алмалы, Береке, Акжайык, Ортакшыл, Алга.";</w:t>
      </w:r>
    </w:p>
    <w:bookmarkEnd w:id="533"/>
    <w:bookmarkStart w:name="z5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4"/>
    <w:bookmarkStart w:name="z5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35"/>
    <w:bookmarkStart w:name="z59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536"/>
    <w:bookmarkStart w:name="z59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537"/>
    <w:bookmarkStart w:name="z60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538"/>
    <w:bookmarkStart w:name="z6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539"/>
    <w:bookmarkStart w:name="z60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0"/>
    <w:bookmarkStart w:name="z60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541"/>
    <w:bookmarkStart w:name="z60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542"/>
    <w:bookmarkStart w:name="z60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543"/>
    <w:bookmarkStart w:name="z60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544"/>
    <w:bookmarkStart w:name="z6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545"/>
    <w:bookmarkStart w:name="z6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546"/>
    <w:bookmarkStart w:name="z6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547"/>
    <w:bookmarkStart w:name="z6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548"/>
    <w:bookmarkStart w:name="z6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549"/>
    <w:bookmarkStart w:name="z6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550"/>
    <w:bookmarkStart w:name="z6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551"/>
    <w:bookmarkStart w:name="z6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552"/>
    <w:bookmarkStart w:name="z6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исключить;</w:t>
      </w:r>
    </w:p>
    <w:bookmarkEnd w:id="553"/>
    <w:bookmarkStart w:name="z6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36) и 37) изложить в следующей редакции:</w:t>
      </w:r>
    </w:p>
    <w:bookmarkEnd w:id="554"/>
    <w:bookmarkStart w:name="z6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порядок организации архивного дела в Департаменте и использует в этих целях информационные системы;</w:t>
      </w:r>
    </w:p>
    <w:bookmarkEnd w:id="555"/>
    <w:bookmarkStart w:name="z61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556"/>
    <w:bookmarkStart w:name="z61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557"/>
    <w:bookmarkStart w:name="z62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558"/>
    <w:bookmarkStart w:name="z62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9"/>
    <w:bookmarkStart w:name="z62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560"/>
    <w:bookmarkStart w:name="z62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1"/>
    <w:bookmarkStart w:name="z62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562"/>
    <w:bookmarkStart w:name="z62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63"/>
    <w:bookmarkStart w:name="z62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64"/>
    <w:bookmarkStart w:name="z62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65"/>
    <w:bookmarkStart w:name="z62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566"/>
    <w:bookmarkStart w:name="z6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567"/>
    <w:bookmarkStart w:name="z6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568"/>
    <w:bookmarkStart w:name="z63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569"/>
    <w:bookmarkStart w:name="z6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(зарегистрированный в Реестре государственной регистрации нормативных правовых актов под № 10771, опубликованный в информационно-правовой системе "Әділет" 29 апреля 2015 года):</w:t>
      </w:r>
    </w:p>
    <w:bookmarkEnd w:id="570"/>
    <w:bookmarkStart w:name="z63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указанным приказом:</w:t>
      </w:r>
    </w:p>
    <w:bookmarkEnd w:id="571"/>
    <w:bookmarkStart w:name="z63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Лисаковский городской отдел. Зона обслуживания – город Лисаковск, Тарановский и Денисовский районы;</w:t>
      </w:r>
    </w:p>
    <w:bookmarkEnd w:id="573"/>
    <w:bookmarkStart w:name="z63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Житикаринский городской отдел. Зона обслуживания – город Житикара, Житикаринский и Камыстинский районы.";</w:t>
      </w:r>
    </w:p>
    <w:bookmarkEnd w:id="574"/>
    <w:bookmarkStart w:name="z63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577"/>
    <w:bookmarkStart w:name="z64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578"/>
    <w:bookmarkStart w:name="z6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580"/>
    <w:bookmarkStart w:name="z6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581"/>
    <w:bookmarkStart w:name="z6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582"/>
    <w:bookmarkStart w:name="z65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583"/>
    <w:bookmarkStart w:name="z65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 проводит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584"/>
    <w:bookmarkStart w:name="z6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585"/>
    <w:bookmarkStart w:name="z65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 Республики Казахстан;";</w:t>
      </w:r>
    </w:p>
    <w:bookmarkEnd w:id="586"/>
    <w:bookmarkStart w:name="z65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 и 23-2) следующего содержания: </w:t>
      </w:r>
    </w:p>
    <w:bookmarkEnd w:id="587"/>
    <w:bookmarkStart w:name="z6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осуществляет мероприятия по киберзащите информации, коммуникаций и стратегических объектов инфраструктуры государства в киберпростанстве;</w:t>
      </w:r>
    </w:p>
    <w:bookmarkEnd w:id="588"/>
    <w:bookmarkStart w:name="z6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деятельность;";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обеспечивает порядок организации архивного дела в Департаменте и использует в этих целях информационные системы;</w:t>
      </w:r>
    </w:p>
    <w:bookmarkEnd w:id="590"/>
    <w:bookmarkStart w:name="z66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проводит психолого-социологические и психофизиологические исследования в рамках обеспечения оперативно-служебной деятельности;";</w:t>
      </w:r>
    </w:p>
    <w:bookmarkEnd w:id="591"/>
    <w:bookmarkStart w:name="z66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592"/>
    <w:bookmarkStart w:name="z66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полиграфологические исследования и осуществляет учет результатов в информационной системе в органах национальной безопасности Республики Казахстан;";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6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региона и других стратегических объектов;";</w:t>
      </w:r>
    </w:p>
    <w:bookmarkEnd w:id="594"/>
    <w:bookmarkStart w:name="z6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96"/>
    <w:bookmarkStart w:name="z66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97"/>
    <w:bookmarkStart w:name="z66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объявлять физическим и юридическим лицам в письменной форме обязательные для исполнения официальные предостережения о недопустимости деяния (действия или бездействия), создающего условия для совершения уголовных правонарушений, расследование которых отнесено законодательством к ведению органов национальной безопасности Республики Казахстан;";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осуществлять допуск физических и юридических лиц к работам по обслуживанию объектов Департамента после проведения изучения и проверки в соответствии с законодательством Республики Казахстан;";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Департамента;".</w:t>
      </w:r>
    </w:p>
    <w:bookmarkEnd w:id="6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