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46f6" w14:textId="1344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Счетного комитета по контролю за исполнением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Председателя Счетного комитета по контролю за исполнением республиканского бюджета от 29 июня 2017 года № 5-нқ. Утратило силу нормативным постановлением Счетного комитета по контролю за исполнением Республиканского бюджета от 25 июля 2018 года № 15-НҚ.</w:t>
      </w:r>
    </w:p>
    <w:p>
      <w:pPr>
        <w:spacing w:after="0"/>
        <w:ind w:left="0"/>
        <w:jc w:val="both"/>
      </w:pPr>
      <w:r>
        <w:rPr>
          <w:rFonts w:ascii="Times New Roman"/>
          <w:b w:val="false"/>
          <w:i w:val="false"/>
          <w:color w:val="ff0000"/>
          <w:sz w:val="28"/>
        </w:rPr>
        <w:t xml:space="preserve">
      Сноска. Утратило силу нормативным постановлением Счетного комитета по контролю за исполнением Республиканского бюджета от 25.07.2018 </w:t>
      </w:r>
      <w:r>
        <w:rPr>
          <w:rFonts w:ascii="Times New Roman"/>
          <w:b w:val="false"/>
          <w:i w:val="false"/>
          <w:color w:val="ff0000"/>
          <w:sz w:val="28"/>
        </w:rPr>
        <w:t>№ 15-НҚ</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Типовыми квалификационными требованиями</w:t>
      </w:r>
      <w:r>
        <w:rPr>
          <w:rFonts w:ascii="Times New Roman"/>
          <w:b w:val="false"/>
          <w:i w:val="false"/>
          <w:color w:val="000000"/>
          <w:sz w:val="28"/>
        </w:rPr>
        <w:t xml:space="preserve"> к административным государственным должностям корпуса "Б", утвержденными приказом Председателя Агентства Республики Казахстан по делам государственной службы и противодействию коррупции от 13 декабря 2016 года № 85, Счетный комитет по контролю за исполнением республиканского бюджета (далее – Счетный комитет)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Утвердить прилагаемые квалификационные требования к административным государственным должностям корпуса "Б" Счетного комитета.</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от 23 мая 2017 года 3-НҚ "Об утверждении квалификационных требований к административным государственным должностям корпуса "Б" Счетного комитета по контролю за исполнением республиканского бюджета" (опубликованное 30 мая 2017 года в Эталонном контрольном банке нормативных правовых актов Республики Казахстан).</w:t>
      </w:r>
    </w:p>
    <w:bookmarkEnd w:id="2"/>
    <w:bookmarkStart w:name="z6" w:id="3"/>
    <w:p>
      <w:pPr>
        <w:spacing w:after="0"/>
        <w:ind w:left="0"/>
        <w:jc w:val="both"/>
      </w:pPr>
      <w:r>
        <w:rPr>
          <w:rFonts w:ascii="Times New Roman"/>
          <w:b w:val="false"/>
          <w:i w:val="false"/>
          <w:color w:val="000000"/>
          <w:sz w:val="28"/>
        </w:rPr>
        <w:t>
      3. Юридическому отделу в установленном законодательством порядке обеспечить:</w:t>
      </w:r>
    </w:p>
    <w:bookmarkEnd w:id="3"/>
    <w:bookmarkStart w:name="z7" w:id="4"/>
    <w:p>
      <w:pPr>
        <w:spacing w:after="0"/>
        <w:ind w:left="0"/>
        <w:jc w:val="both"/>
      </w:pPr>
      <w:r>
        <w:rPr>
          <w:rFonts w:ascii="Times New Roman"/>
          <w:b w:val="false"/>
          <w:i w:val="false"/>
          <w:color w:val="000000"/>
          <w:sz w:val="28"/>
        </w:rPr>
        <w:t xml:space="preserve">
      1) направление копии настоящего нормативного постановления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w:t>
      </w:r>
      <w:r>
        <w:rPr>
          <w:rFonts w:ascii="Times New Roman"/>
          <w:b w:val="false"/>
          <w:i w:val="false"/>
          <w:color w:val="000000"/>
          <w:sz w:val="28"/>
        </w:rPr>
        <w:t>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Счетного комитета.</w:t>
      </w:r>
    </w:p>
    <w:bookmarkEnd w:id="5"/>
    <w:bookmarkStart w:name="z10" w:id="6"/>
    <w:p>
      <w:pPr>
        <w:spacing w:after="0"/>
        <w:ind w:left="0"/>
        <w:jc w:val="both"/>
      </w:pPr>
      <w:r>
        <w:rPr>
          <w:rFonts w:ascii="Times New Roman"/>
          <w:b w:val="false"/>
          <w:i w:val="false"/>
          <w:color w:val="000000"/>
          <w:sz w:val="28"/>
        </w:rPr>
        <w:t>
      4. Контроль за исполнением нормативного постановления возложить на руководителя аппарата Счетного комитета.</w:t>
      </w:r>
    </w:p>
    <w:bookmarkEnd w:id="6"/>
    <w:bookmarkStart w:name="z11" w:id="7"/>
    <w:p>
      <w:pPr>
        <w:spacing w:after="0"/>
        <w:ind w:left="0"/>
        <w:jc w:val="both"/>
      </w:pPr>
      <w:r>
        <w:rPr>
          <w:rFonts w:ascii="Times New Roman"/>
          <w:b w:val="false"/>
          <w:i w:val="false"/>
          <w:color w:val="000000"/>
          <w:sz w:val="28"/>
        </w:rPr>
        <w:t>
      5. Настоящее нормативное постановление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Счетного комитета</w:t>
            </w:r>
            <w:r>
              <w:br/>
            </w:r>
            <w:r>
              <w:rPr>
                <w:rFonts w:ascii="Times New Roman"/>
                <w:b w:val="false"/>
                <w:i/>
                <w:color w:val="000000"/>
                <w:sz w:val="20"/>
              </w:rPr>
              <w:t>по контролю за исполнением</w:t>
            </w:r>
            <w:r>
              <w:br/>
            </w:r>
            <w:r>
              <w:rPr>
                <w:rFonts w:ascii="Times New Roman"/>
                <w:b w:val="false"/>
                <w:i/>
                <w:color w:val="000000"/>
                <w:sz w:val="20"/>
              </w:rPr>
              <w:t>республиканского бюджета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нормативным постановлением</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 xml:space="preserve">от 29 июня 2017 года № 5-НҚ </w:t>
            </w:r>
          </w:p>
        </w:tc>
      </w:tr>
    </w:tbl>
    <w:bookmarkStart w:name="z14" w:id="8"/>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Счетного комитета</w:t>
      </w:r>
      <w:r>
        <w:br/>
      </w:r>
      <w:r>
        <w:rPr>
          <w:rFonts w:ascii="Times New Roman"/>
          <w:b/>
          <w:i w:val="false"/>
          <w:color w:val="000000"/>
        </w:rPr>
        <w:t>по контролю за исполнением республиканского бюджета</w:t>
      </w:r>
    </w:p>
    <w:bookmarkEnd w:id="8"/>
    <w:bookmarkStart w:name="z15" w:id="9"/>
    <w:p>
      <w:pPr>
        <w:spacing w:after="0"/>
        <w:ind w:left="0"/>
        <w:jc w:val="left"/>
      </w:pPr>
      <w:r>
        <w:rPr>
          <w:rFonts w:ascii="Times New Roman"/>
          <w:b/>
          <w:i w:val="false"/>
          <w:color w:val="000000"/>
        </w:rPr>
        <w:t xml:space="preserve"> Советник Председателя- 1 единица, категория В-4 (1-1)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Критерии</w:t>
            </w:r>
          </w:p>
          <w:bookmarkEnd w:id="1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Образование</w:t>
            </w:r>
          </w:p>
          <w:bookmarkEnd w:id="1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экономика и бизнес (экономика и/или мировая экономика и/или финансы и/или учет и аудит); право (юриспруденция или международное право).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Профессиональная компетентность</w:t>
            </w:r>
          </w:p>
          <w:bookmarkEnd w:id="1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компетенций согласно Типовым квалификационным требованиям; </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Положения о Счетном комитете, Регламента Счетного комитета, законодательства в сфере государственного аудита и финансового контроля. </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Опыт работы</w:t>
            </w:r>
          </w:p>
          <w:bookmarkEnd w:id="1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Функциональные обязанности</w:t>
            </w:r>
          </w:p>
          <w:bookmarkEnd w:id="1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организации совещаний и иных мероприятий при Председателе Счетного комитета, участие в подготовке проектов решений Председателя Счетного комитета совместно со структурными подразделениями аппарата Счетного комитета; подготовка тезисов к выступлениям Председателя Счетного комитета; участие по поручению Председателя Счетного комитета в подготовке заседаний Счетного комитета и консультативно-совещательных органов государственного аудита; информационное взаимодействие с подведомственной организацией Счетного комитета, представителями государственных органов по вопросам, относящимся к компетенции Председателя Счетного комитета; участие в формировании положительного имиджа Счетного комитета в средствах массовой информации; осуществление иных функций в пределах своей компетенции; выполнение функций уполномоченного по этике.</w:t>
            </w:r>
          </w:p>
        </w:tc>
      </w:tr>
    </w:tbl>
    <w:bookmarkStart w:name="z21" w:id="15"/>
    <w:p>
      <w:pPr>
        <w:spacing w:after="0"/>
        <w:ind w:left="0"/>
        <w:jc w:val="left"/>
      </w:pPr>
      <w:r>
        <w:rPr>
          <w:rFonts w:ascii="Times New Roman"/>
          <w:b/>
          <w:i w:val="false"/>
          <w:color w:val="000000"/>
        </w:rPr>
        <w:t xml:space="preserve"> Помощник Председателя-1 единица, категория В-4 (1-2)</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12045"/>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Критерии</w:t>
            </w:r>
          </w:p>
          <w:bookmarkEnd w:id="16"/>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Образование</w:t>
            </w:r>
          </w:p>
          <w:bookmarkEnd w:id="17"/>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право (юриспруденция или международное право); гуманитарные науки (международные отношения).</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Профессиональная компетентность</w:t>
            </w:r>
          </w:p>
          <w:bookmarkEnd w:id="18"/>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r>
              <w:br/>
            </w:r>
            <w:r>
              <w:rPr>
                <w:rFonts w:ascii="Times New Roman"/>
                <w:b w:val="false"/>
                <w:i w:val="false"/>
                <w:color w:val="000000"/>
                <w:sz w:val="20"/>
              </w:rPr>
              <w:t>
7. Желательно знание английского языка.</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xml:space="preserve">
Опыт работы </w:t>
            </w:r>
          </w:p>
          <w:bookmarkEnd w:id="19"/>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Функциональные обязанности</w:t>
            </w:r>
          </w:p>
          <w:bookmarkEnd w:id="20"/>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Председателя; мониторинг блога Председателя Счетного комитета и раздела "Вопрос-ответ" Интернет-ресурса Счетного комитета; участие в организации встреч, семинаров, совещаний с представителями органов государственного аудита и финансового контроля, в том числе иностранных государств и международных объединений; организация и проведение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взаимодействие с представителями СМИ; подготовка ответов на запросы представителей СМИ о работе Счетного комитета; контроль за подготовкой ответов на запросы государственных органов, неправительственных организаций и частных лиц за подписью Председателя; осуществление иных функций в пределах своей компетенции.</w:t>
            </w:r>
          </w:p>
        </w:tc>
      </w:tr>
    </w:tbl>
    <w:bookmarkStart w:name="z27" w:id="21"/>
    <w:p>
      <w:pPr>
        <w:spacing w:after="0"/>
        <w:ind w:left="0"/>
        <w:jc w:val="left"/>
      </w:pPr>
      <w:r>
        <w:rPr>
          <w:rFonts w:ascii="Times New Roman"/>
          <w:b/>
          <w:i w:val="false"/>
          <w:color w:val="000000"/>
        </w:rPr>
        <w:t xml:space="preserve"> ОТДЕЛ ГОСУДАРСТВЕННОГО АУДИТА </w:t>
      </w:r>
    </w:p>
    <w:bookmarkEnd w:id="21"/>
    <w:bookmarkStart w:name="z28" w:id="22"/>
    <w:p>
      <w:pPr>
        <w:spacing w:after="0"/>
        <w:ind w:left="0"/>
        <w:jc w:val="left"/>
      </w:pPr>
      <w:r>
        <w:rPr>
          <w:rFonts w:ascii="Times New Roman"/>
          <w:b/>
          <w:i w:val="false"/>
          <w:color w:val="000000"/>
        </w:rPr>
        <w:t xml:space="preserve"> Руководитель отдела – государственный аудитор 1- единица, категория В-1 (2-1)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1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Критерии</w:t>
            </w:r>
          </w:p>
          <w:bookmarkEnd w:id="23"/>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Образование</w:t>
            </w:r>
          </w:p>
          <w:bookmarkEnd w:id="24"/>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Профессиональная компетентность</w:t>
            </w:r>
          </w:p>
          <w:bookmarkEnd w:id="25"/>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Опыт работы</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четырех лет.</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Функциональные обязанности</w:t>
            </w:r>
          </w:p>
          <w:bookmarkEnd w:id="26"/>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участие в пределах компетенции в формировании Перечня объектов государственного аудита Счетного комитета на соответствующий год, годовых и квартальных планов работ Счетного комитета, согласование планов, программ и аудиторского задания государственного аудита; участие в формировании годовых, квартальных планов работ и перечня объектов государственного аудита, осуществление контроля за их исполнением, подготовка вопросов, выносимых на заседания Счетного комитета; осуществление обязанностей руководителя группы государственных аудиторов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документов системы государственного планирования Республики Казахстан и бюджетных программ и обеспечение качества их выполнения; координация работы по подготовке материалов и заключений по вопросам, входящим в компетенцию отдела;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34" w:id="27"/>
    <w:p>
      <w:pPr>
        <w:spacing w:after="0"/>
        <w:ind w:left="0"/>
        <w:jc w:val="left"/>
      </w:pPr>
      <w:r>
        <w:rPr>
          <w:rFonts w:ascii="Times New Roman"/>
          <w:b/>
          <w:i w:val="false"/>
          <w:color w:val="000000"/>
        </w:rPr>
        <w:t xml:space="preserve"> Заместитель руководителя отдела – государственный аудитор</w:t>
      </w:r>
    </w:p>
    <w:bookmarkEnd w:id="27"/>
    <w:bookmarkStart w:name="z35" w:id="28"/>
    <w:p>
      <w:pPr>
        <w:spacing w:after="0"/>
        <w:ind w:left="0"/>
        <w:jc w:val="left"/>
      </w:pPr>
      <w:r>
        <w:rPr>
          <w:rFonts w:ascii="Times New Roman"/>
          <w:b/>
          <w:i w:val="false"/>
          <w:color w:val="000000"/>
        </w:rPr>
        <w:t xml:space="preserve"> 3 единицы, категория В-2 (2-2, 2-3, 2-4)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12111"/>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Критерии</w:t>
            </w:r>
          </w:p>
          <w:bookmarkEnd w:id="29"/>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Образование</w:t>
            </w:r>
          </w:p>
          <w:bookmarkEnd w:id="30"/>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Профессиональная компетентность</w:t>
            </w:r>
          </w:p>
          <w:bookmarkEnd w:id="31"/>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Опыт работы</w:t>
            </w:r>
          </w:p>
          <w:bookmarkEnd w:id="32"/>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трех лет.</w:t>
            </w:r>
          </w:p>
          <w:bookmarkEnd w:id="33"/>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Функциональные обязанности</w:t>
            </w:r>
          </w:p>
          <w:bookmarkEnd w:id="34"/>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по закрепленным направлениям; согласование планов, программ и аудиторского задания государственного аудита; участие в формировании годовых, квартальных планов работ и перечня объектов государственного аудита, осуществление контроля за их исполнением, подготовка вопросов, выносимых на заседания Счетного комитета; осуществление обязанностей руководителя группы государственных аудиторов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документов системы государственного планирования Республики Казахстан и бюджетных программ и обеспечение качества их выполнения; организация работы по подготовке материалов и заключений по вопросам, входящим в компетенцию отдела;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42" w:id="35"/>
    <w:p>
      <w:pPr>
        <w:spacing w:after="0"/>
        <w:ind w:left="0"/>
        <w:jc w:val="left"/>
      </w:pPr>
      <w:r>
        <w:rPr>
          <w:rFonts w:ascii="Times New Roman"/>
          <w:b/>
          <w:i w:val="false"/>
          <w:color w:val="000000"/>
        </w:rPr>
        <w:t xml:space="preserve"> Главный консультант- государственный аудитор – 44 единицы, категория В-4 (2-5, 2-6, 2-7, 2-8, 2-9, 2-10, 2-11, 2-12, 2-13, 2-14, 2-15, 2-16, 2-17, 2-18, 2-19, 2-20, 2-21, 2-22, 2-23, 2-24, 2-25, 2-26, 2-27, 2-28, 2-29, 2-30, 2-31, 2-32, 2-33, 2-34, 2-35, 2-36, 2-37, 2-38, 2-39, 2-40, 2-41, 2-42, 2-43, 2-44, 2-45, 2-46, 2-47, 2-48 )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Критерии</w:t>
            </w:r>
          </w:p>
          <w:bookmarkEnd w:id="3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Образование</w:t>
            </w:r>
          </w:p>
          <w:bookmarkEnd w:id="3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Профессиональная компетентность</w:t>
            </w:r>
          </w:p>
          <w:bookmarkEnd w:id="3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Опыт работы</w:t>
            </w:r>
          </w:p>
          <w:bookmarkEnd w:id="3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Функциональные обязанности</w:t>
            </w:r>
          </w:p>
          <w:bookmarkEnd w:id="4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документов системы государственного планирования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bookmarkStart w:name="z48" w:id="41"/>
    <w:p>
      <w:pPr>
        <w:spacing w:after="0"/>
        <w:ind w:left="0"/>
        <w:jc w:val="left"/>
      </w:pPr>
      <w:r>
        <w:rPr>
          <w:rFonts w:ascii="Times New Roman"/>
          <w:b/>
          <w:i w:val="false"/>
          <w:color w:val="000000"/>
        </w:rPr>
        <w:t xml:space="preserve"> Главный эксперт-государственный аудитор –12 единицы, категория В-5 (2-49, 2-50, 2-51, 2-52, 2-53, 2-54, 2-55, 2-56, 2-57, 2-58, 2-59, 2-60 )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Критерии</w:t>
            </w:r>
          </w:p>
          <w:bookmarkEnd w:id="4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Образование</w:t>
            </w:r>
          </w:p>
          <w:bookmarkEnd w:id="4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менеджмент, и/или государственное и местное управление), право (юриспруденция или международное право).</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Профессиональная компетентность</w:t>
            </w:r>
          </w:p>
          <w:bookmarkEnd w:id="4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 о присвоении квалификации государственного аудитора;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Опыт работы</w:t>
            </w:r>
          </w:p>
          <w:bookmarkEnd w:id="4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Функциональные обязанности</w:t>
            </w:r>
          </w:p>
          <w:bookmarkEnd w:id="4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объектов аудита; проведение анализа и свода материалов по мероприятиям по государственному аудиту;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54" w:id="47"/>
    <w:p>
      <w:pPr>
        <w:spacing w:after="0"/>
        <w:ind w:left="0"/>
        <w:jc w:val="left"/>
      </w:pPr>
      <w:r>
        <w:rPr>
          <w:rFonts w:ascii="Times New Roman"/>
          <w:b/>
          <w:i w:val="false"/>
          <w:color w:val="000000"/>
        </w:rPr>
        <w:t xml:space="preserve"> АДМИНИСТРАТИВНЫЙ ОТДЕЛ </w:t>
      </w:r>
    </w:p>
    <w:bookmarkEnd w:id="47"/>
    <w:bookmarkStart w:name="z55" w:id="48"/>
    <w:p>
      <w:pPr>
        <w:spacing w:after="0"/>
        <w:ind w:left="0"/>
        <w:jc w:val="left"/>
      </w:pPr>
      <w:r>
        <w:rPr>
          <w:rFonts w:ascii="Times New Roman"/>
          <w:b/>
          <w:i w:val="false"/>
          <w:color w:val="000000"/>
        </w:rPr>
        <w:t xml:space="preserve"> Руководитель отдела – 1 единица, категория В-1 (3-1)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Критерии</w:t>
            </w:r>
          </w:p>
          <w:bookmarkEnd w:id="49"/>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Образование</w:t>
            </w:r>
          </w:p>
          <w:bookmarkEnd w:id="50"/>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Профессиональная компетентность</w:t>
            </w:r>
          </w:p>
          <w:bookmarkEnd w:id="51"/>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компетенций согласно Типовым квалификационным требованиям; </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Положения о Счетном комитете, Регламента Счетного комитета, законодательства в сфере государственного аудита и финансового контроля. </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Опыт работы</w:t>
            </w:r>
          </w:p>
          <w:bookmarkEnd w:id="52"/>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Функциональные обязанности</w:t>
            </w:r>
          </w:p>
          <w:bookmarkEnd w:id="53"/>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отделом, участие в подготовке сводных аналитических и методических материалов, касающихся деятельности Счетного комитета; подготовка аналитических материалов, по вопросам, входящим в компетенцию отдела; обеспечение исполнения стратегического, операционного (годового) и квартальных планов Счетного комитета, в части касающейся компетенции отдела; координация деятельности Отдела за ведением бухгалтерского учета в соответствии с МСФООС, обеспечение полного освоения бюджетных средств в соответствии с планом финансирования, контроль за составлением и исполнением плана государственных закупок; обеспечение составления отчетов об исполнении плана финансирования (баланс); контроль за функционированием государственного языка; обеспечение оперативного ведения делопроизводства и исполнения нормативных правовых актов по делопроизводству, организация работы по систематизации архивных дел; обеспечение исполнения нормативных правовых актов по секретному делопроизводству; обеспечение разработки необходимых документов, рекомендаций, инструкций по вопросам совершенствования секретного делопроизводства; обеспечение ведения секретного делопроизводства Счетного комитета.</w:t>
            </w:r>
          </w:p>
        </w:tc>
      </w:tr>
    </w:tbl>
    <w:bookmarkStart w:name="z61" w:id="54"/>
    <w:p>
      <w:pPr>
        <w:spacing w:after="0"/>
        <w:ind w:left="0"/>
        <w:jc w:val="left"/>
      </w:pPr>
      <w:r>
        <w:rPr>
          <w:rFonts w:ascii="Times New Roman"/>
          <w:b/>
          <w:i w:val="false"/>
          <w:color w:val="000000"/>
        </w:rPr>
        <w:t xml:space="preserve"> Заместитель руководителя отдела – 1 единица, категория В-2 (3-2)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Критерии</w:t>
            </w:r>
          </w:p>
          <w:bookmarkEnd w:id="55"/>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Образование</w:t>
            </w:r>
          </w:p>
          <w:bookmarkEnd w:id="56"/>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Профессиональная компетентность</w:t>
            </w:r>
          </w:p>
          <w:bookmarkEnd w:id="57"/>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компетенций согласно Типовым квалификационным требованиям; </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Положения о Счетном комитете, Регламента Счетного комитета, законодательства в сфере государственного аудита и финансового контроля. </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Опыт работы</w:t>
            </w:r>
          </w:p>
          <w:bookmarkEnd w:id="58"/>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Функциональные обязанности</w:t>
            </w:r>
          </w:p>
          <w:bookmarkEnd w:id="59"/>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отделом, участие в подготовке сводных аналитических и методических материалов, касающихся деятельности Счетного комитета; подготовка аналитических материалов, по вопросам, входящим в компетенцию отдела; обеспечение исполнения стратегического, операционного (годового) и квартальных планов Счетного комитета, в части касающейся компетенции отдела; координация деятельности Отдела за ведением бухгалтерского учета в соответствии с МСФООС, обеспечение полного освоения бюджетных средств в соответствии с планом финансирования, контроль за составлением и исполнением плана государственных закупок; обеспечение составления отчетов об исполнении плана финансирования (баланс); контроль за функционированием государственного языка; обеспечение оперативного ведения делопроизводства и исполнения нормативных правовых актов по делопроизводству, организация работы по систематизации архивных дел; обеспечение исполнения нормативных правовых актов по секретному делопроизводству; обеспечение разработки необходимых документов, рекомендаций, инструкций по вопросам совершенствования секретного делопроизводства; обеспечение ведения секретного делопроизводства Счетного комитета.</w:t>
            </w:r>
          </w:p>
        </w:tc>
      </w:tr>
    </w:tbl>
    <w:bookmarkStart w:name="z67" w:id="60"/>
    <w:p>
      <w:pPr>
        <w:spacing w:after="0"/>
        <w:ind w:left="0"/>
        <w:jc w:val="left"/>
      </w:pPr>
      <w:r>
        <w:rPr>
          <w:rFonts w:ascii="Times New Roman"/>
          <w:b/>
          <w:i w:val="false"/>
          <w:color w:val="000000"/>
        </w:rPr>
        <w:t xml:space="preserve"> Сектор финансов и материального обеспечения </w:t>
      </w:r>
    </w:p>
    <w:bookmarkEnd w:id="60"/>
    <w:bookmarkStart w:name="z68" w:id="61"/>
    <w:p>
      <w:pPr>
        <w:spacing w:after="0"/>
        <w:ind w:left="0"/>
        <w:jc w:val="left"/>
      </w:pPr>
      <w:r>
        <w:rPr>
          <w:rFonts w:ascii="Times New Roman"/>
          <w:b/>
          <w:i w:val="false"/>
          <w:color w:val="000000"/>
        </w:rPr>
        <w:t xml:space="preserve"> Заведующий сектором – главный бухгалтер –1 единица, категория В-4 (3/1-3)</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
        <w:gridCol w:w="12159"/>
      </w:tblGrid>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Критерии</w:t>
            </w:r>
          </w:p>
          <w:bookmarkEnd w:id="62"/>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Образование</w:t>
            </w:r>
          </w:p>
          <w:bookmarkEnd w:id="63"/>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и/или государственное и местное управление).</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Профессиональная компетентность</w:t>
            </w:r>
          </w:p>
          <w:bookmarkEnd w:id="64"/>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5. Умение работать на компьютере с программами Microsoft Word, Excel, Power Point, Internet, IBM Lotus Notes, 1С бухгалтерия, "Казначейство-Клиент", "Мониторинг бюджетного процесса" и др.</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r>
              <w:br/>
            </w:r>
            <w:r>
              <w:rPr>
                <w:rFonts w:ascii="Times New Roman"/>
                <w:b w:val="false"/>
                <w:i w:val="false"/>
                <w:color w:val="000000"/>
                <w:sz w:val="20"/>
              </w:rPr>
              <w:t>
7. Желательно наличие сертификатов и/или дипломов по аудиту или бухгалтерскому учету в соответствии с МСФООС.</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Опыт работы</w:t>
            </w:r>
          </w:p>
          <w:bookmarkEnd w:id="65"/>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Функциональные обязанности</w:t>
            </w:r>
          </w:p>
          <w:bookmarkEnd w:id="66"/>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координация работы сектора по общему руководству за ведением бухгалтерского учета в соответствии с МСФООС, обеспечение полного освоения бюджетных средств в соответствии с планом финансирования, контроль за составлением и исполнением плана государственных закупок; за обеспечением целевого и своевременного проведения расчетов с поставщиками; обеспечением своевременной регистрации гражданско-правовых сделок в органах Комитета казначейства; за ведением кассовых операций; начислением и выплатой заработной платы, командировочных расходов, налогов и платежей в бюджет; ведением учета за движением и сохранностью активов и запасов; за проведением инвентаризации активов, запасов, денежных средств; составление бюджетной заявки Счетного комитета на соответствующий финансовый год; составление главной книги; учет расчетов с подотчетными лицами; составление отчета об исполнении плана финансирования (баланс); участие в подготовке сводных аналитических и методических материалов в сфере своей деятельности.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осуществление иных функций в пределах своей компетенции</w:t>
            </w:r>
          </w:p>
        </w:tc>
      </w:tr>
    </w:tbl>
    <w:bookmarkStart w:name="z74" w:id="67"/>
    <w:p>
      <w:pPr>
        <w:spacing w:after="0"/>
        <w:ind w:left="0"/>
        <w:jc w:val="left"/>
      </w:pPr>
      <w:r>
        <w:rPr>
          <w:rFonts w:ascii="Times New Roman"/>
          <w:b/>
          <w:i w:val="false"/>
          <w:color w:val="000000"/>
        </w:rPr>
        <w:t xml:space="preserve"> Главный консультант – 1 единица, категория В-4 (3/1-4)</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2160"/>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Критерии</w:t>
            </w:r>
          </w:p>
          <w:bookmarkEnd w:id="68"/>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Образование</w:t>
            </w:r>
          </w:p>
          <w:bookmarkEnd w:id="69"/>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и/или мировая экономика и/или финансы и/или учет и аудит и/или государственное и местное управление).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Профессиональная компетентность</w:t>
            </w:r>
          </w:p>
          <w:bookmarkEnd w:id="70"/>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5. Умение работать на компьютере с программами Microsoft Word, Excel, Power Point, Internet, IBM Lotus Notes, 1С бухгалтерия, "Казначейство-Клиент", "Мониторинг бюджетного процесса" и др.</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r>
              <w:br/>
            </w:r>
            <w:r>
              <w:rPr>
                <w:rFonts w:ascii="Times New Roman"/>
                <w:b w:val="false"/>
                <w:i w:val="false"/>
                <w:color w:val="000000"/>
                <w:sz w:val="20"/>
              </w:rPr>
              <w:t>
7. Желательно наличие сертификатов и/или дипломов по аудиту или бухгалтерскому учету в соответствии с МСФООС.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Опыт работы</w:t>
            </w:r>
          </w:p>
          <w:bookmarkEnd w:id="71"/>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Функциональные обязанности</w:t>
            </w:r>
          </w:p>
          <w:bookmarkEnd w:id="72"/>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бюджетной заявки на предстоящий трехлетний период, участие в разработке годового плана государственных закупок товаров, работ и услуг в части соответствия бюджетной заявке и планам финансирования, составление индивидуальных планов финансирования, ведение бухгалтерского учета на основе установленных Правил ведения бухгалтерского учета, осуществление своевременной регистрации гражданско-правовых сделок в органах Казначейства, формирование платежных документов по расчетам с поставщиками, составление и представление оперативной информации по отчету о результатах мониторинга реализации бюджетных программ (освоении бюджетных средств) по республиканским бюджетным программам, ведение работы по освоению выделенных бюджетных средств, принимать участие при составлении финансовой отчетности (бухгалтерского баланса). Рассмотрение и представление на утверждение проекта плана развития и корректировок к нему, отчета по исполнению плана развития, мониторинг и оценка реализации планов развития подведомственной организации РГП "Центр исследований финансовых нарушений".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bookmarkStart w:name="z80" w:id="73"/>
    <w:p>
      <w:pPr>
        <w:spacing w:after="0"/>
        <w:ind w:left="0"/>
        <w:jc w:val="left"/>
      </w:pPr>
      <w:r>
        <w:rPr>
          <w:rFonts w:ascii="Times New Roman"/>
          <w:b/>
          <w:i w:val="false"/>
          <w:color w:val="000000"/>
        </w:rPr>
        <w:t xml:space="preserve"> Главный консультант – 1 единица, категория В-4 (3/1-5)</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12169"/>
      </w:tblGrid>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Критерии</w:t>
            </w:r>
          </w:p>
          <w:bookmarkEnd w:id="74"/>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Образование</w:t>
            </w:r>
          </w:p>
          <w:bookmarkEnd w:id="75"/>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и/или государственное и местное управление); право (юриспруденция) .</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Профессиональная компетентность</w:t>
            </w:r>
          </w:p>
          <w:bookmarkEnd w:id="76"/>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r>
              <w:br/>
            </w:r>
            <w:r>
              <w:rPr>
                <w:rFonts w:ascii="Times New Roman"/>
                <w:b w:val="false"/>
                <w:i w:val="false"/>
                <w:color w:val="000000"/>
                <w:sz w:val="20"/>
              </w:rPr>
              <w:t>
7. Желательно наличие сертификатов и/или дипломов по аудиту или бухгалтерскому учету в соответствии с МСФООС. </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Опыт работы</w:t>
            </w:r>
          </w:p>
          <w:bookmarkEnd w:id="77"/>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Функциональные обязанности</w:t>
            </w:r>
          </w:p>
          <w:bookmarkEnd w:id="78"/>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разработке бюджетной заявки Счетного комитета, составлять расчеты к бюджетной заявке в части материально-технического обеспечения, разрабатывать годовой план государственных закупок товаров, работ и услуг, осуществление работы по материально-техническому обеспечению Счетного комитета, решение административно-хозяйственных вопросов, осуществление процедур государственных закупок товаров, работ и услуг способом запроса ценовых предложений, способом из одного источника, способом без применения норм Закона Республики Казахстан </w:t>
            </w:r>
            <w:r>
              <w:rPr>
                <w:rFonts w:ascii="Times New Roman"/>
                <w:b w:val="false"/>
                <w:i w:val="false"/>
                <w:color w:val="000000"/>
                <w:sz w:val="20"/>
              </w:rPr>
              <w:t>"О государственных закупках"</w:t>
            </w:r>
            <w:r>
              <w:rPr>
                <w:rFonts w:ascii="Times New Roman"/>
                <w:b w:val="false"/>
                <w:i w:val="false"/>
                <w:color w:val="000000"/>
                <w:sz w:val="20"/>
              </w:rPr>
              <w:t>, способом аукциона и способом конкурса совместно со структурными подразделениями Счетного комитета, заключение договоров о государственных закупках с поставщиками по результатам проведенных государственных закупок в соответствии с планом государственных закупок и планом финансирования, обращение в суд с иском о признании потенциального поставщика, уклонившегося от заключения договора, недобросовестным участником государственных закупок, осуществление контроля за исполнением договоров государственных закупок, ведение работы по применению мер воздействия при неисполнении и ненадлежащем исполнении обязательств по договорам государственных закупок, осуществление контроля соответствия поступающих от поставщиков товаров, услуг и работ технической спецификации в соответствии с условиями договоров государственных закупок, касающихся его деятельности, проведение работы по соблюдению норм площадей для размещения аппарата Счетного Комитета и норм положенности за пользование телефонной связью, проведение работы по соблюдению нормативов положенности служебных и специальных автомобилей для транспортного обслуживания, согласно установленных лимитов.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bookmarkStart w:name="z86" w:id="79"/>
    <w:p>
      <w:pPr>
        <w:spacing w:after="0"/>
        <w:ind w:left="0"/>
        <w:jc w:val="left"/>
      </w:pPr>
      <w:r>
        <w:rPr>
          <w:rFonts w:ascii="Times New Roman"/>
          <w:b/>
          <w:i w:val="false"/>
          <w:color w:val="000000"/>
        </w:rPr>
        <w:t xml:space="preserve"> Эксперт – 1 единица, категория В-6 (3/1-6)</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1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Критерии</w:t>
            </w:r>
          </w:p>
          <w:bookmarkEnd w:id="80"/>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81"/>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экономика и бизнес (экономика и/или мировая экономика и/или государственное и местное управление и/или финансы и/или учет и/или аудит), право (юриспруденция).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Профессиональная компетентность</w:t>
            </w:r>
          </w:p>
          <w:bookmarkEnd w:id="82"/>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5. Другие знания, необходимые для исполнения функциональных обязанностей по данной должности.</w:t>
            </w:r>
            <w:r>
              <w:br/>
            </w:r>
            <w:r>
              <w:rPr>
                <w:rFonts w:ascii="Times New Roman"/>
                <w:b w:val="false"/>
                <w:i w:val="false"/>
                <w:color w:val="000000"/>
                <w:sz w:val="20"/>
              </w:rPr>
              <w:t xml:space="preserve">
6. Умение работать на компьютере с программами Microsoft Word, Excel, Power Point, Internet, IBM Lotus Notes, 1С бухгалтерия, "Казначейство-Клиент", "Мониторинг бюджетного процесса" и т.д. </w:t>
            </w:r>
            <w:r>
              <w:br/>
            </w:r>
            <w:r>
              <w:rPr>
                <w:rFonts w:ascii="Times New Roman"/>
                <w:b w:val="false"/>
                <w:i w:val="false"/>
                <w:color w:val="000000"/>
                <w:sz w:val="20"/>
              </w:rPr>
              <w:t>
7. Желательно наличие сертификатов и/или дипломов по аудиту или бухгалтерскому учету в соответствии с МСФООС.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Опыт работы</w:t>
            </w:r>
          </w:p>
          <w:bookmarkEnd w:id="83"/>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Функциональные обязанности</w:t>
            </w:r>
          </w:p>
          <w:bookmarkEnd w:id="84"/>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бюджетной заявки Счетного комитета, составление расчетов к бюджетной заявке по заработной плате, составление штатного расписания Счетного Комитета в пределах утвержденной штатной расстановки, учет кассовых операций Счетного комитета; подготовка аналитических материалов по сфере своей деятельности, ведение бухгалтерского учета на основе установленных Правил ведения бухгалтерского учета в соответствии с МСФООС и другими нормативно-правовыми документами, исполнение обязанностей кассира, вести учет кассовых операций в соответствии с утвержденными Правилами ведения кассовых операций, ведение аналитического учета по движению средств и остаткам по счетам, ведение учета основных средств и нематериальных активов, проведение инвентаризации, ведение систематического учета поступления, перемещения и расходования запасов, обеспечивая Правильное документальное оформление и своевременное отражение в регистрах учета, осуществление расчетов по заработной плате, пенсионным взносам, налогам и платежам в бюджет, составление налоговой и статистической отчетности.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bookmarkStart w:name="z92" w:id="85"/>
    <w:p>
      <w:pPr>
        <w:spacing w:after="0"/>
        <w:ind w:left="0"/>
        <w:jc w:val="left"/>
      </w:pPr>
      <w:r>
        <w:rPr>
          <w:rFonts w:ascii="Times New Roman"/>
          <w:b/>
          <w:i w:val="false"/>
          <w:color w:val="000000"/>
        </w:rPr>
        <w:t xml:space="preserve"> Сектор контроля документооборота</w:t>
      </w:r>
    </w:p>
    <w:bookmarkEnd w:id="85"/>
    <w:bookmarkStart w:name="z93" w:id="86"/>
    <w:p>
      <w:pPr>
        <w:spacing w:after="0"/>
        <w:ind w:left="0"/>
        <w:jc w:val="left"/>
      </w:pPr>
      <w:r>
        <w:rPr>
          <w:rFonts w:ascii="Times New Roman"/>
          <w:b/>
          <w:i w:val="false"/>
          <w:color w:val="000000"/>
        </w:rPr>
        <w:t xml:space="preserve"> Заведующий сектором – 1 единица, категория В-4 (3/2-7)</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12049"/>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Критерии</w:t>
            </w:r>
          </w:p>
          <w:bookmarkEnd w:id="87"/>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8"/>
          <w:p>
            <w:pPr>
              <w:spacing w:after="20"/>
              <w:ind w:left="20"/>
              <w:jc w:val="both"/>
            </w:pPr>
            <w:r>
              <w:rPr>
                <w:rFonts w:ascii="Times New Roman"/>
                <w:b w:val="false"/>
                <w:i w:val="false"/>
                <w:color w:val="000000"/>
                <w:sz w:val="20"/>
              </w:rPr>
              <w:t>
Образование</w:t>
            </w:r>
          </w:p>
          <w:bookmarkEnd w:id="88"/>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менеджмент и/или финансы и/или учет и аудит и /или архивоведение, документоведение и документационное обеспечение); право (юриспруденция).</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Профессиональная компетентность</w:t>
            </w:r>
          </w:p>
          <w:bookmarkEnd w:id="89"/>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Опыт работы</w:t>
            </w:r>
          </w:p>
          <w:bookmarkEnd w:id="90"/>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Функциональные обязанности</w:t>
            </w:r>
          </w:p>
          <w:bookmarkEnd w:id="91"/>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координация деятельности работников сектора по закрепленным направлениям, организация документооборота и управления документацией в Счетном комитете; организация оперативной и своевременной обработки и регистрации в системе электронного документооборота входящей, исходящей, служебной корреспонденции, разработка и соблюдение норм Правил документирования и управления документацией; разработка номенклатуры дел, подготовка ежемесячных отчетов и ежеквартальной аналитической информации о результатах рассмотрения обращений граждан, подготовка информации по поручениям руководства на поступающие письма и запросы; организация работы ведомственного архива; осуществление иных функций в пределах своей компетенции.</w:t>
            </w:r>
          </w:p>
        </w:tc>
      </w:tr>
    </w:tbl>
    <w:bookmarkStart w:name="z99" w:id="92"/>
    <w:p>
      <w:pPr>
        <w:spacing w:after="0"/>
        <w:ind w:left="0"/>
        <w:jc w:val="left"/>
      </w:pPr>
      <w:r>
        <w:rPr>
          <w:rFonts w:ascii="Times New Roman"/>
          <w:b/>
          <w:i w:val="false"/>
          <w:color w:val="000000"/>
        </w:rPr>
        <w:t xml:space="preserve"> Главный эксперт – 1 единица, категория В-5 (3/2-8)</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12039"/>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Критерии</w:t>
            </w:r>
          </w:p>
          <w:bookmarkEnd w:id="93"/>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Образование</w:t>
            </w:r>
          </w:p>
          <w:bookmarkEnd w:id="94"/>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менеджмент и/или финансы и/или учет и аудит и /или архивоведение, документоведение и документационное обеспечение); право (юриспруденция).</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Профессиональная компетентность</w:t>
            </w:r>
          </w:p>
          <w:bookmarkEnd w:id="95"/>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Опыт работы</w:t>
            </w:r>
          </w:p>
          <w:bookmarkEnd w:id="96"/>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Функциональные обязанности</w:t>
            </w:r>
          </w:p>
          <w:bookmarkEnd w:id="97"/>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оперативной и своевременной обработки и регистрации в системе электронного документооборота входящей, исходящей и служебной корреспонденции, прием, учет, хранение завершенных делопроизводством документов Счетного комитета и проведение работ по технической обработке дел для сдачи на государственное хранение; подготовка ежемесячных отчетов и ежеквартальной аналитической информации о результатах рассмотрения обращений граждан, участие в разработке номенклатуры дел, участие в разработке и соблюдение норм Правил документирования и управления документацией; подготовка информации по заданию руководства на поступающие письма и запросы, обеспечение работы ведомственного архива; осуществление иных функций в пределах своей компетенции.</w:t>
            </w:r>
          </w:p>
        </w:tc>
      </w:tr>
    </w:tbl>
    <w:bookmarkStart w:name="z105" w:id="98"/>
    <w:p>
      <w:pPr>
        <w:spacing w:after="0"/>
        <w:ind w:left="0"/>
        <w:jc w:val="left"/>
      </w:pPr>
      <w:r>
        <w:rPr>
          <w:rFonts w:ascii="Times New Roman"/>
          <w:b/>
          <w:i w:val="false"/>
          <w:color w:val="000000"/>
        </w:rPr>
        <w:t xml:space="preserve"> Главный эксперт – 1 единица, категория В-5 (3/2-9)</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Критерии</w:t>
            </w:r>
          </w:p>
          <w:bookmarkEnd w:id="9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Образование</w:t>
            </w:r>
          </w:p>
          <w:bookmarkEnd w:id="10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менеджмент и/или финансы и/или учет и аудит и /или архивоведение, документоведение и документационное обеспечение); право (юриспруденция)</w:t>
            </w:r>
            <w:r>
              <w:rPr>
                <w:rFonts w:ascii="Times New Roman"/>
                <w:b w:val="false"/>
                <w:i w:val="false"/>
                <w:color w:val="000000"/>
                <w:sz w:val="20"/>
              </w:rPr>
              <w:t>.</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Профессиональная компетентность</w:t>
            </w:r>
          </w:p>
          <w:bookmarkEnd w:id="10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Стратегии "Казахстан – 2050"</w:t>
            </w:r>
            <w:r>
              <w:rPr>
                <w:rFonts w:ascii="Times New Roman"/>
                <w:b w:val="false"/>
                <w:i w:val="false"/>
                <w:color w:val="000000"/>
                <w:sz w:val="20"/>
              </w:rPr>
              <w:t xml:space="preserve">: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 </w:t>
            </w:r>
            <w:r>
              <w:br/>
            </w:r>
            <w:r>
              <w:rPr>
                <w:rFonts w:ascii="Times New Roman"/>
                <w:b w:val="false"/>
                <w:i w:val="false"/>
                <w:color w:val="000000"/>
                <w:sz w:val="20"/>
              </w:rPr>
              <w:t>
</w:t>
            </w:r>
            <w:r>
              <w:rPr>
                <w:rFonts w:ascii="Times New Roman"/>
                <w:b w:val="false"/>
                <w:i w:val="false"/>
                <w:color w:val="000000"/>
                <w:sz w:val="20"/>
              </w:rPr>
              <w:t xml:space="preserve">4. Знание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"Об электронном документе и электронной цифровой подписи"</w:t>
            </w:r>
            <w:r>
              <w:rPr>
                <w:rFonts w:ascii="Times New Roman"/>
                <w:b w:val="false"/>
                <w:i w:val="false"/>
                <w:color w:val="000000"/>
                <w:sz w:val="20"/>
              </w:rPr>
              <w:t>,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p>
          <w:bookmarkEnd w:id="102"/>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Опыт работы</w:t>
            </w:r>
          </w:p>
          <w:bookmarkEnd w:id="10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4"/>
          <w:p>
            <w:pPr>
              <w:spacing w:after="20"/>
              <w:ind w:left="20"/>
              <w:jc w:val="both"/>
            </w:pPr>
            <w:r>
              <w:rPr>
                <w:rFonts w:ascii="Times New Roman"/>
                <w:b w:val="false"/>
                <w:i w:val="false"/>
                <w:color w:val="000000"/>
                <w:sz w:val="20"/>
              </w:rPr>
              <w:t>
Функциональные обязанности</w:t>
            </w:r>
          </w:p>
          <w:bookmarkEnd w:id="10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нормативных правовых актов по секретному делопроизводству; оформление допусков на работников (в т.ч. контроль за своевременным переоформлением); контроль за соблюдением принятых работниками Счетного комитета ограничений (выезд секретоносителей за границу, включая выезды по частным делам и служебные командировки); контроль по встречам работников Счетного комитета с иностранцами; своевременное составление заявок на своевременное оснащение средствами технической защиты; разработка необходимой документации, рекомендаций и инструкций по вопросам совершенствования секретного делопроизводства; осуществление иных функций в пределах своей компетенции.</w:t>
            </w:r>
          </w:p>
        </w:tc>
      </w:tr>
    </w:tbl>
    <w:bookmarkStart w:name="z116" w:id="105"/>
    <w:p>
      <w:pPr>
        <w:spacing w:after="0"/>
        <w:ind w:left="0"/>
        <w:jc w:val="left"/>
      </w:pPr>
      <w:r>
        <w:rPr>
          <w:rFonts w:ascii="Times New Roman"/>
          <w:b/>
          <w:i w:val="false"/>
          <w:color w:val="000000"/>
        </w:rPr>
        <w:t xml:space="preserve"> Эксперт – 2 единицы, категория В-6 (3/2-10, 3/2-11)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12039"/>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6"/>
          <w:p>
            <w:pPr>
              <w:spacing w:after="20"/>
              <w:ind w:left="20"/>
              <w:jc w:val="both"/>
            </w:pPr>
            <w:r>
              <w:rPr>
                <w:rFonts w:ascii="Times New Roman"/>
                <w:b w:val="false"/>
                <w:i w:val="false"/>
                <w:color w:val="000000"/>
                <w:sz w:val="20"/>
              </w:rPr>
              <w:t>
 Критерии</w:t>
            </w:r>
          </w:p>
          <w:bookmarkEnd w:id="106"/>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Образование</w:t>
            </w:r>
          </w:p>
          <w:bookmarkEnd w:id="107"/>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менеджмент и/или финансы и/или учет и аудит и /или архивоведение, документоведение и документационное обеспечение); право (юриспруденция).</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Профессиональная компетентность</w:t>
            </w:r>
          </w:p>
          <w:bookmarkEnd w:id="108"/>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Опыт работы</w:t>
            </w:r>
          </w:p>
          <w:bookmarkEnd w:id="109"/>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Функциональные обязанностии</w:t>
            </w:r>
          </w:p>
          <w:bookmarkEnd w:id="110"/>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оперативной и своевременной обработки и регистрации в системе электронного документооборота входящей, исходящей и служебной корреспонденции, прием, учет, хранение завершенных делопроизводством документов Счетного комитета и проведение работ по технической обработке дел для сдачи на государственное хранение; подготовка ежемесячных отчетов и ежеквартальной аналитической информации о результатах рассмотрения обращений граждан, участие в разработке номенклатуры дел, участие в разработке и соблюдение норм Правил документирования и управления документацией; подготовка информации по заданию руководства на поступающие письма и запросы, обеспечение работы ведомственного архива; осуществление иных функций в пределах своей компетенции.</w:t>
            </w:r>
          </w:p>
        </w:tc>
      </w:tr>
    </w:tbl>
    <w:bookmarkStart w:name="z122" w:id="111"/>
    <w:p>
      <w:pPr>
        <w:spacing w:after="0"/>
        <w:ind w:left="0"/>
        <w:jc w:val="left"/>
      </w:pPr>
      <w:r>
        <w:rPr>
          <w:rFonts w:ascii="Times New Roman"/>
          <w:b/>
          <w:i w:val="false"/>
          <w:color w:val="000000"/>
        </w:rPr>
        <w:t xml:space="preserve"> Сектор развития государственного языка и коммуникации</w:t>
      </w:r>
    </w:p>
    <w:bookmarkEnd w:id="111"/>
    <w:bookmarkStart w:name="z123" w:id="112"/>
    <w:p>
      <w:pPr>
        <w:spacing w:after="0"/>
        <w:ind w:left="0"/>
        <w:jc w:val="left"/>
      </w:pPr>
      <w:r>
        <w:rPr>
          <w:rFonts w:ascii="Times New Roman"/>
          <w:b/>
          <w:i w:val="false"/>
          <w:color w:val="000000"/>
        </w:rPr>
        <w:t xml:space="preserve"> Заведующий сектором – 1 единица, категория В-4 (3/3-12)</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
        <w:gridCol w:w="12164"/>
      </w:tblGrid>
      <w:tr>
        <w:trPr>
          <w:trHeight w:val="30" w:hRule="atLeast"/>
        </w:trPr>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Критерии</w:t>
            </w:r>
          </w:p>
          <w:bookmarkEnd w:id="113"/>
        </w:tc>
        <w:tc>
          <w:tcPr>
            <w:tcW w:w="1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Образование</w:t>
            </w:r>
          </w:p>
          <w:bookmarkEnd w:id="114"/>
        </w:tc>
        <w:tc>
          <w:tcPr>
            <w:tcW w:w="1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гуманитарные науки (филология и/или переводческое дело); образование (казахский язык и литература, русский язык и литература в казахской школе) </w:t>
            </w:r>
          </w:p>
        </w:tc>
      </w:tr>
      <w:tr>
        <w:trPr>
          <w:trHeight w:val="30" w:hRule="atLeast"/>
        </w:trPr>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Профессиональная компетентность</w:t>
            </w:r>
          </w:p>
          <w:bookmarkEnd w:id="115"/>
        </w:tc>
        <w:tc>
          <w:tcPr>
            <w:tcW w:w="1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Опыт работы</w:t>
            </w:r>
          </w:p>
          <w:bookmarkEnd w:id="116"/>
        </w:tc>
        <w:tc>
          <w:tcPr>
            <w:tcW w:w="1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Функциональные обязанности</w:t>
            </w:r>
          </w:p>
          <w:bookmarkEnd w:id="117"/>
        </w:tc>
        <w:tc>
          <w:tcPr>
            <w:tcW w:w="1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общего руководства деятельностью сектора, распределение обязанностей между работниками сектора; 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в части исполнения документов на государственном языке; обеспечение редактирования, перевода нормативных, правовых документов Счетного комитета: в том числе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координация и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формированию документов для последующей передачи в ведомственный архив Счетного комитета,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создаваемых рабочих группах и комиссиях Счетного комитета,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bookmarkStart w:name="z129" w:id="118"/>
    <w:p>
      <w:pPr>
        <w:spacing w:after="0"/>
        <w:ind w:left="0"/>
        <w:jc w:val="left"/>
      </w:pPr>
      <w:r>
        <w:rPr>
          <w:rFonts w:ascii="Times New Roman"/>
          <w:b/>
          <w:i w:val="false"/>
          <w:color w:val="000000"/>
        </w:rPr>
        <w:t xml:space="preserve"> Главный консультант – 1 единица, категория В-4 (3/3-13)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12148"/>
      </w:tblGrid>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Критерии</w:t>
            </w:r>
          </w:p>
          <w:bookmarkEnd w:id="119"/>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Образование</w:t>
            </w:r>
          </w:p>
          <w:bookmarkEnd w:id="120"/>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гуманитарные науки (филология и/или переводческое дело); образование (казахский язык и литература, русский язык и литература в казахской школе)</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1"/>
          <w:p>
            <w:pPr>
              <w:spacing w:after="20"/>
              <w:ind w:left="20"/>
              <w:jc w:val="both"/>
            </w:pPr>
            <w:r>
              <w:rPr>
                <w:rFonts w:ascii="Times New Roman"/>
                <w:b w:val="false"/>
                <w:i w:val="false"/>
                <w:color w:val="000000"/>
                <w:sz w:val="20"/>
              </w:rPr>
              <w:t>
Профессиональная компетентность</w:t>
            </w:r>
          </w:p>
          <w:bookmarkEnd w:id="121"/>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2"/>
          <w:p>
            <w:pPr>
              <w:spacing w:after="20"/>
              <w:ind w:left="20"/>
              <w:jc w:val="both"/>
            </w:pPr>
            <w:r>
              <w:rPr>
                <w:rFonts w:ascii="Times New Roman"/>
                <w:b w:val="false"/>
                <w:i w:val="false"/>
                <w:color w:val="000000"/>
                <w:sz w:val="20"/>
              </w:rPr>
              <w:t>
Опыт работы</w:t>
            </w:r>
          </w:p>
          <w:bookmarkEnd w:id="122"/>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r>
              <w:rPr>
                <w:rFonts w:ascii="Times New Roman"/>
                <w:b w:val="false"/>
                <w:i w:val="false"/>
                <w:color w:val="000000"/>
                <w:sz w:val="20"/>
              </w:rPr>
              <w:t>
Функциональные обязанности</w:t>
            </w:r>
          </w:p>
          <w:bookmarkEnd w:id="123"/>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в части исполнения документов на государственном языке; обеспечение редактирования, перевода нормативных, правовых документов Счетного комитета: в том числе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создаваемых рабочих группах и комиссиях Счетного комитета,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bookmarkStart w:name="z135" w:id="124"/>
    <w:p>
      <w:pPr>
        <w:spacing w:after="0"/>
        <w:ind w:left="0"/>
        <w:jc w:val="left"/>
      </w:pPr>
      <w:r>
        <w:rPr>
          <w:rFonts w:ascii="Times New Roman"/>
          <w:b/>
          <w:i w:val="false"/>
          <w:color w:val="000000"/>
        </w:rPr>
        <w:t xml:space="preserve"> Главный консультант-пресс-секретарь-1 единица, категория В-4 (3/3-14)</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5"/>
          <w:p>
            <w:pPr>
              <w:spacing w:after="20"/>
              <w:ind w:left="20"/>
              <w:jc w:val="both"/>
            </w:pPr>
            <w:r>
              <w:rPr>
                <w:rFonts w:ascii="Times New Roman"/>
                <w:b w:val="false"/>
                <w:i w:val="false"/>
                <w:color w:val="000000"/>
                <w:sz w:val="20"/>
              </w:rPr>
              <w:t>
Критерии</w:t>
            </w:r>
          </w:p>
          <w:bookmarkEnd w:id="125"/>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6"/>
          <w:p>
            <w:pPr>
              <w:spacing w:after="20"/>
              <w:ind w:left="20"/>
              <w:jc w:val="both"/>
            </w:pPr>
            <w:r>
              <w:rPr>
                <w:rFonts w:ascii="Times New Roman"/>
                <w:b w:val="false"/>
                <w:i w:val="false"/>
                <w:color w:val="000000"/>
                <w:sz w:val="20"/>
              </w:rPr>
              <w:t>
Образование</w:t>
            </w:r>
          </w:p>
          <w:bookmarkEnd w:id="126"/>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мировая экономика и/или связь с общественностью и/или журналистика); право (юриспруденция или международное право), гуманитарные науки (международные отношения или филология).</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Профессиональная компетентность</w:t>
            </w:r>
          </w:p>
          <w:bookmarkEnd w:id="127"/>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8"/>
          <w:p>
            <w:pPr>
              <w:spacing w:after="20"/>
              <w:ind w:left="20"/>
              <w:jc w:val="both"/>
            </w:pPr>
            <w:r>
              <w:rPr>
                <w:rFonts w:ascii="Times New Roman"/>
                <w:b w:val="false"/>
                <w:i w:val="false"/>
                <w:color w:val="000000"/>
                <w:sz w:val="20"/>
              </w:rPr>
              <w:t xml:space="preserve">
Опыт работы </w:t>
            </w:r>
          </w:p>
          <w:bookmarkEnd w:id="128"/>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Функциональные обязанности</w:t>
            </w:r>
          </w:p>
          <w:bookmarkEnd w:id="129"/>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распространение публикаций, интервью, официальных заявлений, сообщений, пресс-релизов и других информационных материалов о деятельности Счетного комитета в СМИ; организация проведения пресс-конференций, брифингов, интервью и комментариев руководства; содействие СМИ в организации теле-, радиопередач и программ и других материалов, освещающих деятельность Счетного комитета; мониторинг блога Председателя Счетного комитета и раздела "Вопрос-ответ" интернет-ресурса Счетного комитета; осуществление ежедневного оперативного сбора материалов СМИ, подготовка по поручению Председателя Счетного комитета дайджестов прессы; взаимодействие с ведущими республиканскими и региональными периодическими печатными изданиями, руководителями телерадиокомпаний, информационных агентств, интернет-изданий; оказание содействия представителям СМИ в получении необходимой информации по освещению деятельности Счетного комитета, взаимодействие с представителями СМИ во время их работы непосредственно в Счетном комитете; подготовка ответов на запросы представителей СМИ о работе Счетного комитета; осуществление иных функций в пределах своей компетенции.</w:t>
            </w:r>
          </w:p>
        </w:tc>
      </w:tr>
    </w:tbl>
    <w:bookmarkStart w:name="z141" w:id="130"/>
    <w:p>
      <w:pPr>
        <w:spacing w:after="0"/>
        <w:ind w:left="0"/>
        <w:jc w:val="left"/>
      </w:pPr>
      <w:r>
        <w:rPr>
          <w:rFonts w:ascii="Times New Roman"/>
          <w:b/>
          <w:i w:val="false"/>
          <w:color w:val="000000"/>
        </w:rPr>
        <w:t xml:space="preserve"> Главный эксперт– 1 единица, категория В-5 (3/3-15)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
        <w:gridCol w:w="12152"/>
      </w:tblGrid>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Критерии</w:t>
            </w:r>
          </w:p>
          <w:bookmarkEnd w:id="131"/>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Образование</w:t>
            </w:r>
          </w:p>
          <w:bookmarkEnd w:id="132"/>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гуманитарные науки (филология и/или переводческое дело); образование (казахский язык и литература, русский язык и литература в казахской школе) </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Профессиональная компетентность</w:t>
            </w:r>
          </w:p>
          <w:bookmarkEnd w:id="133"/>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Опыт работы</w:t>
            </w:r>
          </w:p>
          <w:bookmarkEnd w:id="134"/>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Функциональные обязанности</w:t>
            </w:r>
          </w:p>
          <w:bookmarkEnd w:id="135"/>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в части исполнения документов на государственном языке; обеспечение редактирования проектов: соглашений; договоров; исходящих писем; служебных записок; материалов, размещаемых в Интернет-ресурс и Интранет-портал, подготовленных работниками Счетного комитета на государственном языке; обеспечение перевода на государственный язык проектов нормативных правовых документов;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формированию документов для последующей передачи в ведомственный архив Счетного комитета,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bookmarkStart w:name="z147" w:id="136"/>
    <w:p>
      <w:pPr>
        <w:spacing w:after="0"/>
        <w:ind w:left="0"/>
        <w:jc w:val="left"/>
      </w:pPr>
      <w:r>
        <w:rPr>
          <w:rFonts w:ascii="Times New Roman"/>
          <w:b/>
          <w:i w:val="false"/>
          <w:color w:val="000000"/>
        </w:rPr>
        <w:t xml:space="preserve"> ОТДЕЛ ОЦЕНКИ И КОНТРОЛЯ КАЧЕСТВА </w:t>
      </w:r>
    </w:p>
    <w:bookmarkEnd w:id="136"/>
    <w:bookmarkStart w:name="z148" w:id="137"/>
    <w:p>
      <w:pPr>
        <w:spacing w:after="0"/>
        <w:ind w:left="0"/>
        <w:jc w:val="left"/>
      </w:pPr>
      <w:r>
        <w:rPr>
          <w:rFonts w:ascii="Times New Roman"/>
          <w:b/>
          <w:i w:val="false"/>
          <w:color w:val="000000"/>
        </w:rPr>
        <w:t xml:space="preserve"> Руководитель отдела – 1 единица, категория В-1 (4-1)</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175"/>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8"/>
          <w:p>
            <w:pPr>
              <w:spacing w:after="20"/>
              <w:ind w:left="20"/>
              <w:jc w:val="both"/>
            </w:pPr>
            <w:r>
              <w:rPr>
                <w:rFonts w:ascii="Times New Roman"/>
                <w:b w:val="false"/>
                <w:i w:val="false"/>
                <w:color w:val="000000"/>
                <w:sz w:val="20"/>
              </w:rPr>
              <w:t>
Критерии</w:t>
            </w:r>
          </w:p>
          <w:bookmarkEnd w:id="138"/>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9"/>
          <w:p>
            <w:pPr>
              <w:spacing w:after="20"/>
              <w:ind w:left="20"/>
              <w:jc w:val="both"/>
            </w:pPr>
            <w:r>
              <w:rPr>
                <w:rFonts w:ascii="Times New Roman"/>
                <w:b w:val="false"/>
                <w:i w:val="false"/>
                <w:color w:val="000000"/>
                <w:sz w:val="20"/>
              </w:rPr>
              <w:t>
Образование</w:t>
            </w:r>
          </w:p>
          <w:bookmarkEnd w:id="139"/>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0"/>
          <w:p>
            <w:pPr>
              <w:spacing w:after="20"/>
              <w:ind w:left="20"/>
              <w:jc w:val="both"/>
            </w:pPr>
            <w:r>
              <w:rPr>
                <w:rFonts w:ascii="Times New Roman"/>
                <w:b w:val="false"/>
                <w:i w:val="false"/>
                <w:color w:val="000000"/>
                <w:sz w:val="20"/>
              </w:rPr>
              <w:t>
Профессиональная компетентность</w:t>
            </w:r>
          </w:p>
          <w:bookmarkEnd w:id="140"/>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r>
              <w:rPr>
                <w:rFonts w:ascii="Times New Roman"/>
                <w:b w:val="false"/>
                <w:i w:val="false"/>
                <w:color w:val="000000"/>
                <w:sz w:val="20"/>
              </w:rPr>
              <w:t>
Опыт работы</w:t>
            </w:r>
          </w:p>
          <w:bookmarkEnd w:id="141"/>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r>
              <w:rPr>
                <w:rFonts w:ascii="Times New Roman"/>
                <w:b w:val="false"/>
                <w:i w:val="false"/>
                <w:color w:val="000000"/>
                <w:sz w:val="20"/>
              </w:rPr>
              <w:t>
Функциональные обязанности</w:t>
            </w:r>
          </w:p>
          <w:bookmarkEnd w:id="142"/>
        </w:tc>
        <w:tc>
          <w:tcPr>
            <w:tcW w:w="1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деятельности Отдела, осуществление контроля за соблюдением исполнительской и трудовой дисциплины в Отделе; руководства проведение контроля качества материалов мероприятий аудита, в том числе предварительный анализ подготовленных соответствующих заключений до внесения их на рассмотрение руководству; организация взаимодействия Отдела с Отделом государственного аудита при проведении контроля качества; обеспечение своевременного и качественного проведения процедуры признания результатов государственного аудита, проведенного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организация и обеспечение своевременного и качественного проведения функционального анализа структурных подразделений Счетного комитета, оценки эффективности деятельности структурных подразделений Счетного комитета, оценки деятельности органов государственного аудита и финансового контроля; формирование ежегодного графика проведения функционального анализа структурных подразделений Счетного комитета; организация работы по анализу служебных записок о снятии с контроля, продлении срока исполнения данных в аудиторском заключении рекомендаций и предписаний Счетного комитета, принятых по итогам аудиторских мероприятий и экспертно-аналитической деятельности и подготовка соответствующих экспертных заключений; организация работы по мониторингу и контролю за сроками исполнения протокольных поручений, данных на аппаратных совещаниях, заседаниях Председателем или руководителем аппарата Счетного комитета, планов работ и мероприятий Счетного комитета, структурных подразделений, утвержденных Председателем или руководителем аппарата Счетного комитета, постановляющей части приказов Председателя Счетного комитета по вопросам основной деятельности и решений консультативно-совещательных органов Счетного комитета; принятие участия в разработке, согласовании проектов нормативных и правовых актов в пределах своей компетенции, общее руководство над их разработкой в Отделе</w:t>
            </w:r>
          </w:p>
        </w:tc>
      </w:tr>
    </w:tbl>
    <w:p>
      <w:pPr>
        <w:spacing w:after="0"/>
        <w:ind w:left="0"/>
        <w:jc w:val="left"/>
      </w:pPr>
    </w:p>
    <w:bookmarkStart w:name="z154" w:id="143"/>
    <w:p>
      <w:pPr>
        <w:spacing w:after="0"/>
        <w:ind w:left="0"/>
        <w:jc w:val="left"/>
      </w:pPr>
      <w:r>
        <w:rPr>
          <w:rFonts w:ascii="Times New Roman"/>
          <w:b/>
          <w:i w:val="false"/>
          <w:color w:val="000000"/>
        </w:rPr>
        <w:t xml:space="preserve"> Заместитель руководителя отдела – 1 единица, категория В-2 (4-2)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12182"/>
      </w:tblGrid>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4"/>
          <w:p>
            <w:pPr>
              <w:spacing w:after="20"/>
              <w:ind w:left="20"/>
              <w:jc w:val="both"/>
            </w:pPr>
            <w:r>
              <w:rPr>
                <w:rFonts w:ascii="Times New Roman"/>
                <w:b w:val="false"/>
                <w:i w:val="false"/>
                <w:color w:val="000000"/>
                <w:sz w:val="20"/>
              </w:rPr>
              <w:t>
Критерии</w:t>
            </w:r>
          </w:p>
          <w:bookmarkEnd w:id="144"/>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r>
              <w:rPr>
                <w:rFonts w:ascii="Times New Roman"/>
                <w:b w:val="false"/>
                <w:i w:val="false"/>
                <w:color w:val="000000"/>
                <w:sz w:val="20"/>
              </w:rPr>
              <w:t>
Образование</w:t>
            </w:r>
          </w:p>
          <w:bookmarkEnd w:id="145"/>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6"/>
          <w:p>
            <w:pPr>
              <w:spacing w:after="20"/>
              <w:ind w:left="20"/>
              <w:jc w:val="both"/>
            </w:pPr>
            <w:r>
              <w:rPr>
                <w:rFonts w:ascii="Times New Roman"/>
                <w:b w:val="false"/>
                <w:i w:val="false"/>
                <w:color w:val="000000"/>
                <w:sz w:val="20"/>
              </w:rPr>
              <w:t>
Профессиональная компетентность</w:t>
            </w:r>
          </w:p>
          <w:bookmarkEnd w:id="146"/>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Опыт работы</w:t>
            </w:r>
          </w:p>
          <w:bookmarkEnd w:id="147"/>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Функциональные обязанности</w:t>
            </w:r>
          </w:p>
          <w:bookmarkEnd w:id="148"/>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деятельности Отдела, осуществление контроля за соблюдением исполнительской и трудовой дисциплины в Отделе; проведение контроля качества материалов мероприятий аудита, в том числе предварительный анализ подготовленных соответствующих заключений до внесения их на рассмотрение заведующему Отделом; организация взаимодействия Отдела с Отделом государственного аудита при проведении контроля качества; обеспечение своевременного и качественного проведения процедуры признания результатов государственного аудита, проведенного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организация и обеспечение своевременного и качественного проведения функционального анализа структурных подразделений Счетного комитета, оценки эффективности деятельности структурных подразделений Счетного комитета, формирование ежегодного графика проведения функционального анализа структурных подразделений Счетного комитета; организация работы по анализу служебных записок о снятии с контроля, продлении срока исполнения данных в аудиторском заключении рекомендаций и предписаний Счетного комитета, принятых по итогам аудиторских мероприятий и экспертно-аналитической деятельности и подготовка соответствующих экспертных заключений; организация работы по мониторингу и контролю за сроками исполнения протокольных поручений, данных на аппаратных совещаниях, заседаниях Председателем или руководителем аппарата Счетного комитета, планов работ и мероприятий Счетного комитета, структурных подразделений, утвержденных Председателем или руководителем аппарата Счетного комитета, постановляющей части приказов Председателя Счетного комитета по вопросам основной деятельности и решений консультативно-совещательных органов Счетного комитета; принятие участия в разработке, согласовании проектов нормативных и правовых актов в пределах своей компетенции, общее руководство над их разработкой в Отделе; внесение руководителю Отдела предложений по совершенствованию регламентирующих документов, устранению выявленных недостатков работы Отдела; осуществление иных функций в пределах своей компетенции.</w:t>
            </w:r>
          </w:p>
        </w:tc>
      </w:tr>
    </w:tbl>
    <w:bookmarkStart w:name="z160" w:id="149"/>
    <w:p>
      <w:pPr>
        <w:spacing w:after="0"/>
        <w:ind w:left="0"/>
        <w:jc w:val="left"/>
      </w:pPr>
      <w:r>
        <w:rPr>
          <w:rFonts w:ascii="Times New Roman"/>
          <w:b/>
          <w:i w:val="false"/>
          <w:color w:val="000000"/>
        </w:rPr>
        <w:t xml:space="preserve"> Сектор оценки деятельности государственного аудита </w:t>
      </w:r>
    </w:p>
    <w:bookmarkEnd w:id="149"/>
    <w:bookmarkStart w:name="z161" w:id="150"/>
    <w:p>
      <w:pPr>
        <w:spacing w:after="0"/>
        <w:ind w:left="0"/>
        <w:jc w:val="left"/>
      </w:pPr>
      <w:r>
        <w:rPr>
          <w:rFonts w:ascii="Times New Roman"/>
          <w:b/>
          <w:i w:val="false"/>
          <w:color w:val="000000"/>
        </w:rPr>
        <w:t xml:space="preserve"> Заведующий сектором - 1 единица, категория В-4 (4/1-3)</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12140"/>
      </w:tblGrid>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Критерии</w:t>
            </w:r>
          </w:p>
          <w:bookmarkEnd w:id="151"/>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Образование</w:t>
            </w:r>
          </w:p>
          <w:bookmarkEnd w:id="152"/>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Профессиональная компетентность</w:t>
            </w:r>
          </w:p>
          <w:bookmarkEnd w:id="153"/>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Опыт работы</w:t>
            </w:r>
          </w:p>
          <w:bookmarkEnd w:id="154"/>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Функциональные обязанности</w:t>
            </w:r>
          </w:p>
          <w:bookmarkEnd w:id="155"/>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работой сектора, планирование работы сектора; обеспечение организации труда и соблюдения трудовой дисциплины работниками сектора; организация проведения функционального анализа структурных подразделений Счетного комитета и участие в его осуществлении; организация и проведение оценки эффективности деятельности структурных подразделений Счетного комитета; проведение оценки деятельности органов государственного аудита и финансового контроля; свод итогового отчета функционального анализа; внесение предложений по совершенствованию регламентирующих документов; осуществление мониторинга и контроля за сроками исполнения протокольных поручений, данных на аппаратных совещаниях, заседаниях Председателем или руководителем аппарата Счетного комитета, планов работ и мероприятий Счетного комитета, структурных подразделений, утвержденных Председателем или руководителем аппарата Счетного комитета, постановляющей части приказов Председателя Счетного комитета по вопросам основной деятельности и решений консультативно-совещательных органов Счетного комитета, за соблюдением отделами требований регламентирующих документов; анализ служебных записок о снятии с контроля актов и поручений Председателя и Руководителя аппарата Счетного комитета, служебных записок о снятии с контроля, продлении срока исполнения данных в аудиторском заключении рекомендаций и предписаний Счетного комитета, принятых по итогам аудиторских мероприятий и экспертно-аналитической деятельности и подготовка соответствующих экспертных заключений; осуществление иных функций в пределах своей компетенции.</w:t>
            </w:r>
          </w:p>
        </w:tc>
      </w:tr>
    </w:tbl>
    <w:bookmarkStart w:name="z167" w:id="156"/>
    <w:p>
      <w:pPr>
        <w:spacing w:after="0"/>
        <w:ind w:left="0"/>
        <w:jc w:val="left"/>
      </w:pPr>
      <w:r>
        <w:rPr>
          <w:rFonts w:ascii="Times New Roman"/>
          <w:b/>
          <w:i w:val="false"/>
          <w:color w:val="000000"/>
        </w:rPr>
        <w:t xml:space="preserve"> Главный консультант - 1 единица, категория В-4 (4/1-4)</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Критерии</w:t>
            </w:r>
          </w:p>
          <w:bookmarkEnd w:id="157"/>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8"/>
          <w:p>
            <w:pPr>
              <w:spacing w:after="20"/>
              <w:ind w:left="20"/>
              <w:jc w:val="both"/>
            </w:pPr>
            <w:r>
              <w:rPr>
                <w:rFonts w:ascii="Times New Roman"/>
                <w:b w:val="false"/>
                <w:i w:val="false"/>
                <w:color w:val="000000"/>
                <w:sz w:val="20"/>
              </w:rPr>
              <w:t>
Образование</w:t>
            </w:r>
          </w:p>
          <w:bookmarkEnd w:id="158"/>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9"/>
          <w:p>
            <w:pPr>
              <w:spacing w:after="20"/>
              <w:ind w:left="20"/>
              <w:jc w:val="both"/>
            </w:pPr>
            <w:r>
              <w:rPr>
                <w:rFonts w:ascii="Times New Roman"/>
                <w:b w:val="false"/>
                <w:i w:val="false"/>
                <w:color w:val="000000"/>
                <w:sz w:val="20"/>
              </w:rPr>
              <w:t>
Профессиональная компетентность</w:t>
            </w:r>
          </w:p>
          <w:bookmarkEnd w:id="159"/>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Опыт работы</w:t>
            </w:r>
          </w:p>
          <w:bookmarkEnd w:id="160"/>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1"/>
          <w:p>
            <w:pPr>
              <w:spacing w:after="20"/>
              <w:ind w:left="20"/>
              <w:jc w:val="both"/>
            </w:pPr>
            <w:r>
              <w:rPr>
                <w:rFonts w:ascii="Times New Roman"/>
                <w:b w:val="false"/>
                <w:i w:val="false"/>
                <w:color w:val="000000"/>
                <w:sz w:val="20"/>
              </w:rPr>
              <w:t>
Функциональные обязанности</w:t>
            </w:r>
          </w:p>
          <w:bookmarkEnd w:id="161"/>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функционального анализа структурных подразделений Счетного комитета; подготовка отчета по итогам функционального анализа; осуществление мониторинга и контроля за сроками исполнения протокольных поручений, данных на аппаратных совещаниях, заседаниях Председателем или руководителем аппарата Счетного комитета, планов работ и мероприятий Счетного комитета, структурных подразделений, утвержденных Председателем или руководителем аппарата Счетного комитета, постановляющей части приказов Председателя Счетного комитета по вопросам основной деятельности и решений консультативно-совещательных органов Счетного комитета, за соблюдением отделами требований регламентирующих документов; проведение оценки эффективности деятельности структурных подразделений Счетного комитета; проведение оценки деятельности органов государственного аудита и финансового контроля; анализ служебных записок о снятии с контроля актов и поручений Председателя и Руководителя аппарата Счетного комитета, служебных записок о снятии с контроля, продлении срока исполнения данных в аудиторском заключении рекомендаций и предписаний Счетного комитета, принятых по итогам аудиторских мероприятий и экспертно-аналитической деятельности и подготовка соответствующих экспертных заключений; осуществление иных функций в пределах своей компетенции.</w:t>
            </w:r>
          </w:p>
        </w:tc>
      </w:tr>
    </w:tbl>
    <w:bookmarkStart w:name="z173" w:id="162"/>
    <w:p>
      <w:pPr>
        <w:spacing w:after="0"/>
        <w:ind w:left="0"/>
        <w:jc w:val="left"/>
      </w:pPr>
      <w:r>
        <w:rPr>
          <w:rFonts w:ascii="Times New Roman"/>
          <w:b/>
          <w:i w:val="false"/>
          <w:color w:val="000000"/>
        </w:rPr>
        <w:t xml:space="preserve"> Эксперт - 1 единица, категория В-6 (4/1-5)</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Критерии</w:t>
            </w:r>
          </w:p>
          <w:bookmarkEnd w:id="16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Образование</w:t>
            </w:r>
          </w:p>
          <w:bookmarkEnd w:id="16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и/или мировая экономика и/или финансы и/или учет и аудит);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5"/>
          <w:p>
            <w:pPr>
              <w:spacing w:after="20"/>
              <w:ind w:left="20"/>
              <w:jc w:val="both"/>
            </w:pPr>
            <w:r>
              <w:rPr>
                <w:rFonts w:ascii="Times New Roman"/>
                <w:b w:val="false"/>
                <w:i w:val="false"/>
                <w:color w:val="000000"/>
                <w:sz w:val="20"/>
              </w:rPr>
              <w:t>
Профессиональная компетентность</w:t>
            </w:r>
          </w:p>
          <w:bookmarkEnd w:id="16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r>
              <w:rPr>
                <w:rFonts w:ascii="Times New Roman"/>
                <w:b w:val="false"/>
                <w:i w:val="false"/>
                <w:color w:val="000000"/>
                <w:sz w:val="20"/>
              </w:rPr>
              <w:t>
Опыт работы</w:t>
            </w:r>
          </w:p>
          <w:bookmarkEnd w:id="16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Функциональные обязанности</w:t>
            </w:r>
          </w:p>
          <w:bookmarkEnd w:id="16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функционального анализа структурных подразделений Счетного комитета, осуществление мониторинга и контроля за сроками исполнения протокольных поручений, данных на аппаратных совещаниях, заседаниях Председателем или руководителем аппарата Счетного комитета, планов работ и мероприятий Счетного комитета, структурных подразделений, утвержденных Председателем или руководителем аппарата Счетного комитета, постановляющей части приказов Председателя Счетного комитета по вопросам основной деятельности и решений консультативно-совещательных органов Счетного комитета, за соблюдением отделами требований регламентирующих документов; анализ служебных записок о снятии с контроля актов и поручений Председателя и Руководителя аппарата; осуществление иных функций в пределах своей компетенции.</w:t>
            </w:r>
          </w:p>
        </w:tc>
      </w:tr>
    </w:tbl>
    <w:bookmarkStart w:name="z179" w:id="168"/>
    <w:p>
      <w:pPr>
        <w:spacing w:after="0"/>
        <w:ind w:left="0"/>
        <w:jc w:val="left"/>
      </w:pPr>
      <w:r>
        <w:rPr>
          <w:rFonts w:ascii="Times New Roman"/>
          <w:b/>
          <w:i w:val="false"/>
          <w:color w:val="000000"/>
        </w:rPr>
        <w:t xml:space="preserve"> Сектор контроля качества</w:t>
      </w:r>
    </w:p>
    <w:bookmarkEnd w:id="168"/>
    <w:bookmarkStart w:name="z180" w:id="169"/>
    <w:p>
      <w:pPr>
        <w:spacing w:after="0"/>
        <w:ind w:left="0"/>
        <w:jc w:val="left"/>
      </w:pPr>
      <w:r>
        <w:rPr>
          <w:rFonts w:ascii="Times New Roman"/>
          <w:b/>
          <w:i w:val="false"/>
          <w:color w:val="000000"/>
        </w:rPr>
        <w:t xml:space="preserve"> Заведующий сектором – 1 единица, категория В-4 (4/2-6)</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0"/>
          <w:p>
            <w:pPr>
              <w:spacing w:after="20"/>
              <w:ind w:left="20"/>
              <w:jc w:val="both"/>
            </w:pPr>
            <w:r>
              <w:rPr>
                <w:rFonts w:ascii="Times New Roman"/>
                <w:b w:val="false"/>
                <w:i w:val="false"/>
                <w:color w:val="000000"/>
                <w:sz w:val="20"/>
              </w:rPr>
              <w:t>
Критерии</w:t>
            </w:r>
          </w:p>
          <w:bookmarkEnd w:id="170"/>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1"/>
          <w:p>
            <w:pPr>
              <w:spacing w:after="20"/>
              <w:ind w:left="20"/>
              <w:jc w:val="both"/>
            </w:pPr>
            <w:r>
              <w:rPr>
                <w:rFonts w:ascii="Times New Roman"/>
                <w:b w:val="false"/>
                <w:i w:val="false"/>
                <w:color w:val="000000"/>
                <w:sz w:val="20"/>
              </w:rPr>
              <w:t>
Образование</w:t>
            </w:r>
          </w:p>
          <w:bookmarkEnd w:id="171"/>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2"/>
          <w:p>
            <w:pPr>
              <w:spacing w:after="20"/>
              <w:ind w:left="20"/>
              <w:jc w:val="both"/>
            </w:pPr>
            <w:r>
              <w:rPr>
                <w:rFonts w:ascii="Times New Roman"/>
                <w:b w:val="false"/>
                <w:i w:val="false"/>
                <w:color w:val="000000"/>
                <w:sz w:val="20"/>
              </w:rPr>
              <w:t>
Профессиональная компетентность</w:t>
            </w:r>
          </w:p>
          <w:bookmarkEnd w:id="172"/>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3"/>
          <w:p>
            <w:pPr>
              <w:spacing w:after="20"/>
              <w:ind w:left="20"/>
              <w:jc w:val="both"/>
            </w:pPr>
            <w:r>
              <w:rPr>
                <w:rFonts w:ascii="Times New Roman"/>
                <w:b w:val="false"/>
                <w:i w:val="false"/>
                <w:color w:val="000000"/>
                <w:sz w:val="20"/>
              </w:rPr>
              <w:t>
Опыт работы</w:t>
            </w:r>
          </w:p>
          <w:bookmarkEnd w:id="173"/>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4"/>
          <w:p>
            <w:pPr>
              <w:spacing w:after="20"/>
              <w:ind w:left="20"/>
              <w:jc w:val="both"/>
            </w:pPr>
            <w:r>
              <w:rPr>
                <w:rFonts w:ascii="Times New Roman"/>
                <w:b w:val="false"/>
                <w:i w:val="false"/>
                <w:color w:val="000000"/>
                <w:sz w:val="20"/>
              </w:rPr>
              <w:t>
Функциональные обязанности</w:t>
            </w:r>
          </w:p>
          <w:bookmarkEnd w:id="174"/>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работой сектора, планирование работы сектора; обеспечение организации труда и соблюдения трудовой дисциплины работников сектора, обеспечение охватом контроля качества всех материалов аудита; анализ аудиторских отчетов и других документов, составляемых при осуществлении мероприятий по аудиту на соответствие установленным требованиям, в том числе стандартов государственного аудита и финансового контроля, полноты охвата запланированных вопросов, а также выполнение других требований законодательства и руководства; внесение предложений заведующему Отделом по устранению выявленных нарушений и недостатков; осуществление контроля качества государственного аудита, проведенного ревизионными комиссиями, на соответствие Стандартам государственного аудита и финансового контроля в соответствии с их целями; осуществление процедуры признания результатов государственного аудита, проведенных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подготовка соответствующего заключения по итогам признания результатов на предмет соблюдения Стандартов государственного аудита и финансового контроля; осуществление иных функций в пределах своей компетенции.</w:t>
            </w:r>
          </w:p>
        </w:tc>
      </w:tr>
    </w:tbl>
    <w:bookmarkStart w:name="z186" w:id="175"/>
    <w:p>
      <w:pPr>
        <w:spacing w:after="0"/>
        <w:ind w:left="0"/>
        <w:jc w:val="left"/>
      </w:pPr>
      <w:r>
        <w:rPr>
          <w:rFonts w:ascii="Times New Roman"/>
          <w:b/>
          <w:i w:val="false"/>
          <w:color w:val="000000"/>
        </w:rPr>
        <w:t xml:space="preserve"> Главный консультант– 1 единица, категория В-4 (4/2-7)</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6"/>
          <w:p>
            <w:pPr>
              <w:spacing w:after="20"/>
              <w:ind w:left="20"/>
              <w:jc w:val="both"/>
            </w:pPr>
            <w:r>
              <w:rPr>
                <w:rFonts w:ascii="Times New Roman"/>
                <w:b w:val="false"/>
                <w:i w:val="false"/>
                <w:color w:val="000000"/>
                <w:sz w:val="20"/>
              </w:rPr>
              <w:t>
Критерии</w:t>
            </w:r>
          </w:p>
          <w:bookmarkEnd w:id="17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7"/>
          <w:p>
            <w:pPr>
              <w:spacing w:after="20"/>
              <w:ind w:left="20"/>
              <w:jc w:val="both"/>
            </w:pPr>
            <w:r>
              <w:rPr>
                <w:rFonts w:ascii="Times New Roman"/>
                <w:b w:val="false"/>
                <w:i w:val="false"/>
                <w:color w:val="000000"/>
                <w:sz w:val="20"/>
              </w:rPr>
              <w:t>
Образование</w:t>
            </w:r>
          </w:p>
          <w:bookmarkEnd w:id="17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8"/>
          <w:p>
            <w:pPr>
              <w:spacing w:after="20"/>
              <w:ind w:left="20"/>
              <w:jc w:val="both"/>
            </w:pPr>
            <w:r>
              <w:rPr>
                <w:rFonts w:ascii="Times New Roman"/>
                <w:b w:val="false"/>
                <w:i w:val="false"/>
                <w:color w:val="000000"/>
                <w:sz w:val="20"/>
              </w:rPr>
              <w:t>
Профессиональная компетентность</w:t>
            </w:r>
          </w:p>
          <w:bookmarkEnd w:id="17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9"/>
          <w:p>
            <w:pPr>
              <w:spacing w:after="20"/>
              <w:ind w:left="20"/>
              <w:jc w:val="both"/>
            </w:pPr>
            <w:r>
              <w:rPr>
                <w:rFonts w:ascii="Times New Roman"/>
                <w:b w:val="false"/>
                <w:i w:val="false"/>
                <w:color w:val="000000"/>
                <w:sz w:val="20"/>
              </w:rPr>
              <w:t>
Опыт работы</w:t>
            </w:r>
          </w:p>
          <w:bookmarkEnd w:id="17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0"/>
          <w:p>
            <w:pPr>
              <w:spacing w:after="20"/>
              <w:ind w:left="20"/>
              <w:jc w:val="both"/>
            </w:pPr>
            <w:r>
              <w:rPr>
                <w:rFonts w:ascii="Times New Roman"/>
                <w:b w:val="false"/>
                <w:i w:val="false"/>
                <w:color w:val="000000"/>
                <w:sz w:val="20"/>
              </w:rPr>
              <w:t>
Функциональные обязанности</w:t>
            </w:r>
          </w:p>
          <w:bookmarkEnd w:id="18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документов мероприятий по аудиту; подготовка соответствующих экспертных заключений по итогам аудита; внесение предложений заведующему сектором по устранению выявленных нарушений и недостатков; осуществление контроля качества государственного аудита, проведенного ревизионными комиссиями, на соответствие Стандартам государственного аудита и финансового контроля в соответствии с их целями; осуществление процедуры признания результатов государственного аудита, проведенных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подготовка соответствующего заключения по итогам признания результатов на предмет соблюдения Стандартов государственного аудита и финансового контроля; осуществление иных функций в пределах своей компетенции.</w:t>
            </w:r>
          </w:p>
        </w:tc>
      </w:tr>
    </w:tbl>
    <w:bookmarkStart w:name="z192" w:id="181"/>
    <w:p>
      <w:pPr>
        <w:spacing w:after="0"/>
        <w:ind w:left="0"/>
        <w:jc w:val="left"/>
      </w:pPr>
      <w:r>
        <w:rPr>
          <w:rFonts w:ascii="Times New Roman"/>
          <w:b/>
          <w:i w:val="false"/>
          <w:color w:val="000000"/>
        </w:rPr>
        <w:t xml:space="preserve"> Главный эксперт– 1 единица, категория В-5 (4/2-8)</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2"/>
          <w:p>
            <w:pPr>
              <w:spacing w:after="20"/>
              <w:ind w:left="20"/>
              <w:jc w:val="both"/>
            </w:pPr>
            <w:r>
              <w:rPr>
                <w:rFonts w:ascii="Times New Roman"/>
                <w:b w:val="false"/>
                <w:i w:val="false"/>
                <w:color w:val="000000"/>
                <w:sz w:val="20"/>
              </w:rPr>
              <w:t>
Критерии</w:t>
            </w:r>
          </w:p>
          <w:bookmarkEnd w:id="18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3"/>
          <w:p>
            <w:pPr>
              <w:spacing w:after="20"/>
              <w:ind w:left="20"/>
              <w:jc w:val="both"/>
            </w:pPr>
            <w:r>
              <w:rPr>
                <w:rFonts w:ascii="Times New Roman"/>
                <w:b w:val="false"/>
                <w:i w:val="false"/>
                <w:color w:val="000000"/>
                <w:sz w:val="20"/>
              </w:rPr>
              <w:t>
Образование</w:t>
            </w:r>
          </w:p>
          <w:bookmarkEnd w:id="18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4"/>
          <w:p>
            <w:pPr>
              <w:spacing w:after="20"/>
              <w:ind w:left="20"/>
              <w:jc w:val="both"/>
            </w:pPr>
            <w:r>
              <w:rPr>
                <w:rFonts w:ascii="Times New Roman"/>
                <w:b w:val="false"/>
                <w:i w:val="false"/>
                <w:color w:val="000000"/>
                <w:sz w:val="20"/>
              </w:rPr>
              <w:t>
Профессиональная компетентность</w:t>
            </w:r>
          </w:p>
          <w:bookmarkEnd w:id="18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5"/>
          <w:p>
            <w:pPr>
              <w:spacing w:after="20"/>
              <w:ind w:left="20"/>
              <w:jc w:val="both"/>
            </w:pPr>
            <w:r>
              <w:rPr>
                <w:rFonts w:ascii="Times New Roman"/>
                <w:b w:val="false"/>
                <w:i w:val="false"/>
                <w:color w:val="000000"/>
                <w:sz w:val="20"/>
              </w:rPr>
              <w:t>
Опыт работы</w:t>
            </w:r>
          </w:p>
          <w:bookmarkEnd w:id="18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6"/>
          <w:p>
            <w:pPr>
              <w:spacing w:after="20"/>
              <w:ind w:left="20"/>
              <w:jc w:val="both"/>
            </w:pPr>
            <w:r>
              <w:rPr>
                <w:rFonts w:ascii="Times New Roman"/>
                <w:b w:val="false"/>
                <w:i w:val="false"/>
                <w:color w:val="000000"/>
                <w:sz w:val="20"/>
              </w:rPr>
              <w:t>
Функциональные обязанности</w:t>
            </w:r>
          </w:p>
          <w:bookmarkEnd w:id="18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документов мероприятий по аудиту; подготовка соответствующих экспертных заключений по итогам аудита; внесение предложений заведующему сектором по устранению выявленных нарушений и недостатков; осуществление контроля качества государственного аудита, проведенного ревизионными комиссиями, на соответствие Стандартам государственного аудита и финансового контроля в соответствии с их целями; осуществление процедуры признания результатов государственного аудита, проведенных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подготовка соответствующего заключения по итогам признания результатов на предмет соблюдения Стандартов государственного аудита и финансового контроля; осуществление иных функций в пределах своей компетенции.</w:t>
            </w:r>
          </w:p>
        </w:tc>
      </w:tr>
    </w:tbl>
    <w:bookmarkStart w:name="z198" w:id="187"/>
    <w:p>
      <w:pPr>
        <w:spacing w:after="0"/>
        <w:ind w:left="0"/>
        <w:jc w:val="left"/>
      </w:pPr>
      <w:r>
        <w:rPr>
          <w:rFonts w:ascii="Times New Roman"/>
          <w:b/>
          <w:i w:val="false"/>
          <w:color w:val="000000"/>
        </w:rPr>
        <w:t xml:space="preserve"> ОТДЕЛ ПЛАНИРОВАНИЯ, АНАЛИЗА И ОТЧЕТНОСТИ</w:t>
      </w:r>
    </w:p>
    <w:bookmarkEnd w:id="187"/>
    <w:bookmarkStart w:name="z199" w:id="188"/>
    <w:p>
      <w:pPr>
        <w:spacing w:after="0"/>
        <w:ind w:left="0"/>
        <w:jc w:val="left"/>
      </w:pPr>
      <w:r>
        <w:rPr>
          <w:rFonts w:ascii="Times New Roman"/>
          <w:b/>
          <w:i w:val="false"/>
          <w:color w:val="000000"/>
        </w:rPr>
        <w:t xml:space="preserve"> Руководитель отдела – 1 единица, категория В-1 (5-1)</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9"/>
          <w:p>
            <w:pPr>
              <w:spacing w:after="20"/>
              <w:ind w:left="20"/>
              <w:jc w:val="both"/>
            </w:pPr>
            <w:r>
              <w:rPr>
                <w:rFonts w:ascii="Times New Roman"/>
                <w:b w:val="false"/>
                <w:i w:val="false"/>
                <w:color w:val="000000"/>
                <w:sz w:val="20"/>
              </w:rPr>
              <w:t>
Критерии</w:t>
            </w:r>
          </w:p>
          <w:bookmarkEnd w:id="189"/>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0"/>
          <w:p>
            <w:pPr>
              <w:spacing w:after="20"/>
              <w:ind w:left="20"/>
              <w:jc w:val="both"/>
            </w:pPr>
            <w:r>
              <w:rPr>
                <w:rFonts w:ascii="Times New Roman"/>
                <w:b w:val="false"/>
                <w:i w:val="false"/>
                <w:color w:val="000000"/>
                <w:sz w:val="20"/>
              </w:rPr>
              <w:t>
Образование</w:t>
            </w:r>
          </w:p>
          <w:bookmarkEnd w:id="190"/>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1"/>
          <w:p>
            <w:pPr>
              <w:spacing w:after="20"/>
              <w:ind w:left="20"/>
              <w:jc w:val="both"/>
            </w:pPr>
            <w:r>
              <w:rPr>
                <w:rFonts w:ascii="Times New Roman"/>
                <w:b w:val="false"/>
                <w:i w:val="false"/>
                <w:color w:val="000000"/>
                <w:sz w:val="20"/>
              </w:rPr>
              <w:t>
Профессиональная компетентность</w:t>
            </w:r>
          </w:p>
          <w:bookmarkEnd w:id="191"/>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w:t>
            </w:r>
            <w:r>
              <w:rPr>
                <w:rFonts w:ascii="Times New Roman"/>
                <w:b w:val="false"/>
                <w:i w:val="false"/>
                <w:color w:val="000000"/>
                <w:sz w:val="20"/>
              </w:rPr>
              <w:t>"Об информатизации"</w:t>
            </w:r>
            <w:r>
              <w:rPr>
                <w:rFonts w:ascii="Times New Roman"/>
                <w:b w:val="false"/>
                <w:i w:val="false"/>
                <w:color w:val="000000"/>
                <w:sz w:val="20"/>
              </w:rPr>
              <w:t xml:space="preserve">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2"/>
          <w:p>
            <w:pPr>
              <w:spacing w:after="20"/>
              <w:ind w:left="20"/>
              <w:jc w:val="both"/>
            </w:pPr>
            <w:r>
              <w:rPr>
                <w:rFonts w:ascii="Times New Roman"/>
                <w:b w:val="false"/>
                <w:i w:val="false"/>
                <w:color w:val="000000"/>
                <w:sz w:val="20"/>
              </w:rPr>
              <w:t>
Опыт работы</w:t>
            </w:r>
          </w:p>
          <w:bookmarkEnd w:id="192"/>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2.Опыт в реализации инвестиционных проектов по созданию (развитию, модернизации) государственных информационных систем.</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3"/>
          <w:p>
            <w:pPr>
              <w:spacing w:after="20"/>
              <w:ind w:left="20"/>
              <w:jc w:val="both"/>
            </w:pPr>
            <w:r>
              <w:rPr>
                <w:rFonts w:ascii="Times New Roman"/>
                <w:b w:val="false"/>
                <w:i w:val="false"/>
                <w:color w:val="000000"/>
                <w:sz w:val="20"/>
              </w:rPr>
              <w:t>
Функциональные обязанности</w:t>
            </w:r>
          </w:p>
          <w:bookmarkEnd w:id="193"/>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организация и координация деятельности Отдела по проведению анализа исполнения республиканского бюджета, подготовки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основных показателях работы органов государственного аудита и финансового контроля, а также других видов отчетности и информации Счетного комитета, мониторинга исполнения аудиторских и аналитических мероприятий; участие в разработке нормативных правовых актов, методических материалов по вопросам государственного аудита и финансового контроля, разработка перспективных и текущих планов Счетного комитета, подготовка аналитических материалов, по вопросам, входящим в компетенцию отдела; проведение текущей и последующей оценки исполнения республиканского бюджета, координация работы по развитию информационной системы Счетного комитета, формированию единой базы данных органов государственного аудита и финансового контроля, осуществление иных функций в пределах своей компетенции.</w:t>
            </w:r>
          </w:p>
        </w:tc>
      </w:tr>
    </w:tbl>
    <w:bookmarkStart w:name="z205" w:id="194"/>
    <w:p>
      <w:pPr>
        <w:spacing w:after="0"/>
        <w:ind w:left="0"/>
        <w:jc w:val="left"/>
      </w:pPr>
      <w:r>
        <w:rPr>
          <w:rFonts w:ascii="Times New Roman"/>
          <w:b/>
          <w:i w:val="false"/>
          <w:color w:val="000000"/>
        </w:rPr>
        <w:t xml:space="preserve"> Заместитель руководителя отдела – 2 единицы, категория В-2 (5-2, 5-3)</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5"/>
          <w:p>
            <w:pPr>
              <w:spacing w:after="20"/>
              <w:ind w:left="20"/>
              <w:jc w:val="both"/>
            </w:pPr>
            <w:r>
              <w:rPr>
                <w:rFonts w:ascii="Times New Roman"/>
                <w:b w:val="false"/>
                <w:i w:val="false"/>
                <w:color w:val="000000"/>
                <w:sz w:val="20"/>
              </w:rPr>
              <w:t>
Критерии</w:t>
            </w:r>
          </w:p>
          <w:bookmarkEnd w:id="195"/>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6"/>
          <w:p>
            <w:pPr>
              <w:spacing w:after="20"/>
              <w:ind w:left="20"/>
              <w:jc w:val="both"/>
            </w:pPr>
            <w:r>
              <w:rPr>
                <w:rFonts w:ascii="Times New Roman"/>
                <w:b w:val="false"/>
                <w:i w:val="false"/>
                <w:color w:val="000000"/>
                <w:sz w:val="20"/>
              </w:rPr>
              <w:t>
Образование</w:t>
            </w:r>
          </w:p>
          <w:bookmarkEnd w:id="196"/>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7"/>
          <w:p>
            <w:pPr>
              <w:spacing w:after="20"/>
              <w:ind w:left="20"/>
              <w:jc w:val="both"/>
            </w:pPr>
            <w:r>
              <w:rPr>
                <w:rFonts w:ascii="Times New Roman"/>
                <w:b w:val="false"/>
                <w:i w:val="false"/>
                <w:color w:val="000000"/>
                <w:sz w:val="20"/>
              </w:rPr>
              <w:t>
Профессиональная компетентность</w:t>
            </w:r>
          </w:p>
          <w:bookmarkEnd w:id="197"/>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8"/>
          <w:p>
            <w:pPr>
              <w:spacing w:after="20"/>
              <w:ind w:left="20"/>
              <w:jc w:val="both"/>
            </w:pPr>
            <w:r>
              <w:rPr>
                <w:rFonts w:ascii="Times New Roman"/>
                <w:b w:val="false"/>
                <w:i w:val="false"/>
                <w:color w:val="000000"/>
                <w:sz w:val="20"/>
              </w:rPr>
              <w:t>
Опыт работы</w:t>
            </w:r>
          </w:p>
          <w:bookmarkEnd w:id="198"/>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9"/>
          <w:p>
            <w:pPr>
              <w:spacing w:after="20"/>
              <w:ind w:left="20"/>
              <w:jc w:val="both"/>
            </w:pPr>
            <w:r>
              <w:rPr>
                <w:rFonts w:ascii="Times New Roman"/>
                <w:b w:val="false"/>
                <w:i w:val="false"/>
                <w:color w:val="000000"/>
                <w:sz w:val="20"/>
              </w:rPr>
              <w:t>
Функциональные обязанности</w:t>
            </w:r>
          </w:p>
          <w:bookmarkEnd w:id="199"/>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организация и координация деятельности Отдела по проведению анализа исполнения республиканского бюджета, подготовки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основных показателях работы органов государственного аудита и финансового контроля, а также других видов отчетности и информации Счетного комитета, мониторинга исполнения аудиторских и аналитических мероприятий; участие в разработке нормативных правовых актов, методических материалов по вопросам государственного аудита и финансового контроля, разработка перспективных и текущих планов Счетного комитета, подготовка аналитических материалов, по вопросам, входящим в компетенцию отдела; проведение текущей и последующей оценки исполнения республиканского бюджета, координация работы по развитию информационной системы Счетного комитета, формированию единой базы данных органов государственного аудита и финансового контроля, осуществление иных функций в пределах своей компетенции.</w:t>
            </w:r>
          </w:p>
        </w:tc>
      </w:tr>
    </w:tbl>
    <w:bookmarkStart w:name="z211" w:id="200"/>
    <w:p>
      <w:pPr>
        <w:spacing w:after="0"/>
        <w:ind w:left="0"/>
        <w:jc w:val="left"/>
      </w:pPr>
      <w:r>
        <w:rPr>
          <w:rFonts w:ascii="Times New Roman"/>
          <w:b/>
          <w:i w:val="false"/>
          <w:color w:val="000000"/>
        </w:rPr>
        <w:t xml:space="preserve"> Сектор планирования и мониторинга</w:t>
      </w:r>
    </w:p>
    <w:bookmarkEnd w:id="200"/>
    <w:bookmarkStart w:name="z212" w:id="201"/>
    <w:p>
      <w:pPr>
        <w:spacing w:after="0"/>
        <w:ind w:left="0"/>
        <w:jc w:val="left"/>
      </w:pPr>
      <w:r>
        <w:rPr>
          <w:rFonts w:ascii="Times New Roman"/>
          <w:b/>
          <w:i w:val="false"/>
          <w:color w:val="000000"/>
        </w:rPr>
        <w:t xml:space="preserve"> Заведующий сектором– 1 единица, категория В-4 (5/1-4)</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
        <w:gridCol w:w="12089"/>
      </w:tblGrid>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2"/>
          <w:p>
            <w:pPr>
              <w:spacing w:after="20"/>
              <w:ind w:left="20"/>
              <w:jc w:val="both"/>
            </w:pPr>
            <w:r>
              <w:rPr>
                <w:rFonts w:ascii="Times New Roman"/>
                <w:b w:val="false"/>
                <w:i w:val="false"/>
                <w:color w:val="000000"/>
                <w:sz w:val="20"/>
              </w:rPr>
              <w:t>
Критерии</w:t>
            </w:r>
          </w:p>
          <w:bookmarkEnd w:id="202"/>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3"/>
          <w:p>
            <w:pPr>
              <w:spacing w:after="20"/>
              <w:ind w:left="20"/>
              <w:jc w:val="both"/>
            </w:pPr>
            <w:r>
              <w:rPr>
                <w:rFonts w:ascii="Times New Roman"/>
                <w:b w:val="false"/>
                <w:i w:val="false"/>
                <w:color w:val="000000"/>
                <w:sz w:val="20"/>
              </w:rPr>
              <w:t>
Образование</w:t>
            </w:r>
          </w:p>
          <w:bookmarkEnd w:id="203"/>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 ).</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4"/>
          <w:p>
            <w:pPr>
              <w:spacing w:after="20"/>
              <w:ind w:left="20"/>
              <w:jc w:val="both"/>
            </w:pPr>
            <w:r>
              <w:rPr>
                <w:rFonts w:ascii="Times New Roman"/>
                <w:b w:val="false"/>
                <w:i w:val="false"/>
                <w:color w:val="000000"/>
                <w:sz w:val="20"/>
              </w:rPr>
              <w:t>
Профессиональная компетентность</w:t>
            </w:r>
          </w:p>
          <w:bookmarkEnd w:id="204"/>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5"/>
          <w:p>
            <w:pPr>
              <w:spacing w:after="20"/>
              <w:ind w:left="20"/>
              <w:jc w:val="both"/>
            </w:pPr>
            <w:r>
              <w:rPr>
                <w:rFonts w:ascii="Times New Roman"/>
                <w:b w:val="false"/>
                <w:i w:val="false"/>
                <w:color w:val="000000"/>
                <w:sz w:val="20"/>
              </w:rPr>
              <w:t>
Опыт работы</w:t>
            </w:r>
          </w:p>
          <w:bookmarkEnd w:id="205"/>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6"/>
          <w:p>
            <w:pPr>
              <w:spacing w:after="20"/>
              <w:ind w:left="20"/>
              <w:jc w:val="both"/>
            </w:pPr>
            <w:r>
              <w:rPr>
                <w:rFonts w:ascii="Times New Roman"/>
                <w:b w:val="false"/>
                <w:i w:val="false"/>
                <w:color w:val="000000"/>
                <w:sz w:val="20"/>
              </w:rPr>
              <w:t>
Функциональные обязанности</w:t>
            </w:r>
          </w:p>
          <w:bookmarkEnd w:id="206"/>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организация мониторинга и исполнения перспективного, годового и квартальных планов Счетного комитета, мониторинга рекомендаций и показателей деятельности Счетного комитета с учетом применения системы управления рисками; согласование программы, плана и поручения контрольных мероприятий;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формирование перечня объектов государственного аудита; обеспечение взаимодействия с органами государственного аудита по вопросам формирования перечня объектов государственного аудита;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218" w:id="207"/>
    <w:p>
      <w:pPr>
        <w:spacing w:after="0"/>
        <w:ind w:left="0"/>
        <w:jc w:val="left"/>
      </w:pPr>
      <w:r>
        <w:rPr>
          <w:rFonts w:ascii="Times New Roman"/>
          <w:b/>
          <w:i w:val="false"/>
          <w:color w:val="000000"/>
        </w:rPr>
        <w:t xml:space="preserve"> Главный консультант – 1 единица, категория В-4 (5/1-5)</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12079"/>
      </w:tblGrid>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8"/>
          <w:p>
            <w:pPr>
              <w:spacing w:after="20"/>
              <w:ind w:left="20"/>
              <w:jc w:val="both"/>
            </w:pPr>
            <w:r>
              <w:rPr>
                <w:rFonts w:ascii="Times New Roman"/>
                <w:b w:val="false"/>
                <w:i w:val="false"/>
                <w:color w:val="000000"/>
                <w:sz w:val="20"/>
              </w:rPr>
              <w:t>
Критерии</w:t>
            </w:r>
          </w:p>
          <w:bookmarkEnd w:id="208"/>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9"/>
          <w:p>
            <w:pPr>
              <w:spacing w:after="20"/>
              <w:ind w:left="20"/>
              <w:jc w:val="both"/>
            </w:pPr>
            <w:r>
              <w:rPr>
                <w:rFonts w:ascii="Times New Roman"/>
                <w:b w:val="false"/>
                <w:i w:val="false"/>
                <w:color w:val="000000"/>
                <w:sz w:val="20"/>
              </w:rPr>
              <w:t>
Образование</w:t>
            </w:r>
          </w:p>
          <w:bookmarkEnd w:id="209"/>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0"/>
          <w:p>
            <w:pPr>
              <w:spacing w:after="20"/>
              <w:ind w:left="20"/>
              <w:jc w:val="both"/>
            </w:pPr>
            <w:r>
              <w:rPr>
                <w:rFonts w:ascii="Times New Roman"/>
                <w:b w:val="false"/>
                <w:i w:val="false"/>
                <w:color w:val="000000"/>
                <w:sz w:val="20"/>
              </w:rPr>
              <w:t>
Профессиональная компетентность</w:t>
            </w:r>
          </w:p>
          <w:bookmarkEnd w:id="210"/>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1"/>
          <w:p>
            <w:pPr>
              <w:spacing w:after="20"/>
              <w:ind w:left="20"/>
              <w:jc w:val="both"/>
            </w:pPr>
            <w:r>
              <w:rPr>
                <w:rFonts w:ascii="Times New Roman"/>
                <w:b w:val="false"/>
                <w:i w:val="false"/>
                <w:color w:val="000000"/>
                <w:sz w:val="20"/>
              </w:rPr>
              <w:t>
Опыт работы</w:t>
            </w:r>
          </w:p>
          <w:bookmarkEnd w:id="211"/>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2"/>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p>
          <w:bookmarkEnd w:id="212"/>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3"/>
          <w:p>
            <w:pPr>
              <w:spacing w:after="20"/>
              <w:ind w:left="20"/>
              <w:jc w:val="both"/>
            </w:pPr>
            <w:r>
              <w:rPr>
                <w:rFonts w:ascii="Times New Roman"/>
                <w:b w:val="false"/>
                <w:i w:val="false"/>
                <w:color w:val="000000"/>
                <w:sz w:val="20"/>
              </w:rPr>
              <w:t>
Функциональные обязанности</w:t>
            </w:r>
          </w:p>
          <w:bookmarkEnd w:id="213"/>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мониторинг и исполнение перспективного, годового и квартальных планов Счетного комитета с учетом применения системы управления рисками; обеспечение методологического и практического применения системы управления рисками; подготовка отчетов, информации Счетного комитета;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формирование перечня объектов государственного аудита; обеспечение взаимодействия с органами государственного аудита по вопросам формирования перечня объектов государственного аудита;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225" w:id="214"/>
    <w:p>
      <w:pPr>
        <w:spacing w:after="0"/>
        <w:ind w:left="0"/>
        <w:jc w:val="left"/>
      </w:pPr>
      <w:r>
        <w:rPr>
          <w:rFonts w:ascii="Times New Roman"/>
          <w:b/>
          <w:i w:val="false"/>
          <w:color w:val="000000"/>
        </w:rPr>
        <w:t xml:space="preserve"> Главный эксперт - 1 единица, категория В-5 (5/1-6)</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
        <w:gridCol w:w="12060"/>
      </w:tblGrid>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5"/>
          <w:p>
            <w:pPr>
              <w:spacing w:after="20"/>
              <w:ind w:left="20"/>
              <w:jc w:val="both"/>
            </w:pPr>
            <w:r>
              <w:rPr>
                <w:rFonts w:ascii="Times New Roman"/>
                <w:b w:val="false"/>
                <w:i w:val="false"/>
                <w:color w:val="000000"/>
                <w:sz w:val="20"/>
              </w:rPr>
              <w:t>
Критерии</w:t>
            </w:r>
          </w:p>
          <w:bookmarkEnd w:id="215"/>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6"/>
          <w:p>
            <w:pPr>
              <w:spacing w:after="20"/>
              <w:ind w:left="20"/>
              <w:jc w:val="both"/>
            </w:pPr>
            <w:r>
              <w:rPr>
                <w:rFonts w:ascii="Times New Roman"/>
                <w:b w:val="false"/>
                <w:i w:val="false"/>
                <w:color w:val="000000"/>
                <w:sz w:val="20"/>
              </w:rPr>
              <w:t>
Образование</w:t>
            </w:r>
          </w:p>
          <w:bookmarkEnd w:id="216"/>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7"/>
          <w:p>
            <w:pPr>
              <w:spacing w:after="20"/>
              <w:ind w:left="20"/>
              <w:jc w:val="both"/>
            </w:pPr>
            <w:r>
              <w:rPr>
                <w:rFonts w:ascii="Times New Roman"/>
                <w:b w:val="false"/>
                <w:i w:val="false"/>
                <w:color w:val="000000"/>
                <w:sz w:val="20"/>
              </w:rPr>
              <w:t>
Профессиональная компетентность</w:t>
            </w:r>
          </w:p>
          <w:bookmarkEnd w:id="217"/>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xml:space="preserve">
5. Знание документов государственного планирования в Республике Казахстан. </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8"/>
          <w:p>
            <w:pPr>
              <w:spacing w:after="20"/>
              <w:ind w:left="20"/>
              <w:jc w:val="both"/>
            </w:pPr>
            <w:r>
              <w:rPr>
                <w:rFonts w:ascii="Times New Roman"/>
                <w:b w:val="false"/>
                <w:i w:val="false"/>
                <w:color w:val="000000"/>
                <w:sz w:val="20"/>
              </w:rPr>
              <w:t>
Опыт работы</w:t>
            </w:r>
          </w:p>
          <w:bookmarkEnd w:id="218"/>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9"/>
          <w:p>
            <w:pPr>
              <w:spacing w:after="20"/>
              <w:ind w:left="20"/>
              <w:jc w:val="both"/>
            </w:pPr>
            <w:r>
              <w:rPr>
                <w:rFonts w:ascii="Times New Roman"/>
                <w:b w:val="false"/>
                <w:i w:val="false"/>
                <w:color w:val="000000"/>
                <w:sz w:val="20"/>
              </w:rPr>
              <w:t>
Функциональные обязанности</w:t>
            </w:r>
          </w:p>
          <w:bookmarkEnd w:id="219"/>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мониторинг и исполнение годового, квартальных планов Счетного комитета, с учетом применения системы управления рисками; обеспечение методологического и практического применения системы управления рисками; мониторинг рекомендаций и показателей деятельности Счетного комитета, подготовка отчетов, информации Счетного комитета; внесение предложений по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231" w:id="220"/>
    <w:p>
      <w:pPr>
        <w:spacing w:after="0"/>
        <w:ind w:left="0"/>
        <w:jc w:val="left"/>
      </w:pPr>
      <w:r>
        <w:rPr>
          <w:rFonts w:ascii="Times New Roman"/>
          <w:b/>
          <w:i w:val="false"/>
          <w:color w:val="000000"/>
        </w:rPr>
        <w:t xml:space="preserve"> Эксперт - 1 единица, категория В-6 (5/1-7)</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12039"/>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1"/>
          <w:p>
            <w:pPr>
              <w:spacing w:after="20"/>
              <w:ind w:left="20"/>
              <w:jc w:val="both"/>
            </w:pPr>
            <w:r>
              <w:rPr>
                <w:rFonts w:ascii="Times New Roman"/>
                <w:b w:val="false"/>
                <w:i w:val="false"/>
                <w:color w:val="000000"/>
                <w:sz w:val="20"/>
              </w:rPr>
              <w:t>
Критерии</w:t>
            </w:r>
          </w:p>
          <w:bookmarkEnd w:id="221"/>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2"/>
          <w:p>
            <w:pPr>
              <w:spacing w:after="20"/>
              <w:ind w:left="20"/>
              <w:jc w:val="both"/>
            </w:pPr>
            <w:r>
              <w:rPr>
                <w:rFonts w:ascii="Times New Roman"/>
                <w:b w:val="false"/>
                <w:i w:val="false"/>
                <w:color w:val="000000"/>
                <w:sz w:val="20"/>
              </w:rPr>
              <w:t>
Образование</w:t>
            </w:r>
          </w:p>
          <w:bookmarkEnd w:id="222"/>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3"/>
          <w:p>
            <w:pPr>
              <w:spacing w:after="20"/>
              <w:ind w:left="20"/>
              <w:jc w:val="both"/>
            </w:pPr>
            <w:r>
              <w:rPr>
                <w:rFonts w:ascii="Times New Roman"/>
                <w:b w:val="false"/>
                <w:i w:val="false"/>
                <w:color w:val="000000"/>
                <w:sz w:val="20"/>
              </w:rPr>
              <w:t>
Профессиональная компетентность</w:t>
            </w:r>
          </w:p>
          <w:bookmarkEnd w:id="223"/>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4"/>
          <w:p>
            <w:pPr>
              <w:spacing w:after="20"/>
              <w:ind w:left="20"/>
              <w:jc w:val="both"/>
            </w:pPr>
            <w:r>
              <w:rPr>
                <w:rFonts w:ascii="Times New Roman"/>
                <w:b w:val="false"/>
                <w:i w:val="false"/>
                <w:color w:val="000000"/>
                <w:sz w:val="20"/>
              </w:rPr>
              <w:t>
Опыт работы</w:t>
            </w:r>
          </w:p>
          <w:bookmarkEnd w:id="224"/>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5"/>
          <w:p>
            <w:pPr>
              <w:spacing w:after="20"/>
              <w:ind w:left="20"/>
              <w:jc w:val="both"/>
            </w:pPr>
            <w:r>
              <w:rPr>
                <w:rFonts w:ascii="Times New Roman"/>
                <w:b w:val="false"/>
                <w:i w:val="false"/>
                <w:color w:val="000000"/>
                <w:sz w:val="20"/>
              </w:rPr>
              <w:t>
Функциональные обязанности</w:t>
            </w:r>
          </w:p>
          <w:bookmarkEnd w:id="225"/>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исполнения годового, квартальных планов Счетного комитета, участие в подготовке отчетов, информации Счетного комитета; внесение предложений по разработке нормативных правовых актов,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237" w:id="226"/>
    <w:p>
      <w:pPr>
        <w:spacing w:after="0"/>
        <w:ind w:left="0"/>
        <w:jc w:val="left"/>
      </w:pPr>
      <w:r>
        <w:rPr>
          <w:rFonts w:ascii="Times New Roman"/>
          <w:b/>
          <w:i w:val="false"/>
          <w:color w:val="000000"/>
        </w:rPr>
        <w:t xml:space="preserve"> Сектор анализа и отчетности</w:t>
      </w:r>
    </w:p>
    <w:bookmarkEnd w:id="226"/>
    <w:bookmarkStart w:name="z238" w:id="227"/>
    <w:p>
      <w:pPr>
        <w:spacing w:after="0"/>
        <w:ind w:left="0"/>
        <w:jc w:val="left"/>
      </w:pPr>
      <w:r>
        <w:rPr>
          <w:rFonts w:ascii="Times New Roman"/>
          <w:b/>
          <w:i w:val="false"/>
          <w:color w:val="000000"/>
        </w:rPr>
        <w:t xml:space="preserve"> Заведующий сектором - 1 единица, категория В-4 (5/2-8)</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12085"/>
      </w:tblGrid>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8"/>
          <w:p>
            <w:pPr>
              <w:spacing w:after="20"/>
              <w:ind w:left="20"/>
              <w:jc w:val="both"/>
            </w:pPr>
            <w:r>
              <w:rPr>
                <w:rFonts w:ascii="Times New Roman"/>
                <w:b w:val="false"/>
                <w:i w:val="false"/>
                <w:color w:val="000000"/>
                <w:sz w:val="20"/>
              </w:rPr>
              <w:t>
Критерии</w:t>
            </w:r>
          </w:p>
          <w:bookmarkEnd w:id="228"/>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9"/>
          <w:p>
            <w:pPr>
              <w:spacing w:after="20"/>
              <w:ind w:left="20"/>
              <w:jc w:val="both"/>
            </w:pPr>
            <w:r>
              <w:rPr>
                <w:rFonts w:ascii="Times New Roman"/>
                <w:b w:val="false"/>
                <w:i w:val="false"/>
                <w:color w:val="000000"/>
                <w:sz w:val="20"/>
              </w:rPr>
              <w:t>
Образование</w:t>
            </w:r>
          </w:p>
          <w:bookmarkEnd w:id="229"/>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0"/>
          <w:p>
            <w:pPr>
              <w:spacing w:after="20"/>
              <w:ind w:left="20"/>
              <w:jc w:val="both"/>
            </w:pPr>
            <w:r>
              <w:rPr>
                <w:rFonts w:ascii="Times New Roman"/>
                <w:b w:val="false"/>
                <w:i w:val="false"/>
                <w:color w:val="000000"/>
                <w:sz w:val="20"/>
              </w:rPr>
              <w:t>
Профессиональная компетентность</w:t>
            </w:r>
          </w:p>
          <w:bookmarkEnd w:id="230"/>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1"/>
          <w:p>
            <w:pPr>
              <w:spacing w:after="20"/>
              <w:ind w:left="20"/>
              <w:jc w:val="both"/>
            </w:pPr>
            <w:r>
              <w:rPr>
                <w:rFonts w:ascii="Times New Roman"/>
                <w:b w:val="false"/>
                <w:i w:val="false"/>
                <w:color w:val="000000"/>
                <w:sz w:val="20"/>
              </w:rPr>
              <w:t>
Опыт работы</w:t>
            </w:r>
          </w:p>
          <w:bookmarkEnd w:id="231"/>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2"/>
          <w:p>
            <w:pPr>
              <w:spacing w:after="20"/>
              <w:ind w:left="20"/>
              <w:jc w:val="both"/>
            </w:pPr>
            <w:r>
              <w:rPr>
                <w:rFonts w:ascii="Times New Roman"/>
                <w:b w:val="false"/>
                <w:i w:val="false"/>
                <w:color w:val="000000"/>
                <w:sz w:val="20"/>
              </w:rPr>
              <w:t>
Функциональные обязанности</w:t>
            </w:r>
          </w:p>
          <w:bookmarkEnd w:id="232"/>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координация работы сектора по проведению анализа исполнения республиканского бюджета, а также исполнения местных бюджетов, предоставляемых ревизионными комиссиями областей, города республиканского значения и столицы, по подготовке отчетов, информации Счетного комитета, по мониторингу исполнения аудиторских и аналитических мероприятий; участие в разработке нормативных правовых актов, методических материалов по вопросам государственного аудита и финансового контроля, участие в разработке перспективных и текущих планов Счетного комитета, участие в подготовке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244" w:id="233"/>
    <w:p>
      <w:pPr>
        <w:spacing w:after="0"/>
        <w:ind w:left="0"/>
        <w:jc w:val="left"/>
      </w:pPr>
      <w:r>
        <w:rPr>
          <w:rFonts w:ascii="Times New Roman"/>
          <w:b/>
          <w:i w:val="false"/>
          <w:color w:val="000000"/>
        </w:rPr>
        <w:t xml:space="preserve"> Главный консультант- 1 единица, категория В-4 (5/2-9)</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12039"/>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4"/>
          <w:p>
            <w:pPr>
              <w:spacing w:after="20"/>
              <w:ind w:left="20"/>
              <w:jc w:val="both"/>
            </w:pPr>
            <w:r>
              <w:rPr>
                <w:rFonts w:ascii="Times New Roman"/>
                <w:b w:val="false"/>
                <w:i w:val="false"/>
                <w:color w:val="000000"/>
                <w:sz w:val="20"/>
              </w:rPr>
              <w:t>
Критерии</w:t>
            </w:r>
          </w:p>
          <w:bookmarkEnd w:id="234"/>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5"/>
          <w:p>
            <w:pPr>
              <w:spacing w:after="20"/>
              <w:ind w:left="20"/>
              <w:jc w:val="both"/>
            </w:pPr>
            <w:r>
              <w:rPr>
                <w:rFonts w:ascii="Times New Roman"/>
                <w:b w:val="false"/>
                <w:i w:val="false"/>
                <w:color w:val="000000"/>
                <w:sz w:val="20"/>
              </w:rPr>
              <w:t>
Образование</w:t>
            </w:r>
          </w:p>
          <w:bookmarkEnd w:id="235"/>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6"/>
          <w:p>
            <w:pPr>
              <w:spacing w:after="20"/>
              <w:ind w:left="20"/>
              <w:jc w:val="both"/>
            </w:pPr>
            <w:r>
              <w:rPr>
                <w:rFonts w:ascii="Times New Roman"/>
                <w:b w:val="false"/>
                <w:i w:val="false"/>
                <w:color w:val="000000"/>
                <w:sz w:val="20"/>
              </w:rPr>
              <w:t>
Профессиональная компетентность</w:t>
            </w:r>
          </w:p>
          <w:bookmarkEnd w:id="236"/>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7"/>
          <w:p>
            <w:pPr>
              <w:spacing w:after="20"/>
              <w:ind w:left="20"/>
              <w:jc w:val="both"/>
            </w:pPr>
            <w:r>
              <w:rPr>
                <w:rFonts w:ascii="Times New Roman"/>
                <w:b w:val="false"/>
                <w:i w:val="false"/>
                <w:color w:val="000000"/>
                <w:sz w:val="20"/>
              </w:rPr>
              <w:t>
Опыт работы</w:t>
            </w:r>
          </w:p>
          <w:bookmarkEnd w:id="237"/>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8"/>
          <w:p>
            <w:pPr>
              <w:spacing w:after="20"/>
              <w:ind w:left="20"/>
              <w:jc w:val="both"/>
            </w:pPr>
            <w:r>
              <w:rPr>
                <w:rFonts w:ascii="Times New Roman"/>
                <w:b w:val="false"/>
                <w:i w:val="false"/>
                <w:color w:val="000000"/>
                <w:sz w:val="20"/>
              </w:rPr>
              <w:t>
Функциональные обязанности</w:t>
            </w:r>
          </w:p>
          <w:bookmarkEnd w:id="238"/>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основных направлений социально-экономического развития Республики Казахстан, исполнения республиканского бюджета; подготовка отчетов, информации Счетного комитета;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и внесение предложений по повышению эффективности работы, по вопросам, входящим в компетенцию сектора; осуществление иных функций в пределах своей компетенции</w:t>
            </w:r>
          </w:p>
        </w:tc>
      </w:tr>
    </w:tbl>
    <w:bookmarkStart w:name="z250" w:id="239"/>
    <w:p>
      <w:pPr>
        <w:spacing w:after="0"/>
        <w:ind w:left="0"/>
        <w:jc w:val="left"/>
      </w:pPr>
      <w:r>
        <w:rPr>
          <w:rFonts w:ascii="Times New Roman"/>
          <w:b/>
          <w:i w:val="false"/>
          <w:color w:val="000000"/>
        </w:rPr>
        <w:t xml:space="preserve"> Главный эксперт - 1 единица, категория В-5 (5/2-10)</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12045"/>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0"/>
          <w:p>
            <w:pPr>
              <w:spacing w:after="20"/>
              <w:ind w:left="20"/>
              <w:jc w:val="both"/>
            </w:pPr>
            <w:r>
              <w:rPr>
                <w:rFonts w:ascii="Times New Roman"/>
                <w:b w:val="false"/>
                <w:i w:val="false"/>
                <w:color w:val="000000"/>
                <w:sz w:val="20"/>
              </w:rPr>
              <w:t>
Критерии</w:t>
            </w:r>
          </w:p>
          <w:bookmarkEnd w:id="240"/>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1"/>
          <w:p>
            <w:pPr>
              <w:spacing w:after="20"/>
              <w:ind w:left="20"/>
              <w:jc w:val="both"/>
            </w:pPr>
            <w:r>
              <w:rPr>
                <w:rFonts w:ascii="Times New Roman"/>
                <w:b w:val="false"/>
                <w:i w:val="false"/>
                <w:color w:val="000000"/>
                <w:sz w:val="20"/>
              </w:rPr>
              <w:t>
Образование</w:t>
            </w:r>
          </w:p>
          <w:bookmarkEnd w:id="241"/>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2"/>
          <w:p>
            <w:pPr>
              <w:spacing w:after="20"/>
              <w:ind w:left="20"/>
              <w:jc w:val="both"/>
            </w:pPr>
            <w:r>
              <w:rPr>
                <w:rFonts w:ascii="Times New Roman"/>
                <w:b w:val="false"/>
                <w:i w:val="false"/>
                <w:color w:val="000000"/>
                <w:sz w:val="20"/>
              </w:rPr>
              <w:t>
Профессиональная компетентность</w:t>
            </w:r>
          </w:p>
          <w:bookmarkEnd w:id="242"/>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7. Другие знания, необходимые для исполнения функциональных обязанностей по данной должности.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3"/>
          <w:p>
            <w:pPr>
              <w:spacing w:after="20"/>
              <w:ind w:left="20"/>
              <w:jc w:val="both"/>
            </w:pPr>
            <w:r>
              <w:rPr>
                <w:rFonts w:ascii="Times New Roman"/>
                <w:b w:val="false"/>
                <w:i w:val="false"/>
                <w:color w:val="000000"/>
                <w:sz w:val="20"/>
              </w:rPr>
              <w:t>
Опыт работы</w:t>
            </w:r>
          </w:p>
          <w:bookmarkEnd w:id="243"/>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4"/>
          <w:p>
            <w:pPr>
              <w:spacing w:after="20"/>
              <w:ind w:left="20"/>
              <w:jc w:val="both"/>
            </w:pPr>
            <w:r>
              <w:rPr>
                <w:rFonts w:ascii="Times New Roman"/>
                <w:b w:val="false"/>
                <w:i w:val="false"/>
                <w:color w:val="000000"/>
                <w:sz w:val="20"/>
              </w:rPr>
              <w:t>
Функциональные обязанности</w:t>
            </w:r>
          </w:p>
          <w:bookmarkEnd w:id="244"/>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основных направлений социально-экономического развития Республики Казахстан, исполнения республиканского бюджета, а также исполнение местных бюджетов, предоставляемых ревизионными комиссиями областей, города республиканского значения и столицы; подготовка отчетов, информации Счетного комитета;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по вопросам, входящим в компетенцию сектора; осуществление иных функций в пределах своей компетенции</w:t>
            </w:r>
          </w:p>
        </w:tc>
      </w:tr>
    </w:tbl>
    <w:bookmarkStart w:name="z256" w:id="245"/>
    <w:p>
      <w:pPr>
        <w:spacing w:after="0"/>
        <w:ind w:left="0"/>
        <w:jc w:val="left"/>
      </w:pPr>
      <w:r>
        <w:rPr>
          <w:rFonts w:ascii="Times New Roman"/>
          <w:b/>
          <w:i w:val="false"/>
          <w:color w:val="000000"/>
        </w:rPr>
        <w:t xml:space="preserve"> Эксперт - 1 единица, категория В-6 (5/2-11)</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6"/>
          <w:p>
            <w:pPr>
              <w:spacing w:after="20"/>
              <w:ind w:left="20"/>
              <w:jc w:val="both"/>
            </w:pPr>
            <w:r>
              <w:rPr>
                <w:rFonts w:ascii="Times New Roman"/>
                <w:b w:val="false"/>
                <w:i w:val="false"/>
                <w:color w:val="000000"/>
                <w:sz w:val="20"/>
              </w:rPr>
              <w:t>
Критерии</w:t>
            </w:r>
          </w:p>
          <w:bookmarkEnd w:id="24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7"/>
          <w:p>
            <w:pPr>
              <w:spacing w:after="20"/>
              <w:ind w:left="20"/>
              <w:jc w:val="both"/>
            </w:pPr>
            <w:r>
              <w:rPr>
                <w:rFonts w:ascii="Times New Roman"/>
                <w:b w:val="false"/>
                <w:i w:val="false"/>
                <w:color w:val="000000"/>
                <w:sz w:val="20"/>
              </w:rPr>
              <w:t>
Образование</w:t>
            </w:r>
          </w:p>
          <w:bookmarkEnd w:id="24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8"/>
          <w:p>
            <w:pPr>
              <w:spacing w:after="20"/>
              <w:ind w:left="20"/>
              <w:jc w:val="both"/>
            </w:pPr>
            <w:r>
              <w:rPr>
                <w:rFonts w:ascii="Times New Roman"/>
                <w:b w:val="false"/>
                <w:i w:val="false"/>
                <w:color w:val="000000"/>
                <w:sz w:val="20"/>
              </w:rPr>
              <w:t>
Профессиональная компетентность</w:t>
            </w:r>
          </w:p>
          <w:bookmarkEnd w:id="24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7. Другие знания, необходимые для исполнения функциональных обязанностей по данной должности.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9"/>
          <w:p>
            <w:pPr>
              <w:spacing w:after="20"/>
              <w:ind w:left="20"/>
              <w:jc w:val="both"/>
            </w:pPr>
            <w:r>
              <w:rPr>
                <w:rFonts w:ascii="Times New Roman"/>
                <w:b w:val="false"/>
                <w:i w:val="false"/>
                <w:color w:val="000000"/>
                <w:sz w:val="20"/>
              </w:rPr>
              <w:t>
Опыт работы</w:t>
            </w:r>
          </w:p>
          <w:bookmarkEnd w:id="24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0"/>
          <w:p>
            <w:pPr>
              <w:spacing w:after="20"/>
              <w:ind w:left="20"/>
              <w:jc w:val="both"/>
            </w:pPr>
            <w:r>
              <w:rPr>
                <w:rFonts w:ascii="Times New Roman"/>
                <w:b w:val="false"/>
                <w:i w:val="false"/>
                <w:color w:val="000000"/>
                <w:sz w:val="20"/>
              </w:rPr>
              <w:t>
Функциональные обязанности</w:t>
            </w:r>
          </w:p>
          <w:bookmarkEnd w:id="25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участие в разработке нормативных правовых актов по вопросам совершенствования законодательства в сфере государственного аудита и финансового контроля, участие в подготовке аналитических материалов, по вопросам, входящим в компетенцию сектора; осуществление иных функций в пределах своей компетенции.</w:t>
            </w:r>
          </w:p>
        </w:tc>
      </w:tr>
    </w:tbl>
    <w:bookmarkStart w:name="z262" w:id="251"/>
    <w:p>
      <w:pPr>
        <w:spacing w:after="0"/>
        <w:ind w:left="0"/>
        <w:jc w:val="left"/>
      </w:pPr>
      <w:r>
        <w:rPr>
          <w:rFonts w:ascii="Times New Roman"/>
          <w:b/>
          <w:i w:val="false"/>
          <w:color w:val="000000"/>
        </w:rPr>
        <w:t xml:space="preserve"> Сектор предварительной оценки</w:t>
      </w:r>
    </w:p>
    <w:bookmarkEnd w:id="251"/>
    <w:bookmarkStart w:name="z263" w:id="252"/>
    <w:p>
      <w:pPr>
        <w:spacing w:after="0"/>
        <w:ind w:left="0"/>
        <w:jc w:val="left"/>
      </w:pPr>
      <w:r>
        <w:rPr>
          <w:rFonts w:ascii="Times New Roman"/>
          <w:b/>
          <w:i w:val="false"/>
          <w:color w:val="000000"/>
        </w:rPr>
        <w:t xml:space="preserve"> Заведующий сектором - 1 единица, категория В-4 (5/3-12)</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3"/>
          <w:p>
            <w:pPr>
              <w:spacing w:after="20"/>
              <w:ind w:left="20"/>
              <w:jc w:val="both"/>
            </w:pPr>
            <w:r>
              <w:rPr>
                <w:rFonts w:ascii="Times New Roman"/>
                <w:b w:val="false"/>
                <w:i w:val="false"/>
                <w:color w:val="000000"/>
                <w:sz w:val="20"/>
              </w:rPr>
              <w:t>
Критерии</w:t>
            </w:r>
          </w:p>
          <w:bookmarkEnd w:id="253"/>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4"/>
          <w:p>
            <w:pPr>
              <w:spacing w:after="20"/>
              <w:ind w:left="20"/>
              <w:jc w:val="both"/>
            </w:pPr>
            <w:r>
              <w:rPr>
                <w:rFonts w:ascii="Times New Roman"/>
                <w:b w:val="false"/>
                <w:i w:val="false"/>
                <w:color w:val="000000"/>
                <w:sz w:val="20"/>
              </w:rPr>
              <w:t>
Образование</w:t>
            </w:r>
          </w:p>
          <w:bookmarkEnd w:id="254"/>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5"/>
          <w:p>
            <w:pPr>
              <w:spacing w:after="20"/>
              <w:ind w:left="20"/>
              <w:jc w:val="both"/>
            </w:pPr>
            <w:r>
              <w:rPr>
                <w:rFonts w:ascii="Times New Roman"/>
                <w:b w:val="false"/>
                <w:i w:val="false"/>
                <w:color w:val="000000"/>
                <w:sz w:val="20"/>
              </w:rPr>
              <w:t>
Профессиональная компетентность</w:t>
            </w:r>
          </w:p>
          <w:bookmarkEnd w:id="255"/>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 процесса планирования бюджета;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6"/>
          <w:p>
            <w:pPr>
              <w:spacing w:after="20"/>
              <w:ind w:left="20"/>
              <w:jc w:val="both"/>
            </w:pPr>
            <w:r>
              <w:rPr>
                <w:rFonts w:ascii="Times New Roman"/>
                <w:b w:val="false"/>
                <w:i w:val="false"/>
                <w:color w:val="000000"/>
                <w:sz w:val="20"/>
              </w:rPr>
              <w:t>
Опыт работы</w:t>
            </w:r>
          </w:p>
          <w:bookmarkEnd w:id="256"/>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7"/>
          <w:p>
            <w:pPr>
              <w:spacing w:after="20"/>
              <w:ind w:left="20"/>
              <w:jc w:val="both"/>
            </w:pPr>
            <w:r>
              <w:rPr>
                <w:rFonts w:ascii="Times New Roman"/>
                <w:b w:val="false"/>
                <w:i w:val="false"/>
                <w:color w:val="000000"/>
                <w:sz w:val="20"/>
              </w:rPr>
              <w:t>
Функциональные обязанности</w:t>
            </w:r>
          </w:p>
          <w:bookmarkEnd w:id="257"/>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анализу приоритетов социально-экономического развития страны, функциональному анализу исполнения доходов и расходов республиканского бюджета; мониторингу и обобщению результатов оценки государственных, правительственных программ и стратегических планов центральных государственных органов; проведение оценки обоснованности и достоверности расходов, включенных в проект республиканского бюджета на соответствующий финансовый год; проведение анализа макроэкономических показателей социально-экономического развития страны и оценку их влияние на прогнозные параметры бюджета; анализ выводов и рекомендаций Счетного комитета данных Правительству и объектам аудита по результатам аудиторских мероприятий, к отчету Правительства Республики Казахстан об исполнении республиканского бюджета за отчетный финансовый год на предмет их исполнения и учета в проекте республиканского бюджета; проведение оценки проекта республиканского бюджета с выработкой рекомендаций по совершенствованию бюджетного планирования; участие в разработке нормативных правовых актов, методических материалов по вопросам совершенствования бюджетной системы; участие в подготовке отчета Парламенту Республики Казахстан об исполнении республиканского бюджета за отчетный финансовый год; подготовка аналитических материалов, по вопросам, входящим в компетенцию отдела.</w:t>
            </w:r>
          </w:p>
        </w:tc>
      </w:tr>
    </w:tbl>
    <w:bookmarkStart w:name="z269" w:id="258"/>
    <w:p>
      <w:pPr>
        <w:spacing w:after="0"/>
        <w:ind w:left="0"/>
        <w:jc w:val="left"/>
      </w:pPr>
      <w:r>
        <w:rPr>
          <w:rFonts w:ascii="Times New Roman"/>
          <w:b/>
          <w:i w:val="false"/>
          <w:color w:val="000000"/>
        </w:rPr>
        <w:t xml:space="preserve"> Главный консультант- 1 единица, категория В-4 (5/3-13)</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9"/>
          <w:p>
            <w:pPr>
              <w:spacing w:after="20"/>
              <w:ind w:left="20"/>
              <w:jc w:val="both"/>
            </w:pPr>
            <w:r>
              <w:rPr>
                <w:rFonts w:ascii="Times New Roman"/>
                <w:b w:val="false"/>
                <w:i w:val="false"/>
                <w:color w:val="000000"/>
                <w:sz w:val="20"/>
              </w:rPr>
              <w:t>
Критерии</w:t>
            </w:r>
          </w:p>
          <w:bookmarkEnd w:id="259"/>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0"/>
          <w:p>
            <w:pPr>
              <w:spacing w:after="20"/>
              <w:ind w:left="20"/>
              <w:jc w:val="both"/>
            </w:pPr>
            <w:r>
              <w:rPr>
                <w:rFonts w:ascii="Times New Roman"/>
                <w:b w:val="false"/>
                <w:i w:val="false"/>
                <w:color w:val="000000"/>
                <w:sz w:val="20"/>
              </w:rPr>
              <w:t>
Образование</w:t>
            </w:r>
          </w:p>
          <w:bookmarkEnd w:id="260"/>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1"/>
          <w:p>
            <w:pPr>
              <w:spacing w:after="20"/>
              <w:ind w:left="20"/>
              <w:jc w:val="both"/>
            </w:pPr>
            <w:r>
              <w:rPr>
                <w:rFonts w:ascii="Times New Roman"/>
                <w:b w:val="false"/>
                <w:i w:val="false"/>
                <w:color w:val="000000"/>
                <w:sz w:val="20"/>
              </w:rPr>
              <w:t>
Профессиональная компетентность</w:t>
            </w:r>
          </w:p>
          <w:bookmarkEnd w:id="261"/>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 процесса планирования бюджета;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2"/>
          <w:p>
            <w:pPr>
              <w:spacing w:after="20"/>
              <w:ind w:left="20"/>
              <w:jc w:val="both"/>
            </w:pPr>
            <w:r>
              <w:rPr>
                <w:rFonts w:ascii="Times New Roman"/>
                <w:b w:val="false"/>
                <w:i w:val="false"/>
                <w:color w:val="000000"/>
                <w:sz w:val="20"/>
              </w:rPr>
              <w:t>
Опыт работы</w:t>
            </w:r>
          </w:p>
          <w:bookmarkEnd w:id="262"/>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3"/>
          <w:p>
            <w:pPr>
              <w:spacing w:after="20"/>
              <w:ind w:left="20"/>
              <w:jc w:val="both"/>
            </w:pPr>
            <w:r>
              <w:rPr>
                <w:rFonts w:ascii="Times New Roman"/>
                <w:b w:val="false"/>
                <w:i w:val="false"/>
                <w:color w:val="000000"/>
                <w:sz w:val="20"/>
              </w:rPr>
              <w:t>
Функциональные обязанности</w:t>
            </w:r>
          </w:p>
          <w:bookmarkEnd w:id="263"/>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приоритетов социально-экономического развития страны, функционального анализа исполнения доходов и расходов республиканского бюджета; мониторинга и обобщения результатов оценки государственных, правительственных программ и стратегических планов центральных государственных органов; проведение оценки обоснованности и достоверности расходов, включенных в проект республиканского бюджета на соответствующий финансовый год; проведение анализа макроэкономических показателей социально-экономического развития страны и оценку их влияние на прогнозные параметры бюджета; обобщение выводов и рекомендаций Счетного комитета данных Правительству и объектам аудита по результатам аудиторских мероприятий, к отчету Правительства Республики Казахстан об исполнении республиканского бюджета за отчетный финансовый год на предмет их исполнения и учета в проекте республиканского бюджета; проведение оценки проекта республиканского бюджета с выработкой рекомендаций по совершенствованию бюджетного планирования; участие в разработке нормативных правовых актов, методических материалов по вопросам совершенствования бюджетной системы; участие в подготовке отчета Парламенту Республики Казахстан об исполнении республиканского бюджета за отчетный финансовый год; подготовка аналитических материалов, по вопросам, входящим в компетенцию отдела.</w:t>
            </w:r>
          </w:p>
        </w:tc>
      </w:tr>
    </w:tbl>
    <w:bookmarkStart w:name="z275" w:id="264"/>
    <w:p>
      <w:pPr>
        <w:spacing w:after="0"/>
        <w:ind w:left="0"/>
        <w:jc w:val="left"/>
      </w:pPr>
      <w:r>
        <w:rPr>
          <w:rFonts w:ascii="Times New Roman"/>
          <w:b/>
          <w:i w:val="false"/>
          <w:color w:val="000000"/>
        </w:rPr>
        <w:t xml:space="preserve"> Главный эксперт- 1 единица, категория В-4 (5/3-14)</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5"/>
          <w:p>
            <w:pPr>
              <w:spacing w:after="20"/>
              <w:ind w:left="20"/>
              <w:jc w:val="both"/>
            </w:pPr>
            <w:r>
              <w:rPr>
                <w:rFonts w:ascii="Times New Roman"/>
                <w:b w:val="false"/>
                <w:i w:val="false"/>
                <w:color w:val="000000"/>
                <w:sz w:val="20"/>
              </w:rPr>
              <w:t>
Критерии</w:t>
            </w:r>
          </w:p>
          <w:bookmarkEnd w:id="265"/>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6"/>
          <w:p>
            <w:pPr>
              <w:spacing w:after="20"/>
              <w:ind w:left="20"/>
              <w:jc w:val="both"/>
            </w:pPr>
            <w:r>
              <w:rPr>
                <w:rFonts w:ascii="Times New Roman"/>
                <w:b w:val="false"/>
                <w:i w:val="false"/>
                <w:color w:val="000000"/>
                <w:sz w:val="20"/>
              </w:rPr>
              <w:t>
Образование</w:t>
            </w:r>
          </w:p>
          <w:bookmarkEnd w:id="266"/>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7"/>
          <w:p>
            <w:pPr>
              <w:spacing w:after="20"/>
              <w:ind w:left="20"/>
              <w:jc w:val="both"/>
            </w:pPr>
            <w:r>
              <w:rPr>
                <w:rFonts w:ascii="Times New Roman"/>
                <w:b w:val="false"/>
                <w:i w:val="false"/>
                <w:color w:val="000000"/>
                <w:sz w:val="20"/>
              </w:rPr>
              <w:t>
Профессиональная компетентность</w:t>
            </w:r>
          </w:p>
          <w:bookmarkEnd w:id="267"/>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 процесса планирования бюджета;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8"/>
          <w:p>
            <w:pPr>
              <w:spacing w:after="20"/>
              <w:ind w:left="20"/>
              <w:jc w:val="both"/>
            </w:pPr>
            <w:r>
              <w:rPr>
                <w:rFonts w:ascii="Times New Roman"/>
                <w:b w:val="false"/>
                <w:i w:val="false"/>
                <w:color w:val="000000"/>
                <w:sz w:val="20"/>
              </w:rPr>
              <w:t>
Опыт работы</w:t>
            </w:r>
          </w:p>
          <w:bookmarkEnd w:id="268"/>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9"/>
          <w:p>
            <w:pPr>
              <w:spacing w:after="20"/>
              <w:ind w:left="20"/>
              <w:jc w:val="both"/>
            </w:pPr>
            <w:r>
              <w:rPr>
                <w:rFonts w:ascii="Times New Roman"/>
                <w:b w:val="false"/>
                <w:i w:val="false"/>
                <w:color w:val="000000"/>
                <w:sz w:val="20"/>
              </w:rPr>
              <w:t>
Функциональные обязанности</w:t>
            </w:r>
          </w:p>
          <w:bookmarkEnd w:id="269"/>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приоритетов социально-экономического развития страны, функционального анализа исполнения доходов и расходов республиканского бюджета; мониторинга и обобщения результатов оценки государственных, правительственных программ и стратегических планов центральных государственных органов; проведение оценки обоснованности и достоверности расходов, включенных в проект республиканского бюджета на соответствующий финансовый год; проведение анализа макроэкономических показателей социально-экономического развития страны и оценку их влияние на прогнозные параметры бюджета; обобщение выводов и рекомендаций Счетного комитета данных Правительству и объектам аудита по результатам аудиторских мероприятий, к отчету Правительства Республики Казахстан об исполнении республиканского бюджета за отчетный финансовый год на предмет их исполнения и учета в проекте республиканского бюджета; проведение оценки проекта республиканского бюджета с выработкой рекомендаций по совершенствованию бюджетного планирования; участие в разработке нормативных правовых актов, методических материалов по вопросам совершенствования бюджетной системы; участие в подготовке отчета Парламенту Республики Казахстан об исполнении республиканского бюджета за отчетный финансовый год; подготовка аналитических материалов, по вопросам, входящим в компетенцию отдела.</w:t>
            </w:r>
          </w:p>
        </w:tc>
      </w:tr>
    </w:tbl>
    <w:bookmarkStart w:name="z281" w:id="270"/>
    <w:p>
      <w:pPr>
        <w:spacing w:after="0"/>
        <w:ind w:left="0"/>
        <w:jc w:val="left"/>
      </w:pPr>
      <w:r>
        <w:rPr>
          <w:rFonts w:ascii="Times New Roman"/>
          <w:b/>
          <w:i w:val="false"/>
          <w:color w:val="000000"/>
        </w:rPr>
        <w:t xml:space="preserve"> Эксперт- 1 единица, категория В-6 (5/3-15)</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1"/>
          <w:p>
            <w:pPr>
              <w:spacing w:after="20"/>
              <w:ind w:left="20"/>
              <w:jc w:val="both"/>
            </w:pPr>
            <w:r>
              <w:rPr>
                <w:rFonts w:ascii="Times New Roman"/>
                <w:b w:val="false"/>
                <w:i w:val="false"/>
                <w:color w:val="000000"/>
                <w:sz w:val="20"/>
              </w:rPr>
              <w:t>
Критерии</w:t>
            </w:r>
          </w:p>
          <w:bookmarkEnd w:id="271"/>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2"/>
          <w:p>
            <w:pPr>
              <w:spacing w:after="20"/>
              <w:ind w:left="20"/>
              <w:jc w:val="both"/>
            </w:pPr>
            <w:r>
              <w:rPr>
                <w:rFonts w:ascii="Times New Roman"/>
                <w:b w:val="false"/>
                <w:i w:val="false"/>
                <w:color w:val="000000"/>
                <w:sz w:val="20"/>
              </w:rPr>
              <w:t>
Образование</w:t>
            </w:r>
          </w:p>
          <w:bookmarkEnd w:id="272"/>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3"/>
          <w:p>
            <w:pPr>
              <w:spacing w:after="20"/>
              <w:ind w:left="20"/>
              <w:jc w:val="both"/>
            </w:pPr>
            <w:r>
              <w:rPr>
                <w:rFonts w:ascii="Times New Roman"/>
                <w:b w:val="false"/>
                <w:i w:val="false"/>
                <w:color w:val="000000"/>
                <w:sz w:val="20"/>
              </w:rPr>
              <w:t>
Профессиональная компетентность</w:t>
            </w:r>
          </w:p>
          <w:bookmarkEnd w:id="273"/>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xml:space="preserve">, </w:t>
            </w:r>
            <w:r>
              <w:rPr>
                <w:rFonts w:ascii="Times New Roman"/>
                <w:b w:val="false"/>
                <w:i w:val="false"/>
                <w:color w:val="000000"/>
                <w:sz w:val="20"/>
              </w:rPr>
              <w:t>"Об аудиторской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документов государственного планирования в Республике Казахстан, процесса планирования бюджета;</w:t>
            </w:r>
            <w:r>
              <w:br/>
            </w:r>
            <w:r>
              <w:rPr>
                <w:rFonts w:ascii="Times New Roman"/>
                <w:b w:val="false"/>
                <w:i w:val="false"/>
                <w:color w:val="000000"/>
                <w:sz w:val="20"/>
              </w:rPr>
              <w:t>
6. Умение работать на компьютере с программами Microsoft Word, Excel, Power Point, Internet, IBM Lotus Notes и т.д.;</w:t>
            </w:r>
            <w:r>
              <w:br/>
            </w:r>
            <w:r>
              <w:rPr>
                <w:rFonts w:ascii="Times New Roman"/>
                <w:b w:val="false"/>
                <w:i w:val="false"/>
                <w:color w:val="000000"/>
                <w:sz w:val="20"/>
              </w:rPr>
              <w:t>
7. Другие знания, необходимые для исполнения функциональных обязанностей по данной должности.</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4"/>
          <w:p>
            <w:pPr>
              <w:spacing w:after="20"/>
              <w:ind w:left="20"/>
              <w:jc w:val="both"/>
            </w:pPr>
            <w:r>
              <w:rPr>
                <w:rFonts w:ascii="Times New Roman"/>
                <w:b w:val="false"/>
                <w:i w:val="false"/>
                <w:color w:val="000000"/>
                <w:sz w:val="20"/>
              </w:rPr>
              <w:t>
Опыт работы</w:t>
            </w:r>
          </w:p>
          <w:bookmarkEnd w:id="274"/>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5"/>
          <w:p>
            <w:pPr>
              <w:spacing w:after="20"/>
              <w:ind w:left="20"/>
              <w:jc w:val="both"/>
            </w:pPr>
            <w:r>
              <w:rPr>
                <w:rFonts w:ascii="Times New Roman"/>
                <w:b w:val="false"/>
                <w:i w:val="false"/>
                <w:color w:val="000000"/>
                <w:sz w:val="20"/>
              </w:rPr>
              <w:t>
Функциональные обязанности</w:t>
            </w:r>
          </w:p>
          <w:bookmarkEnd w:id="275"/>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приоритетов социально-экономического развития страны, функционального анализа исполнения доходов и расходов республиканского бюджета; мониторинга и обобщения результатов оценки государственных, правительственных программ и стратегических планов центральных государственных органов; проведение оценки обоснованности и достоверности расходов, включенных в проект республиканского бюджета на соответствующий финансовый год; проведение анализа макроэкономических показателей социально-экономического развития страны и оценку их влияние на прогнозные параметры бюджета; обобщение выводов и рекомендаций Счетного комитета данных Правительству и объектам аудита по результатам аудиторских мероприятий, к отчету Правительства Республики Казахстан об исполнении республиканского бюджета за отчетный финансовый год на предмет их исполнения и учета в проекте республиканского бюджета; проведение оценки проекта республиканского бюджета с выработкой рекомендаций по совершенствованию бюджетного планирования; участие в разработке нормативных правовых актов, методических материалов по вопросам совершенствования бюджетной системы; участие в подготовке отчета Парламенту Республики Казахстан об исполнении республиканского бюджета за отчетный финансовый год; подготовка аналитических материалов, по вопросам, входящим в компетенцию отдела.</w:t>
            </w:r>
          </w:p>
        </w:tc>
      </w:tr>
    </w:tbl>
    <w:bookmarkStart w:name="z287" w:id="276"/>
    <w:p>
      <w:pPr>
        <w:spacing w:after="0"/>
        <w:ind w:left="0"/>
        <w:jc w:val="left"/>
      </w:pPr>
      <w:r>
        <w:rPr>
          <w:rFonts w:ascii="Times New Roman"/>
          <w:b/>
          <w:i w:val="false"/>
          <w:color w:val="000000"/>
        </w:rPr>
        <w:t xml:space="preserve"> Сектор информатизации</w:t>
      </w:r>
    </w:p>
    <w:bookmarkEnd w:id="276"/>
    <w:bookmarkStart w:name="z288" w:id="277"/>
    <w:p>
      <w:pPr>
        <w:spacing w:after="0"/>
        <w:ind w:left="0"/>
        <w:jc w:val="left"/>
      </w:pPr>
      <w:r>
        <w:rPr>
          <w:rFonts w:ascii="Times New Roman"/>
          <w:b/>
          <w:i w:val="false"/>
          <w:color w:val="000000"/>
        </w:rPr>
        <w:t xml:space="preserve"> Заведующий сектором– 1 единица, категория В-4 (5/4-16)</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12148"/>
      </w:tblGrid>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8"/>
          <w:p>
            <w:pPr>
              <w:spacing w:after="20"/>
              <w:ind w:left="20"/>
              <w:jc w:val="both"/>
            </w:pPr>
            <w:r>
              <w:rPr>
                <w:rFonts w:ascii="Times New Roman"/>
                <w:b w:val="false"/>
                <w:i w:val="false"/>
                <w:color w:val="000000"/>
                <w:sz w:val="20"/>
              </w:rPr>
              <w:t>
Критерии</w:t>
            </w:r>
          </w:p>
          <w:bookmarkEnd w:id="278"/>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Образование</w:t>
            </w:r>
          </w:p>
          <w:bookmarkEnd w:id="279"/>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технические науки и технологии (информационные системы и/или вычислительная техника и программное обеспечение и/или радиотехника, электроника и телекомуникации).</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0"/>
          <w:p>
            <w:pPr>
              <w:spacing w:after="20"/>
              <w:ind w:left="20"/>
              <w:jc w:val="both"/>
            </w:pPr>
            <w:r>
              <w:rPr>
                <w:rFonts w:ascii="Times New Roman"/>
                <w:b w:val="false"/>
                <w:i w:val="false"/>
                <w:color w:val="000000"/>
                <w:sz w:val="20"/>
              </w:rPr>
              <w:t>
Профессиональная компетентность</w:t>
            </w:r>
          </w:p>
          <w:bookmarkEnd w:id="280"/>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Политики информационной безопасности в государственных органах,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r>
              <w:br/>
            </w:r>
            <w:r>
              <w:rPr>
                <w:rFonts w:ascii="Times New Roman"/>
                <w:b w:val="false"/>
                <w:i w:val="false"/>
                <w:color w:val="000000"/>
                <w:sz w:val="20"/>
              </w:rPr>
              <w:t>
7. Желательно знание английского языка.</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1"/>
          <w:p>
            <w:pPr>
              <w:spacing w:after="20"/>
              <w:ind w:left="20"/>
              <w:jc w:val="both"/>
            </w:pPr>
            <w:r>
              <w:rPr>
                <w:rFonts w:ascii="Times New Roman"/>
                <w:b w:val="false"/>
                <w:i w:val="false"/>
                <w:color w:val="000000"/>
                <w:sz w:val="20"/>
              </w:rPr>
              <w:t>
Опыт работы</w:t>
            </w:r>
          </w:p>
          <w:bookmarkEnd w:id="281"/>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Наличие навыков в создании и развитии информационных систем.</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2"/>
          <w:p>
            <w:pPr>
              <w:spacing w:after="20"/>
              <w:ind w:left="20"/>
              <w:jc w:val="both"/>
            </w:pPr>
            <w:r>
              <w:rPr>
                <w:rFonts w:ascii="Times New Roman"/>
                <w:b w:val="false"/>
                <w:i w:val="false"/>
                <w:color w:val="000000"/>
                <w:sz w:val="20"/>
              </w:rPr>
              <w:t>
Функциональные обязанности</w:t>
            </w:r>
          </w:p>
          <w:bookmarkEnd w:id="282"/>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анализ текущего состояния внедрения в деятельности Счетного комитета информационных технологий и выработка предложений по развитию информационной системы Счетного комитета; организация работ по разработке, развитию и сопровождению информационных систем, Интернет-ресурса, обеспечение их бесперебойной работой, осуществление контроля за деятельностью структурных подразделений Счетного комитета в части использования и наполнения Интернет-ресурса, информационных систем Счетного комитета, организация и контроль работ по системному администрированию и системно - техническому обслуживанию локально-вычислительной сети, вычислительной техники и периферийных устройств, участие в разработке технических спецификаций по вопросам, входящим в компетенцию сектора в части информатизации, а также осуществление контроля за качественным исполнением поставщиками обязательств по договорам государственных закупок в части информатизации Счетного комитета, обеспечение режима секретности, служебной, коммерческой или иной охраняемой законом тайны, а также режима хранения документации; проведение мероприятий по обеспечению развития и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разработка порядка интеграции единой базы данных с информационными системами государственных органов; осуществление иных функций в пределах своей компетенции.</w:t>
            </w:r>
          </w:p>
        </w:tc>
      </w:tr>
    </w:tbl>
    <w:bookmarkStart w:name="z294" w:id="283"/>
    <w:p>
      <w:pPr>
        <w:spacing w:after="0"/>
        <w:ind w:left="0"/>
        <w:jc w:val="left"/>
      </w:pPr>
      <w:r>
        <w:rPr>
          <w:rFonts w:ascii="Times New Roman"/>
          <w:b/>
          <w:i w:val="false"/>
          <w:color w:val="000000"/>
        </w:rPr>
        <w:t xml:space="preserve"> Главный эксперт – 1 единица, категория В-5 (5/4-17)</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4"/>
          <w:p>
            <w:pPr>
              <w:spacing w:after="20"/>
              <w:ind w:left="20"/>
              <w:jc w:val="both"/>
            </w:pPr>
            <w:r>
              <w:rPr>
                <w:rFonts w:ascii="Times New Roman"/>
                <w:b w:val="false"/>
                <w:i w:val="false"/>
                <w:color w:val="000000"/>
                <w:sz w:val="20"/>
              </w:rPr>
              <w:t>
Критерии</w:t>
            </w:r>
          </w:p>
          <w:bookmarkEnd w:id="28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5"/>
          <w:p>
            <w:pPr>
              <w:spacing w:after="20"/>
              <w:ind w:left="20"/>
              <w:jc w:val="both"/>
            </w:pPr>
            <w:r>
              <w:rPr>
                <w:rFonts w:ascii="Times New Roman"/>
                <w:b w:val="false"/>
                <w:i w:val="false"/>
                <w:color w:val="000000"/>
                <w:sz w:val="20"/>
              </w:rPr>
              <w:t>
Образование</w:t>
            </w:r>
          </w:p>
          <w:bookmarkEnd w:id="28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технические науки и технологии (информационные системы и/или вычислительная техника и программное обеспечение и/или радиотехника, электроника и телекомуникации).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6"/>
          <w:p>
            <w:pPr>
              <w:spacing w:after="20"/>
              <w:ind w:left="20"/>
              <w:jc w:val="both"/>
            </w:pPr>
            <w:r>
              <w:rPr>
                <w:rFonts w:ascii="Times New Roman"/>
                <w:b w:val="false"/>
                <w:i w:val="false"/>
                <w:color w:val="000000"/>
                <w:sz w:val="20"/>
              </w:rPr>
              <w:t>
Профессиональная компетентность</w:t>
            </w:r>
          </w:p>
          <w:bookmarkEnd w:id="28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Политики информационной безопасности государственных органов,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7"/>
          <w:p>
            <w:pPr>
              <w:spacing w:after="20"/>
              <w:ind w:left="20"/>
              <w:jc w:val="both"/>
            </w:pPr>
            <w:r>
              <w:rPr>
                <w:rFonts w:ascii="Times New Roman"/>
                <w:b w:val="false"/>
                <w:i w:val="false"/>
                <w:color w:val="000000"/>
                <w:sz w:val="20"/>
              </w:rPr>
              <w:t>
Опыт работы</w:t>
            </w:r>
          </w:p>
          <w:bookmarkEnd w:id="28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8"/>
          <w:p>
            <w:pPr>
              <w:spacing w:after="20"/>
              <w:ind w:left="20"/>
              <w:jc w:val="both"/>
            </w:pPr>
            <w:r>
              <w:rPr>
                <w:rFonts w:ascii="Times New Roman"/>
                <w:b w:val="false"/>
                <w:i w:val="false"/>
                <w:color w:val="000000"/>
                <w:sz w:val="20"/>
              </w:rPr>
              <w:t>
Функциональные обязанности</w:t>
            </w:r>
          </w:p>
          <w:bookmarkEnd w:id="28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разработки и сопровождения информационной системы Счетного комитета, внедрение современных информационных технологий и обеспечение их бесперебойной работы в том числе, Интернет-ресурса Счетного комитета; контроль за рациональным и эффективным использованием вычислительных и информационных ресурсов системы Счетного комитета, участие в разработке технических спецификаций по государственным закупкам в сфере информационных технологий, проведение мероприятий по обеспечению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разработка порядка интеграции единой базы данных с информационными системами государственных органов, осуществление иных функций в пределах своей компетенции.</w:t>
            </w:r>
          </w:p>
        </w:tc>
      </w:tr>
    </w:tbl>
    <w:bookmarkStart w:name="z300" w:id="289"/>
    <w:p>
      <w:pPr>
        <w:spacing w:after="0"/>
        <w:ind w:left="0"/>
        <w:jc w:val="left"/>
      </w:pPr>
      <w:r>
        <w:rPr>
          <w:rFonts w:ascii="Times New Roman"/>
          <w:b/>
          <w:i w:val="false"/>
          <w:color w:val="000000"/>
        </w:rPr>
        <w:t xml:space="preserve"> ОТДЕЛ МЕТОДОЛОГИИ И МЕЖДУНАРОДНОГО СОТРУДНИЧЕСТВА </w:t>
      </w:r>
    </w:p>
    <w:bookmarkEnd w:id="289"/>
    <w:bookmarkStart w:name="z301" w:id="290"/>
    <w:p>
      <w:pPr>
        <w:spacing w:after="0"/>
        <w:ind w:left="0"/>
        <w:jc w:val="left"/>
      </w:pPr>
      <w:r>
        <w:rPr>
          <w:rFonts w:ascii="Times New Roman"/>
          <w:b/>
          <w:i w:val="false"/>
          <w:color w:val="000000"/>
        </w:rPr>
        <w:t xml:space="preserve"> Руководитель отдела – 1 единица, категория В-1 (6-1)</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1"/>
          <w:p>
            <w:pPr>
              <w:spacing w:after="20"/>
              <w:ind w:left="20"/>
              <w:jc w:val="both"/>
            </w:pPr>
            <w:r>
              <w:rPr>
                <w:rFonts w:ascii="Times New Roman"/>
                <w:b w:val="false"/>
                <w:i w:val="false"/>
                <w:color w:val="000000"/>
                <w:sz w:val="20"/>
              </w:rPr>
              <w:t>
Критерии</w:t>
            </w:r>
          </w:p>
          <w:bookmarkEnd w:id="291"/>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2"/>
          <w:p>
            <w:pPr>
              <w:spacing w:after="20"/>
              <w:ind w:left="20"/>
              <w:jc w:val="both"/>
            </w:pPr>
            <w:r>
              <w:rPr>
                <w:rFonts w:ascii="Times New Roman"/>
                <w:b w:val="false"/>
                <w:i w:val="false"/>
                <w:color w:val="000000"/>
                <w:sz w:val="20"/>
              </w:rPr>
              <w:t>
Образование</w:t>
            </w:r>
          </w:p>
          <w:bookmarkEnd w:id="292"/>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или государственное и местное управление); право (юриспруденция и/или международное право); гуманитарные науки (международные отношения).</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3"/>
          <w:p>
            <w:pPr>
              <w:spacing w:after="20"/>
              <w:ind w:left="20"/>
              <w:jc w:val="both"/>
            </w:pPr>
            <w:r>
              <w:rPr>
                <w:rFonts w:ascii="Times New Roman"/>
                <w:b w:val="false"/>
                <w:i w:val="false"/>
                <w:color w:val="000000"/>
                <w:sz w:val="20"/>
              </w:rPr>
              <w:t>
Профессиональная компетентность</w:t>
            </w:r>
          </w:p>
          <w:bookmarkEnd w:id="293"/>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4"/>
          <w:p>
            <w:pPr>
              <w:spacing w:after="20"/>
              <w:ind w:left="20"/>
              <w:jc w:val="both"/>
            </w:pPr>
            <w:r>
              <w:rPr>
                <w:rFonts w:ascii="Times New Roman"/>
                <w:b w:val="false"/>
                <w:i w:val="false"/>
                <w:color w:val="000000"/>
                <w:sz w:val="20"/>
              </w:rPr>
              <w:t>
Опыт работы</w:t>
            </w:r>
          </w:p>
          <w:bookmarkEnd w:id="294"/>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5"/>
          <w:p>
            <w:pPr>
              <w:spacing w:after="20"/>
              <w:ind w:left="20"/>
              <w:jc w:val="both"/>
            </w:pPr>
            <w:r>
              <w:rPr>
                <w:rFonts w:ascii="Times New Roman"/>
                <w:b w:val="false"/>
                <w:i w:val="false"/>
                <w:color w:val="000000"/>
                <w:sz w:val="20"/>
              </w:rPr>
              <w:t>
Функциональные обязанности</w:t>
            </w:r>
          </w:p>
          <w:bookmarkEnd w:id="295"/>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координация деятельности отдела по развитию системы государственного аудита и финансового контроля, по методологическому руководству в сфере государственного аудита и финансового контроля, в том числе по разработке нормативных правовых и правовых актов в сфере проведения государственного аудита и финансового контроля, координации и оказанию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к отчету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и Парламенту Республики Казахстан об итогах работы Счетного комитета;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307" w:id="296"/>
    <w:p>
      <w:pPr>
        <w:spacing w:after="0"/>
        <w:ind w:left="0"/>
        <w:jc w:val="left"/>
      </w:pPr>
      <w:r>
        <w:rPr>
          <w:rFonts w:ascii="Times New Roman"/>
          <w:b/>
          <w:i w:val="false"/>
          <w:color w:val="000000"/>
        </w:rPr>
        <w:t xml:space="preserve"> Заместитель руководителя отдела – 1 единица, категория В-2 (6-2)</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
        <w:gridCol w:w="12186"/>
      </w:tblGrid>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7"/>
          <w:p>
            <w:pPr>
              <w:spacing w:after="20"/>
              <w:ind w:left="20"/>
              <w:jc w:val="both"/>
            </w:pPr>
            <w:r>
              <w:rPr>
                <w:rFonts w:ascii="Times New Roman"/>
                <w:b w:val="false"/>
                <w:i w:val="false"/>
                <w:color w:val="000000"/>
                <w:sz w:val="20"/>
              </w:rPr>
              <w:t>
Критерии</w:t>
            </w:r>
          </w:p>
          <w:bookmarkEnd w:id="297"/>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8"/>
          <w:p>
            <w:pPr>
              <w:spacing w:after="20"/>
              <w:ind w:left="20"/>
              <w:jc w:val="both"/>
            </w:pPr>
            <w:r>
              <w:rPr>
                <w:rFonts w:ascii="Times New Roman"/>
                <w:b w:val="false"/>
                <w:i w:val="false"/>
                <w:color w:val="000000"/>
                <w:sz w:val="20"/>
              </w:rPr>
              <w:t>
Образование</w:t>
            </w:r>
          </w:p>
          <w:bookmarkEnd w:id="298"/>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государственное и местное управление); право (юриспруденция и/или международное право); гуманитарные науки (международные отношения).</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9"/>
          <w:p>
            <w:pPr>
              <w:spacing w:after="20"/>
              <w:ind w:left="20"/>
              <w:jc w:val="both"/>
            </w:pPr>
            <w:r>
              <w:rPr>
                <w:rFonts w:ascii="Times New Roman"/>
                <w:b w:val="false"/>
                <w:i w:val="false"/>
                <w:color w:val="000000"/>
                <w:sz w:val="20"/>
              </w:rPr>
              <w:t>
Профессиональная компетентность</w:t>
            </w:r>
          </w:p>
          <w:bookmarkEnd w:id="299"/>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Желательно знание иностранного (английского) языка.</w:t>
            </w:r>
            <w:r>
              <w:br/>
            </w:r>
            <w:r>
              <w:rPr>
                <w:rFonts w:ascii="Times New Roman"/>
                <w:b w:val="false"/>
                <w:i w:val="false"/>
                <w:color w:val="000000"/>
                <w:sz w:val="20"/>
              </w:rPr>
              <w:t xml:space="preserve">
7. Другие знания, необходимые для исполнения функциональных обязанностей по данной должности. </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0"/>
          <w:p>
            <w:pPr>
              <w:spacing w:after="20"/>
              <w:ind w:left="20"/>
              <w:jc w:val="both"/>
            </w:pPr>
            <w:r>
              <w:rPr>
                <w:rFonts w:ascii="Times New Roman"/>
                <w:b w:val="false"/>
                <w:i w:val="false"/>
                <w:color w:val="000000"/>
                <w:sz w:val="20"/>
              </w:rPr>
              <w:t>
Опыт работы</w:t>
            </w:r>
          </w:p>
          <w:bookmarkEnd w:id="300"/>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1"/>
          <w:p>
            <w:pPr>
              <w:spacing w:after="20"/>
              <w:ind w:left="20"/>
              <w:jc w:val="both"/>
            </w:pPr>
            <w:r>
              <w:rPr>
                <w:rFonts w:ascii="Times New Roman"/>
                <w:b w:val="false"/>
                <w:i w:val="false"/>
                <w:color w:val="000000"/>
                <w:sz w:val="20"/>
              </w:rPr>
              <w:t>
Функциональные обязанности</w:t>
            </w:r>
          </w:p>
          <w:bookmarkEnd w:id="301"/>
        </w:tc>
        <w:tc>
          <w:tcPr>
            <w:tcW w:w="1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координация деятельности отдела по развитию системы государственного аудита и финансового контроля, по методологическому руководству в сфере государственного аудита и финансового контроля, в том числе по разработке нормативных правовых и правовых актов в сфере проведения государственного аудита и финансового контроля, по организации деятельности Счетного комитета в сфере международных отношений, взаимодействию с высшими органами финансового контроля (далее – ВОФК) зарубежных стран; анализу официальной информации ВОФК развитых зарубежных государств и разработки предложений по внедрению передового международного опыта в деятельности Счетного комитета; ведению базы данных по итогам изучения передового международного опыта в сфере аудита и поддержанию ее в актуализированном состоянии; организации и проведении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формированию бюджетных заявок по заграничным командировкам и представительским затратам Счетного комитета; осуществление переводов с иностранного на русский язык (и наоборот) входящей и исходящей корреспонденции Счетного комитета; координации и оказанию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к отчету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и Парламенту Республики Казахстан об итогах работы Счетного комитета;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313" w:id="302"/>
    <w:p>
      <w:pPr>
        <w:spacing w:after="0"/>
        <w:ind w:left="0"/>
        <w:jc w:val="left"/>
      </w:pPr>
      <w:r>
        <w:rPr>
          <w:rFonts w:ascii="Times New Roman"/>
          <w:b/>
          <w:i w:val="false"/>
          <w:color w:val="000000"/>
        </w:rPr>
        <w:t xml:space="preserve"> Главный консультант – 4 единицы, категория В-4 (6-3, 6-4, 6-5, 6-6)</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12148"/>
      </w:tblGrid>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3"/>
          <w:p>
            <w:pPr>
              <w:spacing w:after="20"/>
              <w:ind w:left="20"/>
              <w:jc w:val="both"/>
            </w:pPr>
            <w:r>
              <w:rPr>
                <w:rFonts w:ascii="Times New Roman"/>
                <w:b w:val="false"/>
                <w:i w:val="false"/>
                <w:color w:val="000000"/>
                <w:sz w:val="20"/>
              </w:rPr>
              <w:t>
Критерии</w:t>
            </w:r>
          </w:p>
          <w:bookmarkEnd w:id="303"/>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4"/>
          <w:p>
            <w:pPr>
              <w:spacing w:after="20"/>
              <w:ind w:left="20"/>
              <w:jc w:val="both"/>
            </w:pPr>
            <w:r>
              <w:rPr>
                <w:rFonts w:ascii="Times New Roman"/>
                <w:b w:val="false"/>
                <w:i w:val="false"/>
                <w:color w:val="000000"/>
                <w:sz w:val="20"/>
              </w:rPr>
              <w:t>
Образование</w:t>
            </w:r>
          </w:p>
          <w:bookmarkEnd w:id="304"/>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государственное и местное управление); право (юриспруденция и/или международное право); гуманитарные науки (международные отношения).</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5"/>
          <w:p>
            <w:pPr>
              <w:spacing w:after="20"/>
              <w:ind w:left="20"/>
              <w:jc w:val="both"/>
            </w:pPr>
            <w:r>
              <w:rPr>
                <w:rFonts w:ascii="Times New Roman"/>
                <w:b w:val="false"/>
                <w:i w:val="false"/>
                <w:color w:val="000000"/>
                <w:sz w:val="20"/>
              </w:rPr>
              <w:t>
Профессиональная компетентность</w:t>
            </w:r>
          </w:p>
          <w:bookmarkEnd w:id="305"/>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r>
              <w:br/>
            </w:r>
            <w:r>
              <w:rPr>
                <w:rFonts w:ascii="Times New Roman"/>
                <w:b w:val="false"/>
                <w:i w:val="false"/>
                <w:color w:val="000000"/>
                <w:sz w:val="20"/>
              </w:rPr>
              <w:t>
7. Желательно знание иностранного (английского) языка.</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6"/>
          <w:p>
            <w:pPr>
              <w:spacing w:after="20"/>
              <w:ind w:left="20"/>
              <w:jc w:val="both"/>
            </w:pPr>
            <w:r>
              <w:rPr>
                <w:rFonts w:ascii="Times New Roman"/>
                <w:b w:val="false"/>
                <w:i w:val="false"/>
                <w:color w:val="000000"/>
                <w:sz w:val="20"/>
              </w:rPr>
              <w:t>
Опыт работы</w:t>
            </w:r>
          </w:p>
          <w:bookmarkEnd w:id="306"/>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7"/>
          <w:p>
            <w:pPr>
              <w:spacing w:after="20"/>
              <w:ind w:left="20"/>
              <w:jc w:val="both"/>
            </w:pPr>
            <w:r>
              <w:rPr>
                <w:rFonts w:ascii="Times New Roman"/>
                <w:b w:val="false"/>
                <w:i w:val="false"/>
                <w:color w:val="000000"/>
                <w:sz w:val="20"/>
              </w:rPr>
              <w:t>
Функциональные обязанности</w:t>
            </w:r>
          </w:p>
          <w:bookmarkEnd w:id="307"/>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и правовых актов в сфере проведения государственного аудита и финансового контроля, методологических документов, типовых форм и структуры материалов государственного аудита, координация и оказание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об итогах работы Счетного комитета; 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анализ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и проведение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разработка и согласование договоров и соглашений о сотрудничестве и совместной деятельности с ВОФК иностранных государств и международными организациями; осуществление переводов с английского на русский язык (и наоборот) входящей и исходящей корреспонденции Счетного комитетаподготовка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319" w:id="308"/>
    <w:p>
      <w:pPr>
        <w:spacing w:after="0"/>
        <w:ind w:left="0"/>
        <w:jc w:val="left"/>
      </w:pPr>
      <w:r>
        <w:rPr>
          <w:rFonts w:ascii="Times New Roman"/>
          <w:b/>
          <w:i w:val="false"/>
          <w:color w:val="000000"/>
        </w:rPr>
        <w:t xml:space="preserve"> Главный эксперт –2 единицы, категория В-5 (6-7, 6-8)</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12148"/>
      </w:tblGrid>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9"/>
          <w:p>
            <w:pPr>
              <w:spacing w:after="20"/>
              <w:ind w:left="20"/>
              <w:jc w:val="both"/>
            </w:pPr>
            <w:r>
              <w:rPr>
                <w:rFonts w:ascii="Times New Roman"/>
                <w:b w:val="false"/>
                <w:i w:val="false"/>
                <w:color w:val="000000"/>
                <w:sz w:val="20"/>
              </w:rPr>
              <w:t>
Критерии</w:t>
            </w:r>
          </w:p>
          <w:bookmarkEnd w:id="309"/>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0"/>
          <w:p>
            <w:pPr>
              <w:spacing w:after="20"/>
              <w:ind w:left="20"/>
              <w:jc w:val="both"/>
            </w:pPr>
            <w:r>
              <w:rPr>
                <w:rFonts w:ascii="Times New Roman"/>
                <w:b w:val="false"/>
                <w:i w:val="false"/>
                <w:color w:val="000000"/>
                <w:sz w:val="20"/>
              </w:rPr>
              <w:t>
Образование</w:t>
            </w:r>
          </w:p>
          <w:bookmarkEnd w:id="310"/>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или государственное и местное управление); право (юриспруденция и/или международное право); гуманитарные науки (международные отношения).</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1"/>
          <w:p>
            <w:pPr>
              <w:spacing w:after="20"/>
              <w:ind w:left="20"/>
              <w:jc w:val="both"/>
            </w:pPr>
            <w:r>
              <w:rPr>
                <w:rFonts w:ascii="Times New Roman"/>
                <w:b w:val="false"/>
                <w:i w:val="false"/>
                <w:color w:val="000000"/>
                <w:sz w:val="20"/>
              </w:rPr>
              <w:t>
Профессиональная компетентность</w:t>
            </w:r>
          </w:p>
          <w:bookmarkEnd w:id="311"/>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2"/>
          <w:p>
            <w:pPr>
              <w:spacing w:after="20"/>
              <w:ind w:left="20"/>
              <w:jc w:val="both"/>
            </w:pPr>
            <w:r>
              <w:rPr>
                <w:rFonts w:ascii="Times New Roman"/>
                <w:b w:val="false"/>
                <w:i w:val="false"/>
                <w:color w:val="000000"/>
                <w:sz w:val="20"/>
              </w:rPr>
              <w:t>
Опыт работы</w:t>
            </w:r>
          </w:p>
          <w:bookmarkEnd w:id="312"/>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3"/>
          <w:p>
            <w:pPr>
              <w:spacing w:after="20"/>
              <w:ind w:left="20"/>
              <w:jc w:val="both"/>
            </w:pPr>
            <w:r>
              <w:rPr>
                <w:rFonts w:ascii="Times New Roman"/>
                <w:b w:val="false"/>
                <w:i w:val="false"/>
                <w:color w:val="000000"/>
                <w:sz w:val="20"/>
              </w:rPr>
              <w:t>
Функциональные обязанности</w:t>
            </w:r>
          </w:p>
          <w:bookmarkEnd w:id="313"/>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и правовых актов в сфере проведения государственного аудита и финансового контроля, методологических документов, типовых форм и структуры материалов государственного аудита, координация и оказание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об итогах работы Счетного комитета; 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анализ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и проведение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разработка и согласование договоров и соглашений о сотрудничестве и совместной деятельности с ВОФК иностранных государств и международными организациями; осуществление переводов с английского на русский язык (и наоборот) входящей и исходящей корреспонденции Счетного комитетаподготовка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325" w:id="314"/>
    <w:p>
      <w:pPr>
        <w:spacing w:after="0"/>
        <w:ind w:left="0"/>
        <w:jc w:val="left"/>
      </w:pPr>
      <w:r>
        <w:rPr>
          <w:rFonts w:ascii="Times New Roman"/>
          <w:b/>
          <w:i w:val="false"/>
          <w:color w:val="000000"/>
        </w:rPr>
        <w:t xml:space="preserve"> Эксперт - 2 единицы, категория В-6 (6-9, 6-10)</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5"/>
          <w:p>
            <w:pPr>
              <w:spacing w:after="20"/>
              <w:ind w:left="20"/>
              <w:jc w:val="both"/>
            </w:pPr>
            <w:r>
              <w:rPr>
                <w:rFonts w:ascii="Times New Roman"/>
                <w:b w:val="false"/>
                <w:i w:val="false"/>
                <w:color w:val="000000"/>
                <w:sz w:val="20"/>
              </w:rPr>
              <w:t>
Критерии</w:t>
            </w:r>
          </w:p>
          <w:bookmarkEnd w:id="315"/>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6"/>
          <w:p>
            <w:pPr>
              <w:spacing w:after="20"/>
              <w:ind w:left="20"/>
              <w:jc w:val="both"/>
            </w:pPr>
            <w:r>
              <w:rPr>
                <w:rFonts w:ascii="Times New Roman"/>
                <w:b w:val="false"/>
                <w:i w:val="false"/>
                <w:color w:val="000000"/>
                <w:sz w:val="20"/>
              </w:rPr>
              <w:t>
Образование</w:t>
            </w:r>
          </w:p>
          <w:bookmarkEnd w:id="316"/>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право (юриспруденция и/или международное право); гуманитарные науки (международные отношения и/или иностранная филология и/или переводческое дело).</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7"/>
          <w:p>
            <w:pPr>
              <w:spacing w:after="20"/>
              <w:ind w:left="20"/>
              <w:jc w:val="both"/>
            </w:pPr>
            <w:r>
              <w:rPr>
                <w:rFonts w:ascii="Times New Roman"/>
                <w:b w:val="false"/>
                <w:i w:val="false"/>
                <w:color w:val="000000"/>
                <w:sz w:val="20"/>
              </w:rPr>
              <w:t>
Профессиональная компетентность</w:t>
            </w:r>
          </w:p>
          <w:bookmarkEnd w:id="317"/>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r>
              <w:br/>
            </w:r>
            <w:r>
              <w:rPr>
                <w:rFonts w:ascii="Times New Roman"/>
                <w:b w:val="false"/>
                <w:i w:val="false"/>
                <w:color w:val="000000"/>
                <w:sz w:val="20"/>
              </w:rPr>
              <w:t>
7. Желательно знание иностранных (английского) языков.</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8"/>
          <w:p>
            <w:pPr>
              <w:spacing w:after="20"/>
              <w:ind w:left="20"/>
              <w:jc w:val="both"/>
            </w:pPr>
            <w:r>
              <w:rPr>
                <w:rFonts w:ascii="Times New Roman"/>
                <w:b w:val="false"/>
                <w:i w:val="false"/>
                <w:color w:val="000000"/>
                <w:sz w:val="20"/>
              </w:rPr>
              <w:t xml:space="preserve">
Опыт работы </w:t>
            </w:r>
          </w:p>
          <w:bookmarkEnd w:id="318"/>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9"/>
          <w:p>
            <w:pPr>
              <w:spacing w:after="20"/>
              <w:ind w:left="20"/>
              <w:jc w:val="both"/>
            </w:pPr>
            <w:r>
              <w:rPr>
                <w:rFonts w:ascii="Times New Roman"/>
                <w:b w:val="false"/>
                <w:i w:val="false"/>
                <w:color w:val="000000"/>
                <w:sz w:val="20"/>
              </w:rPr>
              <w:t>
Функциональные обязанности</w:t>
            </w:r>
          </w:p>
          <w:bookmarkEnd w:id="319"/>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проведение анализа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участия представителей Счетного комитета в международных заседаниях, встречах, семинарах и других международных мероприятиях, проводимых в зарубежных странах; участие в организации и проведении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осуществление переводов с английского на русский язык (и наоборот) входящей и исходящей корреспонденции Счетного комитета; осуществление иных функций в пределах своей компетенции.</w:t>
            </w:r>
          </w:p>
        </w:tc>
      </w:tr>
    </w:tbl>
    <w:bookmarkStart w:name="z331" w:id="320"/>
    <w:p>
      <w:pPr>
        <w:spacing w:after="0"/>
        <w:ind w:left="0"/>
        <w:jc w:val="left"/>
      </w:pPr>
      <w:r>
        <w:rPr>
          <w:rFonts w:ascii="Times New Roman"/>
          <w:b/>
          <w:i w:val="false"/>
          <w:color w:val="000000"/>
        </w:rPr>
        <w:t xml:space="preserve"> ЮРИДИЧЕСКИЙ ОТДЕЛ </w:t>
      </w:r>
    </w:p>
    <w:bookmarkEnd w:id="320"/>
    <w:bookmarkStart w:name="z332" w:id="321"/>
    <w:p>
      <w:pPr>
        <w:spacing w:after="0"/>
        <w:ind w:left="0"/>
        <w:jc w:val="left"/>
      </w:pPr>
      <w:r>
        <w:rPr>
          <w:rFonts w:ascii="Times New Roman"/>
          <w:b/>
          <w:i w:val="false"/>
          <w:color w:val="000000"/>
        </w:rPr>
        <w:t xml:space="preserve"> Руководитель отдела – 1 единица, категория В-1 (7-1) </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2"/>
          <w:p>
            <w:pPr>
              <w:spacing w:after="20"/>
              <w:ind w:left="20"/>
              <w:jc w:val="both"/>
            </w:pPr>
            <w:r>
              <w:rPr>
                <w:rFonts w:ascii="Times New Roman"/>
                <w:b w:val="false"/>
                <w:i w:val="false"/>
                <w:color w:val="000000"/>
                <w:sz w:val="20"/>
              </w:rPr>
              <w:t>
Критерии</w:t>
            </w:r>
          </w:p>
          <w:bookmarkEnd w:id="322"/>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3"/>
          <w:p>
            <w:pPr>
              <w:spacing w:after="20"/>
              <w:ind w:left="20"/>
              <w:jc w:val="both"/>
            </w:pPr>
            <w:r>
              <w:rPr>
                <w:rFonts w:ascii="Times New Roman"/>
                <w:b w:val="false"/>
                <w:i w:val="false"/>
                <w:color w:val="000000"/>
                <w:sz w:val="20"/>
              </w:rPr>
              <w:t>
Образование</w:t>
            </w:r>
          </w:p>
          <w:bookmarkEnd w:id="323"/>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право (юриспруденция).</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4"/>
          <w:p>
            <w:pPr>
              <w:spacing w:after="20"/>
              <w:ind w:left="20"/>
              <w:jc w:val="both"/>
            </w:pPr>
            <w:r>
              <w:rPr>
                <w:rFonts w:ascii="Times New Roman"/>
                <w:b w:val="false"/>
                <w:i w:val="false"/>
                <w:color w:val="000000"/>
                <w:sz w:val="20"/>
              </w:rPr>
              <w:t>
Профессиональная компетентность</w:t>
            </w:r>
          </w:p>
          <w:bookmarkEnd w:id="324"/>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5"/>
          <w:p>
            <w:pPr>
              <w:spacing w:after="20"/>
              <w:ind w:left="20"/>
              <w:jc w:val="both"/>
            </w:pPr>
            <w:r>
              <w:rPr>
                <w:rFonts w:ascii="Times New Roman"/>
                <w:b w:val="false"/>
                <w:i w:val="false"/>
                <w:color w:val="000000"/>
                <w:sz w:val="20"/>
              </w:rPr>
              <w:t>
Опыт работы</w:t>
            </w:r>
          </w:p>
          <w:bookmarkEnd w:id="325"/>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6"/>
          <w:p>
            <w:pPr>
              <w:spacing w:after="20"/>
              <w:ind w:left="20"/>
              <w:jc w:val="both"/>
            </w:pPr>
            <w:r>
              <w:rPr>
                <w:rFonts w:ascii="Times New Roman"/>
                <w:b w:val="false"/>
                <w:i w:val="false"/>
                <w:color w:val="000000"/>
                <w:sz w:val="20"/>
              </w:rPr>
              <w:t>
Функциональные обязанности</w:t>
            </w:r>
          </w:p>
          <w:bookmarkEnd w:id="326"/>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 повышению квалификации работников Отдела; координация деятельности Отдела по разработке, согласованию нормативных правовых актов в сфере государственного аудита и финансового контроля и их мониторингу, по проведению правовой экспертизы проектов постановлений, приказов и писем, международных, хозяйственных договоров и других документов Счетного комитета; организация и координация проведения исковой работы, представления интересов Счетного комитета в суде и в других государственных органах, разработка предложений по совершенствованию законодательства в сфере государственного аудита и финансового контроля; контроль и мониторинг исполнения планов работы отдела,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осуществление иных функций в пределах своей компетенции.</w:t>
            </w:r>
          </w:p>
        </w:tc>
      </w:tr>
    </w:tbl>
    <w:bookmarkStart w:name="z338" w:id="327"/>
    <w:p>
      <w:pPr>
        <w:spacing w:after="0"/>
        <w:ind w:left="0"/>
        <w:jc w:val="left"/>
      </w:pPr>
      <w:r>
        <w:rPr>
          <w:rFonts w:ascii="Times New Roman"/>
          <w:b/>
          <w:i w:val="false"/>
          <w:color w:val="000000"/>
        </w:rPr>
        <w:t xml:space="preserve"> Заместитель руководителя отдела – 1 единица, категория В-2 (7-2) </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8"/>
          <w:p>
            <w:pPr>
              <w:spacing w:after="20"/>
              <w:ind w:left="20"/>
              <w:jc w:val="both"/>
            </w:pPr>
            <w:r>
              <w:rPr>
                <w:rFonts w:ascii="Times New Roman"/>
                <w:b w:val="false"/>
                <w:i w:val="false"/>
                <w:color w:val="000000"/>
                <w:sz w:val="20"/>
              </w:rPr>
              <w:t>
Критерии</w:t>
            </w:r>
          </w:p>
          <w:bookmarkEnd w:id="328"/>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9"/>
          <w:p>
            <w:pPr>
              <w:spacing w:after="20"/>
              <w:ind w:left="20"/>
              <w:jc w:val="both"/>
            </w:pPr>
            <w:r>
              <w:rPr>
                <w:rFonts w:ascii="Times New Roman"/>
                <w:b w:val="false"/>
                <w:i w:val="false"/>
                <w:color w:val="000000"/>
                <w:sz w:val="20"/>
              </w:rPr>
              <w:t>
Образование</w:t>
            </w:r>
          </w:p>
          <w:bookmarkEnd w:id="329"/>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право (юриспруденция).</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0"/>
          <w:p>
            <w:pPr>
              <w:spacing w:after="20"/>
              <w:ind w:left="20"/>
              <w:jc w:val="both"/>
            </w:pPr>
            <w:r>
              <w:rPr>
                <w:rFonts w:ascii="Times New Roman"/>
                <w:b w:val="false"/>
                <w:i w:val="false"/>
                <w:color w:val="000000"/>
                <w:sz w:val="20"/>
              </w:rPr>
              <w:t>
Профессиональная компетентность</w:t>
            </w:r>
          </w:p>
          <w:bookmarkEnd w:id="330"/>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1"/>
          <w:p>
            <w:pPr>
              <w:spacing w:after="20"/>
              <w:ind w:left="20"/>
              <w:jc w:val="both"/>
            </w:pPr>
            <w:r>
              <w:rPr>
                <w:rFonts w:ascii="Times New Roman"/>
                <w:b w:val="false"/>
                <w:i w:val="false"/>
                <w:color w:val="000000"/>
                <w:sz w:val="20"/>
              </w:rPr>
              <w:t>
Опыт работы</w:t>
            </w:r>
          </w:p>
          <w:bookmarkEnd w:id="331"/>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2"/>
          <w:p>
            <w:pPr>
              <w:spacing w:after="20"/>
              <w:ind w:left="20"/>
              <w:jc w:val="both"/>
            </w:pPr>
            <w:r>
              <w:rPr>
                <w:rFonts w:ascii="Times New Roman"/>
                <w:b w:val="false"/>
                <w:i w:val="false"/>
                <w:color w:val="000000"/>
                <w:sz w:val="20"/>
              </w:rPr>
              <w:t>
Функциональные обязанности</w:t>
            </w:r>
          </w:p>
          <w:bookmarkEnd w:id="332"/>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 повышению квалификации работников Отдела; координация деятельности Отдела по разработке, согласованию нормативных правовых актов в сфере государственного аудита и финансового контроля и их мониторингу, по проведению правовой экспертизы проектов постановлений, приказов и писем, международных, хозяйственных договоров и других документов Счетного комитета; организация и координация проведения исковой работы, представления интересов Счетного комитета в суде и в других государственных органах, разработка предложений по совершенствованию законодательства в сфере государственного аудита и финансового контроля; контроль и мониторинг исполнения планов работы отдела,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осуществление иных функций в пределах своей компетенции.</w:t>
            </w:r>
          </w:p>
        </w:tc>
      </w:tr>
    </w:tbl>
    <w:bookmarkStart w:name="z344" w:id="333"/>
    <w:p>
      <w:pPr>
        <w:spacing w:after="0"/>
        <w:ind w:left="0"/>
        <w:jc w:val="left"/>
      </w:pPr>
      <w:r>
        <w:rPr>
          <w:rFonts w:ascii="Times New Roman"/>
          <w:b/>
          <w:i w:val="false"/>
          <w:color w:val="000000"/>
        </w:rPr>
        <w:t xml:space="preserve"> Главный консультант – 3 единицы, категория В-4 (7-3, 7-4, 7-5)</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12045"/>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4"/>
          <w:p>
            <w:pPr>
              <w:spacing w:after="20"/>
              <w:ind w:left="20"/>
              <w:jc w:val="both"/>
            </w:pPr>
            <w:r>
              <w:rPr>
                <w:rFonts w:ascii="Times New Roman"/>
                <w:b w:val="false"/>
                <w:i w:val="false"/>
                <w:color w:val="000000"/>
                <w:sz w:val="20"/>
              </w:rPr>
              <w:t>
Критерии</w:t>
            </w:r>
          </w:p>
          <w:bookmarkEnd w:id="334"/>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5"/>
          <w:p>
            <w:pPr>
              <w:spacing w:after="20"/>
              <w:ind w:left="20"/>
              <w:jc w:val="both"/>
            </w:pPr>
            <w:r>
              <w:rPr>
                <w:rFonts w:ascii="Times New Roman"/>
                <w:b w:val="false"/>
                <w:i w:val="false"/>
                <w:color w:val="000000"/>
                <w:sz w:val="20"/>
              </w:rPr>
              <w:t>
Образование</w:t>
            </w:r>
          </w:p>
          <w:bookmarkEnd w:id="335"/>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право (юриспруденция).</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6"/>
          <w:p>
            <w:pPr>
              <w:spacing w:after="20"/>
              <w:ind w:left="20"/>
              <w:jc w:val="both"/>
            </w:pPr>
            <w:r>
              <w:rPr>
                <w:rFonts w:ascii="Times New Roman"/>
                <w:b w:val="false"/>
                <w:i w:val="false"/>
                <w:color w:val="000000"/>
                <w:sz w:val="20"/>
              </w:rPr>
              <w:t>
Профессиональная компетентность</w:t>
            </w:r>
          </w:p>
          <w:bookmarkEnd w:id="336"/>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7"/>
          <w:p>
            <w:pPr>
              <w:spacing w:after="20"/>
              <w:ind w:left="20"/>
              <w:jc w:val="both"/>
            </w:pPr>
            <w:r>
              <w:rPr>
                <w:rFonts w:ascii="Times New Roman"/>
                <w:b w:val="false"/>
                <w:i w:val="false"/>
                <w:color w:val="000000"/>
                <w:sz w:val="20"/>
              </w:rPr>
              <w:t>
Опыт работы</w:t>
            </w:r>
          </w:p>
          <w:bookmarkEnd w:id="337"/>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8"/>
          <w:p>
            <w:pPr>
              <w:spacing w:after="20"/>
              <w:ind w:left="20"/>
              <w:jc w:val="both"/>
            </w:pPr>
            <w:r>
              <w:rPr>
                <w:rFonts w:ascii="Times New Roman"/>
                <w:b w:val="false"/>
                <w:i w:val="false"/>
                <w:color w:val="000000"/>
                <w:sz w:val="20"/>
              </w:rPr>
              <w:t>
Функциональные обязанности</w:t>
            </w:r>
          </w:p>
          <w:bookmarkEnd w:id="338"/>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согласование нормативных правовых актов в сфере государственного аудита и финансового контроля, мониторинг нормативных правовых актов, проведение правовой экспертизы постановлений, приказов и писем,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юридическое сопровождение аудиторской и экспертно-аналитической деятельности Счетного комитета, проведение правовой экпертизы результатов государственного аудита; осуществление иных функций в пределах своей компетенции. </w:t>
            </w:r>
          </w:p>
        </w:tc>
      </w:tr>
    </w:tbl>
    <w:bookmarkStart w:name="z350" w:id="339"/>
    <w:p>
      <w:pPr>
        <w:spacing w:after="0"/>
        <w:ind w:left="0"/>
        <w:jc w:val="left"/>
      </w:pPr>
      <w:r>
        <w:rPr>
          <w:rFonts w:ascii="Times New Roman"/>
          <w:b/>
          <w:i w:val="false"/>
          <w:color w:val="000000"/>
        </w:rPr>
        <w:t xml:space="preserve"> Главный эксперт -1 единица, категория В-5 (7-6)</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12039"/>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0"/>
          <w:p>
            <w:pPr>
              <w:spacing w:after="20"/>
              <w:ind w:left="20"/>
              <w:jc w:val="both"/>
            </w:pPr>
            <w:r>
              <w:rPr>
                <w:rFonts w:ascii="Times New Roman"/>
                <w:b w:val="false"/>
                <w:i w:val="false"/>
                <w:color w:val="000000"/>
                <w:sz w:val="20"/>
              </w:rPr>
              <w:t>
Критерии</w:t>
            </w:r>
          </w:p>
          <w:bookmarkEnd w:id="340"/>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1"/>
          <w:p>
            <w:pPr>
              <w:spacing w:after="20"/>
              <w:ind w:left="20"/>
              <w:jc w:val="both"/>
            </w:pPr>
            <w:r>
              <w:rPr>
                <w:rFonts w:ascii="Times New Roman"/>
                <w:b w:val="false"/>
                <w:i w:val="false"/>
                <w:color w:val="000000"/>
                <w:sz w:val="20"/>
              </w:rPr>
              <w:t>
Образование</w:t>
            </w:r>
          </w:p>
          <w:bookmarkEnd w:id="341"/>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право (юриспруденция).</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2"/>
          <w:p>
            <w:pPr>
              <w:spacing w:after="20"/>
              <w:ind w:left="20"/>
              <w:jc w:val="both"/>
            </w:pPr>
            <w:r>
              <w:rPr>
                <w:rFonts w:ascii="Times New Roman"/>
                <w:b w:val="false"/>
                <w:i w:val="false"/>
                <w:color w:val="000000"/>
                <w:sz w:val="20"/>
              </w:rPr>
              <w:t>
Профессиональная компетентность</w:t>
            </w:r>
          </w:p>
          <w:bookmarkEnd w:id="342"/>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3"/>
          <w:p>
            <w:pPr>
              <w:spacing w:after="20"/>
              <w:ind w:left="20"/>
              <w:jc w:val="both"/>
            </w:pPr>
            <w:r>
              <w:rPr>
                <w:rFonts w:ascii="Times New Roman"/>
                <w:b w:val="false"/>
                <w:i w:val="false"/>
                <w:color w:val="000000"/>
                <w:sz w:val="20"/>
              </w:rPr>
              <w:t>
Опыт работы</w:t>
            </w:r>
          </w:p>
          <w:bookmarkEnd w:id="343"/>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4"/>
          <w:p>
            <w:pPr>
              <w:spacing w:after="20"/>
              <w:ind w:left="20"/>
              <w:jc w:val="both"/>
            </w:pPr>
            <w:r>
              <w:rPr>
                <w:rFonts w:ascii="Times New Roman"/>
                <w:b w:val="false"/>
                <w:i w:val="false"/>
                <w:color w:val="000000"/>
                <w:sz w:val="20"/>
              </w:rPr>
              <w:t>
Функциональные обязанности</w:t>
            </w:r>
          </w:p>
          <w:bookmarkEnd w:id="344"/>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согласование нормативных правовых актов в сфере государственного аудита и финансового контроля, мониторинг нормативных правовых актов, проведение правовой экспертизы проектов постановлений, приказов и писем,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осуществление иных функций в пределах своей компетенции.</w:t>
            </w:r>
          </w:p>
        </w:tc>
      </w:tr>
    </w:tbl>
    <w:bookmarkStart w:name="z356" w:id="345"/>
    <w:p>
      <w:pPr>
        <w:spacing w:after="0"/>
        <w:ind w:left="0"/>
        <w:jc w:val="left"/>
      </w:pPr>
      <w:r>
        <w:rPr>
          <w:rFonts w:ascii="Times New Roman"/>
          <w:b/>
          <w:i w:val="false"/>
          <w:color w:val="000000"/>
        </w:rPr>
        <w:t xml:space="preserve"> Эксперт -1 единица, категория В-6 (7-7)</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12039"/>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6"/>
          <w:p>
            <w:pPr>
              <w:spacing w:after="20"/>
              <w:ind w:left="20"/>
              <w:jc w:val="both"/>
            </w:pPr>
            <w:r>
              <w:rPr>
                <w:rFonts w:ascii="Times New Roman"/>
                <w:b w:val="false"/>
                <w:i w:val="false"/>
                <w:color w:val="000000"/>
                <w:sz w:val="20"/>
              </w:rPr>
              <w:t>
Критерии</w:t>
            </w:r>
          </w:p>
          <w:bookmarkEnd w:id="346"/>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7"/>
          <w:p>
            <w:pPr>
              <w:spacing w:after="20"/>
              <w:ind w:left="20"/>
              <w:jc w:val="both"/>
            </w:pPr>
            <w:r>
              <w:rPr>
                <w:rFonts w:ascii="Times New Roman"/>
                <w:b w:val="false"/>
                <w:i w:val="false"/>
                <w:color w:val="000000"/>
                <w:sz w:val="20"/>
              </w:rPr>
              <w:t>
Образование</w:t>
            </w:r>
          </w:p>
          <w:bookmarkEnd w:id="347"/>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право (юриспруденция).</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8"/>
          <w:p>
            <w:pPr>
              <w:spacing w:after="20"/>
              <w:ind w:left="20"/>
              <w:jc w:val="both"/>
            </w:pPr>
            <w:r>
              <w:rPr>
                <w:rFonts w:ascii="Times New Roman"/>
                <w:b w:val="false"/>
                <w:i w:val="false"/>
                <w:color w:val="000000"/>
                <w:sz w:val="20"/>
              </w:rPr>
              <w:t>
Профессиональная компетентность</w:t>
            </w:r>
          </w:p>
          <w:bookmarkEnd w:id="348"/>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внутренних основных программных документов;</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9"/>
          <w:p>
            <w:pPr>
              <w:spacing w:after="20"/>
              <w:ind w:left="20"/>
              <w:jc w:val="both"/>
            </w:pPr>
            <w:r>
              <w:rPr>
                <w:rFonts w:ascii="Times New Roman"/>
                <w:b w:val="false"/>
                <w:i w:val="false"/>
                <w:color w:val="000000"/>
                <w:sz w:val="20"/>
              </w:rPr>
              <w:t>
Опыт работы</w:t>
            </w:r>
          </w:p>
          <w:bookmarkEnd w:id="349"/>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0"/>
          <w:p>
            <w:pPr>
              <w:spacing w:after="20"/>
              <w:ind w:left="20"/>
              <w:jc w:val="both"/>
            </w:pPr>
            <w:r>
              <w:rPr>
                <w:rFonts w:ascii="Times New Roman"/>
                <w:b w:val="false"/>
                <w:i w:val="false"/>
                <w:color w:val="000000"/>
                <w:sz w:val="20"/>
              </w:rPr>
              <w:t>
Функциональные обязанности</w:t>
            </w:r>
          </w:p>
          <w:bookmarkEnd w:id="350"/>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согласование нормативных правовых актов в сфере государственного аудита и финансового контроля, мониторинг нормативных правовых актов, проведение правовой экспертизы проектов постановлений, приказов и писем,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осуществление иных функций в пределах своей компетенции.</w:t>
            </w:r>
          </w:p>
        </w:tc>
      </w:tr>
    </w:tbl>
    <w:bookmarkStart w:name="z362" w:id="351"/>
    <w:p>
      <w:pPr>
        <w:spacing w:after="0"/>
        <w:ind w:left="0"/>
        <w:jc w:val="left"/>
      </w:pPr>
      <w:r>
        <w:rPr>
          <w:rFonts w:ascii="Times New Roman"/>
          <w:b/>
          <w:i w:val="false"/>
          <w:color w:val="000000"/>
        </w:rPr>
        <w:t xml:space="preserve"> ОТДЕЛ УПРАВЛЕНИЯ ПЕРСОНАЛОМ И ИНФОРМАЦИОННОЙ БЕЗОПАСНОСТИ</w:t>
      </w:r>
    </w:p>
    <w:bookmarkEnd w:id="351"/>
    <w:bookmarkStart w:name="z363" w:id="352"/>
    <w:p>
      <w:pPr>
        <w:spacing w:after="0"/>
        <w:ind w:left="0"/>
        <w:jc w:val="left"/>
      </w:pPr>
      <w:r>
        <w:rPr>
          <w:rFonts w:ascii="Times New Roman"/>
          <w:b/>
          <w:i w:val="false"/>
          <w:color w:val="000000"/>
        </w:rPr>
        <w:t xml:space="preserve"> Руководитель отдела – 1 единица, категория В-1 (8-1)</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3"/>
          <w:p>
            <w:pPr>
              <w:spacing w:after="20"/>
              <w:ind w:left="20"/>
              <w:jc w:val="both"/>
            </w:pPr>
            <w:r>
              <w:rPr>
                <w:rFonts w:ascii="Times New Roman"/>
                <w:b w:val="false"/>
                <w:i w:val="false"/>
                <w:color w:val="000000"/>
                <w:sz w:val="20"/>
              </w:rPr>
              <w:t>
Критерии</w:t>
            </w:r>
          </w:p>
          <w:bookmarkEnd w:id="353"/>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4"/>
          <w:p>
            <w:pPr>
              <w:spacing w:after="20"/>
              <w:ind w:left="20"/>
              <w:jc w:val="both"/>
            </w:pPr>
            <w:r>
              <w:rPr>
                <w:rFonts w:ascii="Times New Roman"/>
                <w:b w:val="false"/>
                <w:i w:val="false"/>
                <w:color w:val="000000"/>
                <w:sz w:val="20"/>
              </w:rPr>
              <w:t>
Образование</w:t>
            </w:r>
          </w:p>
          <w:bookmarkEnd w:id="354"/>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кредит и/или учет и аудит и/или менеджмент и/ или государственное и местное управление и/или организация и нормирование труда); право (юриспруденция).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5"/>
          <w:p>
            <w:pPr>
              <w:spacing w:after="20"/>
              <w:ind w:left="20"/>
              <w:jc w:val="both"/>
            </w:pPr>
            <w:r>
              <w:rPr>
                <w:rFonts w:ascii="Times New Roman"/>
                <w:b w:val="false"/>
                <w:i w:val="false"/>
                <w:color w:val="000000"/>
                <w:sz w:val="20"/>
              </w:rPr>
              <w:t>
Профессиональная компетентность</w:t>
            </w:r>
          </w:p>
          <w:bookmarkEnd w:id="355"/>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Положения о Счетном комитете, Регламента Счетного комитета, Правил сертификации лиц, претендующих на присвоение квалификации государственного аудитора, Положения о Национальной комиссии по сертификации лиц, претендующих на присвоение квалификации государственного аудитора;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"О государственных секретах", законодательства о государственной службе;</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6"/>
          <w:p>
            <w:pPr>
              <w:spacing w:after="20"/>
              <w:ind w:left="20"/>
              <w:jc w:val="both"/>
            </w:pPr>
            <w:r>
              <w:rPr>
                <w:rFonts w:ascii="Times New Roman"/>
                <w:b w:val="false"/>
                <w:i w:val="false"/>
                <w:color w:val="000000"/>
                <w:sz w:val="20"/>
              </w:rPr>
              <w:t>
Опыт работы</w:t>
            </w:r>
          </w:p>
          <w:bookmarkEnd w:id="356"/>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7"/>
          <w:p>
            <w:pPr>
              <w:spacing w:after="20"/>
              <w:ind w:left="20"/>
              <w:jc w:val="both"/>
            </w:pPr>
            <w:r>
              <w:rPr>
                <w:rFonts w:ascii="Times New Roman"/>
                <w:b w:val="false"/>
                <w:i w:val="false"/>
                <w:color w:val="000000"/>
                <w:sz w:val="20"/>
              </w:rPr>
              <w:t>
Функциональные обязанности</w:t>
            </w:r>
          </w:p>
          <w:bookmarkEnd w:id="357"/>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представление интересов Счетного комитета по вопросам, относящимся к компетенции Отдела; внесение предложений по совершенствованию работы Отдела, координация работы по повышению квалификации работников Счетного комитета, по сертификации лиц, претендующих на присвоение квалификации государственного аудитора, переподготовке и повышению квалификации работников органов государственного аудита и финансового контроля,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организация и координация деятельности Отдела по обеспечению реализации единой государственной политики в сфере государственной службы, за состоянием трудовой дисциплины в структурных подразделениях и за соблюдением Правил внутреннего и трудового распорядка в Счетном комитете; контроль и мониторинг исполнения планов работы Отдела; координация работы по проведению контроля исполнения нормативных правовых актов Счетного комитета по информационной безопасности, своевременное выявление и устранение нарушений, недостатков по обеспечению информационной безопасности и принятие мер для повышения эффективности информационной безопасности в Счетном комитете, участие в разработке технических спецификаций по государственным закупкам в сфере информационных технологий, осуществление иных функций в пределах своей компетенции.</w:t>
            </w:r>
          </w:p>
        </w:tc>
      </w:tr>
    </w:tbl>
    <w:bookmarkStart w:name="z369" w:id="358"/>
    <w:p>
      <w:pPr>
        <w:spacing w:after="0"/>
        <w:ind w:left="0"/>
        <w:jc w:val="left"/>
      </w:pPr>
      <w:r>
        <w:rPr>
          <w:rFonts w:ascii="Times New Roman"/>
          <w:b/>
          <w:i w:val="false"/>
          <w:color w:val="000000"/>
        </w:rPr>
        <w:t xml:space="preserve"> Заместитель руководителя отдела – 1 единица, категория В-2 (8-2)</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9"/>
          <w:p>
            <w:pPr>
              <w:spacing w:after="20"/>
              <w:ind w:left="20"/>
              <w:jc w:val="both"/>
            </w:pPr>
            <w:r>
              <w:rPr>
                <w:rFonts w:ascii="Times New Roman"/>
                <w:b w:val="false"/>
                <w:i w:val="false"/>
                <w:color w:val="000000"/>
                <w:sz w:val="20"/>
              </w:rPr>
              <w:t>
Критерии</w:t>
            </w:r>
          </w:p>
          <w:bookmarkEnd w:id="359"/>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0"/>
          <w:p>
            <w:pPr>
              <w:spacing w:after="20"/>
              <w:ind w:left="20"/>
              <w:jc w:val="both"/>
            </w:pPr>
            <w:r>
              <w:rPr>
                <w:rFonts w:ascii="Times New Roman"/>
                <w:b w:val="false"/>
                <w:i w:val="false"/>
                <w:color w:val="000000"/>
                <w:sz w:val="20"/>
              </w:rPr>
              <w:t>
Образование</w:t>
            </w:r>
          </w:p>
          <w:bookmarkEnd w:id="360"/>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кредит и/или учет и аудит и/или менеджмент и/ или государственное и местное управление и/или организация и нормирование труда); право (юриспруденция).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1"/>
          <w:p>
            <w:pPr>
              <w:spacing w:after="20"/>
              <w:ind w:left="20"/>
              <w:jc w:val="both"/>
            </w:pPr>
            <w:r>
              <w:rPr>
                <w:rFonts w:ascii="Times New Roman"/>
                <w:b w:val="false"/>
                <w:i w:val="false"/>
                <w:color w:val="000000"/>
                <w:sz w:val="20"/>
              </w:rPr>
              <w:t>
Профессиональная компетентность</w:t>
            </w:r>
          </w:p>
          <w:bookmarkEnd w:id="361"/>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Положения о Счетном комитете, Регламента Счетного комитета, Правил сертификации лиц, претендующих на присвоение квалификации государственного аудитора, Положения о Национальной комиссии по сертификации лиц, претендующих на присвоение квалификации государственного аудитора;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"О государственных секретах", законодательства о государственной службе;</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2"/>
          <w:p>
            <w:pPr>
              <w:spacing w:after="20"/>
              <w:ind w:left="20"/>
              <w:jc w:val="both"/>
            </w:pPr>
            <w:r>
              <w:rPr>
                <w:rFonts w:ascii="Times New Roman"/>
                <w:b w:val="false"/>
                <w:i w:val="false"/>
                <w:color w:val="000000"/>
                <w:sz w:val="20"/>
              </w:rPr>
              <w:t>
Опыт работы</w:t>
            </w:r>
          </w:p>
          <w:bookmarkEnd w:id="362"/>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3"/>
          <w:p>
            <w:pPr>
              <w:spacing w:after="20"/>
              <w:ind w:left="20"/>
              <w:jc w:val="both"/>
            </w:pPr>
            <w:r>
              <w:rPr>
                <w:rFonts w:ascii="Times New Roman"/>
                <w:b w:val="false"/>
                <w:i w:val="false"/>
                <w:color w:val="000000"/>
                <w:sz w:val="20"/>
              </w:rPr>
              <w:t>
Функциональные обязанности</w:t>
            </w:r>
          </w:p>
          <w:bookmarkEnd w:id="363"/>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представление интересов Счетного комитета по вопросам, относящимся к компетенции Отдела; внесение предложений по совершенствованию работы Отдела, координация работы по повышению квалификации работников Счетного комитета, по сертификации лиц, претендующих на присвоение квалификации государственного аудитора, переподготовке и повышению квалификации работников органов государственного аудита и финансового контроля,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организация и координация деятельности Отдела по обеспечению реализации единой государственной политики в сфере государственной службы, за состоянием трудовой дисциплины в структурных подразделениях и за соблюдением Правил внутреннего и трудового распорядка в Счетном комитете; контроль и мониторинг исполнения планов работы Отдела; координация работы по проведению контроля исполнения нормативных правовых актов Счетного комитета по информационной безопасности, своевременное выявление и устранение нарушений, недостатков по обеспечению информационной безопасности и принятие мер для повышения эффективности информационной безопасности в Счетном комитете, участие в разработке технических спецификаций по государственным закупкам в сфере информационных технологий, осуществление иных функций в пределах своей компетенции.</w:t>
            </w:r>
          </w:p>
        </w:tc>
      </w:tr>
    </w:tbl>
    <w:bookmarkStart w:name="z375" w:id="364"/>
    <w:p>
      <w:pPr>
        <w:spacing w:after="0"/>
        <w:ind w:left="0"/>
        <w:jc w:val="left"/>
      </w:pPr>
      <w:r>
        <w:rPr>
          <w:rFonts w:ascii="Times New Roman"/>
          <w:b/>
          <w:i w:val="false"/>
          <w:color w:val="000000"/>
        </w:rPr>
        <w:t xml:space="preserve"> Сектор управления персоналом</w:t>
      </w:r>
    </w:p>
    <w:bookmarkEnd w:id="364"/>
    <w:bookmarkStart w:name="z376" w:id="365"/>
    <w:p>
      <w:pPr>
        <w:spacing w:after="0"/>
        <w:ind w:left="0"/>
        <w:jc w:val="left"/>
      </w:pPr>
      <w:r>
        <w:rPr>
          <w:rFonts w:ascii="Times New Roman"/>
          <w:b/>
          <w:i w:val="false"/>
          <w:color w:val="000000"/>
        </w:rPr>
        <w:t xml:space="preserve"> Заведующий сектором – 1 единица, категория В-4 (8/1-3)</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12081"/>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6"/>
          <w:p>
            <w:pPr>
              <w:spacing w:after="20"/>
              <w:ind w:left="20"/>
              <w:jc w:val="both"/>
            </w:pPr>
            <w:r>
              <w:rPr>
                <w:rFonts w:ascii="Times New Roman"/>
                <w:b w:val="false"/>
                <w:i w:val="false"/>
                <w:color w:val="000000"/>
                <w:sz w:val="20"/>
              </w:rPr>
              <w:t>
Критерии</w:t>
            </w:r>
          </w:p>
          <w:bookmarkEnd w:id="366"/>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7"/>
          <w:p>
            <w:pPr>
              <w:spacing w:after="20"/>
              <w:ind w:left="20"/>
              <w:jc w:val="both"/>
            </w:pPr>
            <w:r>
              <w:rPr>
                <w:rFonts w:ascii="Times New Roman"/>
                <w:b w:val="false"/>
                <w:i w:val="false"/>
                <w:color w:val="000000"/>
                <w:sz w:val="20"/>
              </w:rPr>
              <w:t>
Образование</w:t>
            </w:r>
          </w:p>
          <w:bookmarkEnd w:id="367"/>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менеджмент и/ или государственное и местное управление и/или организация и нормирование труда); право (юриспруденция).</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8"/>
          <w:p>
            <w:pPr>
              <w:spacing w:after="20"/>
              <w:ind w:left="20"/>
              <w:jc w:val="both"/>
            </w:pPr>
            <w:r>
              <w:rPr>
                <w:rFonts w:ascii="Times New Roman"/>
                <w:b w:val="false"/>
                <w:i w:val="false"/>
                <w:color w:val="000000"/>
                <w:sz w:val="20"/>
              </w:rPr>
              <w:t>
Профессиональная компетентность</w:t>
            </w:r>
          </w:p>
          <w:bookmarkEnd w:id="368"/>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Положения о Счетном комитете, Регламента Счетного комитета,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законодательства о государственной службе, </w:t>
            </w:r>
            <w:r>
              <w:rPr>
                <w:rFonts w:ascii="Times New Roman"/>
                <w:b w:val="false"/>
                <w:i w:val="false"/>
                <w:color w:val="000000"/>
                <w:sz w:val="20"/>
              </w:rPr>
              <w:t>Закона</w:t>
            </w:r>
            <w:r>
              <w:rPr>
                <w:rFonts w:ascii="Times New Roman"/>
                <w:b w:val="false"/>
                <w:i w:val="false"/>
                <w:color w:val="000000"/>
                <w:sz w:val="20"/>
              </w:rPr>
              <w:t xml:space="preserve"> "О государственных секретах";</w:t>
            </w:r>
            <w:r>
              <w:br/>
            </w:r>
            <w:r>
              <w:rPr>
                <w:rFonts w:ascii="Times New Roman"/>
                <w:b w:val="false"/>
                <w:i w:val="false"/>
                <w:color w:val="000000"/>
                <w:sz w:val="20"/>
              </w:rPr>
              <w:t>
5. Умение работать на компьютере с программами Microsoft Word, Excel, Internet, IBM Lotus Notes и т.д.</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9"/>
          <w:p>
            <w:pPr>
              <w:spacing w:after="20"/>
              <w:ind w:left="20"/>
              <w:jc w:val="both"/>
            </w:pPr>
            <w:r>
              <w:rPr>
                <w:rFonts w:ascii="Times New Roman"/>
                <w:b w:val="false"/>
                <w:i w:val="false"/>
                <w:color w:val="000000"/>
                <w:sz w:val="20"/>
              </w:rPr>
              <w:t>
Опыт работы</w:t>
            </w:r>
          </w:p>
          <w:bookmarkEnd w:id="369"/>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0"/>
          <w:p>
            <w:pPr>
              <w:spacing w:after="20"/>
              <w:ind w:left="20"/>
              <w:jc w:val="both"/>
            </w:pPr>
            <w:r>
              <w:rPr>
                <w:rFonts w:ascii="Times New Roman"/>
                <w:b w:val="false"/>
                <w:i w:val="false"/>
                <w:color w:val="000000"/>
                <w:sz w:val="20"/>
              </w:rPr>
              <w:t>
Функциональные обязанности</w:t>
            </w:r>
          </w:p>
          <w:bookmarkEnd w:id="370"/>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организация деятельности дисциплинарной, аттестационной, конкурсной и иных комиссий по кадровым вопросам; обеспечение соблюдения процедур проведения аттестации и конкурсного отбора, продвижения по службе государственных служащих, привлечения государственных служащих к дисциплинарной ответственности, увольнения государственных служащих; организация отбора кадров, оформление документов, связанных с прохождением государственными служащими государственной службы; обеспечение соблюдения ограничений, связанных с пребыванием на государственной службе; организация стажировок, наставничества, оценки деятельности, обучения, переподготовки (переквалификации) и повышения квалификации государственных служащих, разработка видов поощрений государственных служащих и порядка их применения; осуществление учета персональных данных государственных служащих, сведений о результатах оценки, аттестации и прохождения обучения и иных полномочий, установленных законодательством Республики Казахстан; осуществление иных функций в пределах своей компетенции.</w:t>
            </w:r>
          </w:p>
        </w:tc>
      </w:tr>
    </w:tbl>
    <w:bookmarkStart w:name="z382" w:id="371"/>
    <w:p>
      <w:pPr>
        <w:spacing w:after="0"/>
        <w:ind w:left="0"/>
        <w:jc w:val="left"/>
      </w:pPr>
      <w:r>
        <w:rPr>
          <w:rFonts w:ascii="Times New Roman"/>
          <w:b/>
          <w:i w:val="false"/>
          <w:color w:val="000000"/>
        </w:rPr>
        <w:t xml:space="preserve"> Главный консультант– 1 единица, категория В-4 (8/1-4)</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2"/>
          <w:p>
            <w:pPr>
              <w:spacing w:after="20"/>
              <w:ind w:left="20"/>
              <w:jc w:val="both"/>
            </w:pPr>
            <w:r>
              <w:rPr>
                <w:rFonts w:ascii="Times New Roman"/>
                <w:b w:val="false"/>
                <w:i w:val="false"/>
                <w:color w:val="000000"/>
                <w:sz w:val="20"/>
              </w:rPr>
              <w:t>
 Критерии</w:t>
            </w:r>
          </w:p>
          <w:bookmarkEnd w:id="372"/>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3"/>
          <w:p>
            <w:pPr>
              <w:spacing w:after="20"/>
              <w:ind w:left="20"/>
              <w:jc w:val="both"/>
            </w:pPr>
            <w:r>
              <w:rPr>
                <w:rFonts w:ascii="Times New Roman"/>
                <w:b w:val="false"/>
                <w:i w:val="false"/>
                <w:color w:val="000000"/>
                <w:sz w:val="20"/>
              </w:rPr>
              <w:t>
Образование</w:t>
            </w:r>
          </w:p>
          <w:bookmarkEnd w:id="373"/>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кредит и/или учет и аудит и/или менеджмент и/ или государственное и местное управление и/или организация и нормирование труда); право (юриспруденция).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4"/>
          <w:p>
            <w:pPr>
              <w:spacing w:after="20"/>
              <w:ind w:left="20"/>
              <w:jc w:val="both"/>
            </w:pPr>
            <w:r>
              <w:rPr>
                <w:rFonts w:ascii="Times New Roman"/>
                <w:b w:val="false"/>
                <w:i w:val="false"/>
                <w:color w:val="000000"/>
                <w:sz w:val="20"/>
              </w:rPr>
              <w:t>
Профессиональная компетентность</w:t>
            </w:r>
          </w:p>
          <w:bookmarkEnd w:id="374"/>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Положения о Счетном комитете, Регламента Счетного комитета, законодательства в сфере государственной службы,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5. Умение работать на компьютере с программами Microsoft Word, Excel,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5"/>
          <w:p>
            <w:pPr>
              <w:spacing w:after="20"/>
              <w:ind w:left="20"/>
              <w:jc w:val="both"/>
            </w:pPr>
            <w:r>
              <w:rPr>
                <w:rFonts w:ascii="Times New Roman"/>
                <w:b w:val="false"/>
                <w:i w:val="false"/>
                <w:color w:val="000000"/>
                <w:sz w:val="20"/>
              </w:rPr>
              <w:t>
Опыт работы</w:t>
            </w:r>
          </w:p>
          <w:bookmarkEnd w:id="375"/>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6"/>
          <w:p>
            <w:pPr>
              <w:spacing w:after="20"/>
              <w:ind w:left="20"/>
              <w:jc w:val="both"/>
            </w:pPr>
            <w:r>
              <w:rPr>
                <w:rFonts w:ascii="Times New Roman"/>
                <w:b w:val="false"/>
                <w:i w:val="false"/>
                <w:color w:val="000000"/>
                <w:sz w:val="20"/>
              </w:rPr>
              <w:t>
Функциональные обязанности</w:t>
            </w:r>
          </w:p>
          <w:bookmarkEnd w:id="376"/>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организации деятельности дисциплинарной, аттестационной, конкурсной и иных комиссий по кадровым вопросам; соблюдения процедур проведения аттестации и конкурсного отбора; оформление документов, связанных с прохождением государственными служащими государственной службы, организация стажировки, оценки деятельности, обучения, переподготовки (переквалификации) и повышения квалификации государственных служащих; осуществление учета персональных данных государственных служащих, сведений о результатах оценки, аттестации и прохождения обучения; разработка проектов нормативных документов по вопросам совершенствования форм и методов управления персоналом; контроль за соблюдением трудовой дисциплины в Счетном комитете; осуществление иных функций в пределах своей компетенции.</w:t>
            </w:r>
          </w:p>
        </w:tc>
      </w:tr>
    </w:tbl>
    <w:bookmarkStart w:name="z388" w:id="377"/>
    <w:p>
      <w:pPr>
        <w:spacing w:after="0"/>
        <w:ind w:left="0"/>
        <w:jc w:val="left"/>
      </w:pPr>
      <w:r>
        <w:rPr>
          <w:rFonts w:ascii="Times New Roman"/>
          <w:b/>
          <w:i w:val="false"/>
          <w:color w:val="000000"/>
        </w:rPr>
        <w:t xml:space="preserve"> Главный эксперт– 1 единица, категория В-5 (8/1-5)</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8"/>
          <w:p>
            <w:pPr>
              <w:spacing w:after="20"/>
              <w:ind w:left="20"/>
              <w:jc w:val="both"/>
            </w:pPr>
            <w:r>
              <w:rPr>
                <w:rFonts w:ascii="Times New Roman"/>
                <w:b w:val="false"/>
                <w:i w:val="false"/>
                <w:color w:val="000000"/>
                <w:sz w:val="20"/>
              </w:rPr>
              <w:t>
 Критерии</w:t>
            </w:r>
          </w:p>
          <w:bookmarkEnd w:id="378"/>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9"/>
          <w:p>
            <w:pPr>
              <w:spacing w:after="20"/>
              <w:ind w:left="20"/>
              <w:jc w:val="both"/>
            </w:pPr>
            <w:r>
              <w:rPr>
                <w:rFonts w:ascii="Times New Roman"/>
                <w:b w:val="false"/>
                <w:i w:val="false"/>
                <w:color w:val="000000"/>
                <w:sz w:val="20"/>
              </w:rPr>
              <w:t>
Образование</w:t>
            </w:r>
          </w:p>
          <w:bookmarkEnd w:id="379"/>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кредит и/или учет и аудит и/или менеджмент и/ или государственное и местное управление и/или организация и нормирование труда); образование (казахский язык и литература и/или русский язык и литература); право (юриспруденция).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0"/>
          <w:p>
            <w:pPr>
              <w:spacing w:after="20"/>
              <w:ind w:left="20"/>
              <w:jc w:val="both"/>
            </w:pPr>
            <w:r>
              <w:rPr>
                <w:rFonts w:ascii="Times New Roman"/>
                <w:b w:val="false"/>
                <w:i w:val="false"/>
                <w:color w:val="000000"/>
                <w:sz w:val="20"/>
              </w:rPr>
              <w:t>
Профессиональная компетентность</w:t>
            </w:r>
          </w:p>
          <w:bookmarkEnd w:id="380"/>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Положения о Счетном комитете, Регламента Счетного комитета, законодательства в сфере государственной службы,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5. Умение работать на компьютере с программами Microsoft Word, Excel,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1"/>
          <w:p>
            <w:pPr>
              <w:spacing w:after="20"/>
              <w:ind w:left="20"/>
              <w:jc w:val="both"/>
            </w:pPr>
            <w:r>
              <w:rPr>
                <w:rFonts w:ascii="Times New Roman"/>
                <w:b w:val="false"/>
                <w:i w:val="false"/>
                <w:color w:val="000000"/>
                <w:sz w:val="20"/>
              </w:rPr>
              <w:t>
Опыт работы</w:t>
            </w:r>
          </w:p>
          <w:bookmarkEnd w:id="381"/>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2"/>
          <w:p>
            <w:pPr>
              <w:spacing w:after="20"/>
              <w:ind w:left="20"/>
              <w:jc w:val="both"/>
            </w:pPr>
            <w:r>
              <w:rPr>
                <w:rFonts w:ascii="Times New Roman"/>
                <w:b w:val="false"/>
                <w:i w:val="false"/>
                <w:color w:val="000000"/>
                <w:sz w:val="20"/>
              </w:rPr>
              <w:t>
Функциональные обязанности</w:t>
            </w:r>
          </w:p>
          <w:bookmarkEnd w:id="382"/>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организации деятельности дисциплинарной, аттестационной, конкурсной и иных комиссий по кадровым вопросам; соблюдения процедур проведения аттестации и конкурсного отбора; оформление документов, связанных с прохождением государственными служащими государственной службы, организация стажировки, оценки деятельности, обучения, переподготовки (переквалификации) и повышения квалификации государственных служащих; осуществление учета персональных данных государственных служащих, сведений о результатах оценки, аттестации и прохождения обучения; разработка проектов нормативных документов по вопросам совершенствования форм и методов управления персоналом; контроль за соблюдением трудовой дисциплины в Счетном комитете; осуществление иных функций в пределах своей компетенции.</w:t>
            </w:r>
          </w:p>
        </w:tc>
      </w:tr>
    </w:tbl>
    <w:bookmarkStart w:name="z394" w:id="383"/>
    <w:p>
      <w:pPr>
        <w:spacing w:after="0"/>
        <w:ind w:left="0"/>
        <w:jc w:val="left"/>
      </w:pPr>
      <w:r>
        <w:rPr>
          <w:rFonts w:ascii="Times New Roman"/>
          <w:b/>
          <w:i w:val="false"/>
          <w:color w:val="000000"/>
        </w:rPr>
        <w:t xml:space="preserve"> Эксперт – 1 единица, категория В-6 (8/1-6)</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4"/>
          <w:p>
            <w:pPr>
              <w:spacing w:after="20"/>
              <w:ind w:left="20"/>
              <w:jc w:val="both"/>
            </w:pPr>
            <w:r>
              <w:rPr>
                <w:rFonts w:ascii="Times New Roman"/>
                <w:b w:val="false"/>
                <w:i w:val="false"/>
                <w:color w:val="000000"/>
                <w:sz w:val="20"/>
              </w:rPr>
              <w:t>
Критерии</w:t>
            </w:r>
          </w:p>
          <w:bookmarkEnd w:id="384"/>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5"/>
          <w:p>
            <w:pPr>
              <w:spacing w:after="20"/>
              <w:ind w:left="20"/>
              <w:jc w:val="both"/>
            </w:pPr>
            <w:r>
              <w:rPr>
                <w:rFonts w:ascii="Times New Roman"/>
                <w:b w:val="false"/>
                <w:i w:val="false"/>
                <w:color w:val="000000"/>
                <w:sz w:val="20"/>
              </w:rPr>
              <w:t>
Образование</w:t>
            </w:r>
          </w:p>
          <w:bookmarkEnd w:id="385"/>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менеджмент и/или финансы и/или учет и аудит и/ или государственное и местное управление и/или организация и нормирование труда); образование (казахский язык и литература и/или русский язык и литература); право (юриспруденция).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6"/>
          <w:p>
            <w:pPr>
              <w:spacing w:after="20"/>
              <w:ind w:left="20"/>
              <w:jc w:val="both"/>
            </w:pPr>
            <w:r>
              <w:rPr>
                <w:rFonts w:ascii="Times New Roman"/>
                <w:b w:val="false"/>
                <w:i w:val="false"/>
                <w:color w:val="000000"/>
                <w:sz w:val="20"/>
              </w:rPr>
              <w:t>
Профессиональная компетентность</w:t>
            </w:r>
          </w:p>
          <w:bookmarkEnd w:id="386"/>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Положения о Счетном комитете, Регламента Счетного комитета, законодательства в сфере государственной службы,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5. Умение работать на компьютере с программами Microsoft Word, Excel,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7"/>
          <w:p>
            <w:pPr>
              <w:spacing w:after="20"/>
              <w:ind w:left="20"/>
              <w:jc w:val="both"/>
            </w:pPr>
            <w:r>
              <w:rPr>
                <w:rFonts w:ascii="Times New Roman"/>
                <w:b w:val="false"/>
                <w:i w:val="false"/>
                <w:color w:val="000000"/>
                <w:sz w:val="20"/>
              </w:rPr>
              <w:t>
Опыт работы</w:t>
            </w:r>
          </w:p>
          <w:bookmarkEnd w:id="387"/>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8"/>
          <w:p>
            <w:pPr>
              <w:spacing w:after="20"/>
              <w:ind w:left="20"/>
              <w:jc w:val="both"/>
            </w:pPr>
            <w:r>
              <w:rPr>
                <w:rFonts w:ascii="Times New Roman"/>
                <w:b w:val="false"/>
                <w:i w:val="false"/>
                <w:color w:val="000000"/>
                <w:sz w:val="20"/>
              </w:rPr>
              <w:t>
Функциональные обязанности</w:t>
            </w:r>
          </w:p>
          <w:bookmarkEnd w:id="388"/>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организации деятельности комиссий по кадровым вопросам; соблюдение процедур проведения аттестации и конкурсного отбора; оформление документов, связанных с прохождением государственными служащими государственной службы, организация стажировки, оценки деятельности, обучения, переподготовки (переквалификации) и повышения квалификации государственных служащих; осуществление учета персональных данных государственных служащих, в том числе в информационных системах, сведений о результатах оценки, аттестации и прохождения обучения; разработка проектов нормативных документов по вопросам совершенствования форм и методов управления персоналом; контроль за соблюдением трудовой дисциплины в Счетном комитете; осуществление иных функций в пределах своей компетенции.</w:t>
            </w:r>
          </w:p>
        </w:tc>
      </w:tr>
    </w:tbl>
    <w:bookmarkStart w:name="z400" w:id="389"/>
    <w:p>
      <w:pPr>
        <w:spacing w:after="0"/>
        <w:ind w:left="0"/>
        <w:jc w:val="left"/>
      </w:pPr>
      <w:r>
        <w:rPr>
          <w:rFonts w:ascii="Times New Roman"/>
          <w:b/>
          <w:i w:val="false"/>
          <w:color w:val="000000"/>
        </w:rPr>
        <w:t xml:space="preserve"> Сектор сертификации государственных аудиторов</w:t>
      </w:r>
    </w:p>
    <w:bookmarkEnd w:id="389"/>
    <w:bookmarkStart w:name="z401" w:id="390"/>
    <w:p>
      <w:pPr>
        <w:spacing w:after="0"/>
        <w:ind w:left="0"/>
        <w:jc w:val="left"/>
      </w:pPr>
      <w:r>
        <w:rPr>
          <w:rFonts w:ascii="Times New Roman"/>
          <w:b/>
          <w:i w:val="false"/>
          <w:color w:val="000000"/>
        </w:rPr>
        <w:t xml:space="preserve"> Заведующий сектором – 1 единица, категория В-4 (8/2-7)</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1"/>
          <w:p>
            <w:pPr>
              <w:spacing w:after="20"/>
              <w:ind w:left="20"/>
              <w:jc w:val="both"/>
            </w:pPr>
            <w:r>
              <w:rPr>
                <w:rFonts w:ascii="Times New Roman"/>
                <w:b w:val="false"/>
                <w:i w:val="false"/>
                <w:color w:val="000000"/>
                <w:sz w:val="20"/>
              </w:rPr>
              <w:t>
 Критерии</w:t>
            </w:r>
          </w:p>
          <w:bookmarkEnd w:id="391"/>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2"/>
          <w:p>
            <w:pPr>
              <w:spacing w:after="20"/>
              <w:ind w:left="20"/>
              <w:jc w:val="both"/>
            </w:pPr>
            <w:r>
              <w:rPr>
                <w:rFonts w:ascii="Times New Roman"/>
                <w:b w:val="false"/>
                <w:i w:val="false"/>
                <w:color w:val="000000"/>
                <w:sz w:val="20"/>
              </w:rPr>
              <w:t>
Образование</w:t>
            </w:r>
          </w:p>
          <w:bookmarkEnd w:id="392"/>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менеджмент и/или финансы и/или учет и аудит и/или государственное и местное управление); право (юриспруденция).</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3"/>
          <w:p>
            <w:pPr>
              <w:spacing w:after="20"/>
              <w:ind w:left="20"/>
              <w:jc w:val="both"/>
            </w:pPr>
            <w:r>
              <w:rPr>
                <w:rFonts w:ascii="Times New Roman"/>
                <w:b w:val="false"/>
                <w:i w:val="false"/>
                <w:color w:val="000000"/>
                <w:sz w:val="20"/>
              </w:rPr>
              <w:t>
Профессиональная компетентность</w:t>
            </w:r>
          </w:p>
          <w:bookmarkEnd w:id="393"/>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Правил сертификации лиц, претендующих на присвоение квалификации государственного аудитора, Положения о Национальной комиссии по сертификации лиц, претендующих на присвоение квалификации государственного аудитора;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4"/>
          <w:p>
            <w:pPr>
              <w:spacing w:after="20"/>
              <w:ind w:left="20"/>
              <w:jc w:val="both"/>
            </w:pPr>
            <w:r>
              <w:rPr>
                <w:rFonts w:ascii="Times New Roman"/>
                <w:b w:val="false"/>
                <w:i w:val="false"/>
                <w:color w:val="000000"/>
                <w:sz w:val="20"/>
              </w:rPr>
              <w:t>
Опыт работы</w:t>
            </w:r>
          </w:p>
          <w:bookmarkEnd w:id="394"/>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5"/>
          <w:p>
            <w:pPr>
              <w:spacing w:after="20"/>
              <w:ind w:left="20"/>
              <w:jc w:val="both"/>
            </w:pPr>
            <w:r>
              <w:rPr>
                <w:rFonts w:ascii="Times New Roman"/>
                <w:b w:val="false"/>
                <w:i w:val="false"/>
                <w:color w:val="000000"/>
                <w:sz w:val="20"/>
              </w:rPr>
              <w:t>
Функциональные обязанности</w:t>
            </w:r>
          </w:p>
          <w:bookmarkEnd w:id="395"/>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координация деятельности работников Сектора по закрепленным направлениям, организация работы по сертификации лиц, претендующих на присвоение квалификации государственного аудитора, переподготовке и повышению квалификации работников органов государственного аудита и финансового контроля,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утверждению требований к программам обучения в области государственного аудита, реализации программ обучения в области государственного аудита,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контролю деятельности подведомственной организации по плану развития в части подготовки, переподготовки и повышения квалификации и его реализации; осуществление иных функций в пределах своей компетенции.</w:t>
            </w:r>
          </w:p>
        </w:tc>
      </w:tr>
    </w:tbl>
    <w:bookmarkStart w:name="z407" w:id="396"/>
    <w:p>
      <w:pPr>
        <w:spacing w:after="0"/>
        <w:ind w:left="0"/>
        <w:jc w:val="left"/>
      </w:pPr>
      <w:r>
        <w:rPr>
          <w:rFonts w:ascii="Times New Roman"/>
          <w:b/>
          <w:i w:val="false"/>
          <w:color w:val="000000"/>
        </w:rPr>
        <w:t xml:space="preserve"> Главный консультант – 1 единицы, категория В-4 (8/2-8)</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
        <w:gridCol w:w="12068"/>
      </w:tblGrid>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7"/>
          <w:p>
            <w:pPr>
              <w:spacing w:after="20"/>
              <w:ind w:left="20"/>
              <w:jc w:val="both"/>
            </w:pPr>
            <w:r>
              <w:rPr>
                <w:rFonts w:ascii="Times New Roman"/>
                <w:b w:val="false"/>
                <w:i w:val="false"/>
                <w:color w:val="000000"/>
                <w:sz w:val="20"/>
              </w:rPr>
              <w:t>
Критерии</w:t>
            </w:r>
          </w:p>
          <w:bookmarkEnd w:id="397"/>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8"/>
          <w:p>
            <w:pPr>
              <w:spacing w:after="20"/>
              <w:ind w:left="20"/>
              <w:jc w:val="both"/>
            </w:pPr>
            <w:r>
              <w:rPr>
                <w:rFonts w:ascii="Times New Roman"/>
                <w:b w:val="false"/>
                <w:i w:val="false"/>
                <w:color w:val="000000"/>
                <w:sz w:val="20"/>
              </w:rPr>
              <w:t>
Образование</w:t>
            </w:r>
          </w:p>
          <w:bookmarkEnd w:id="398"/>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менеджмент и/или финансы и/или учет и аудит и/или государственное и местное управление); право (юриспруденция).</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9"/>
          <w:p>
            <w:pPr>
              <w:spacing w:after="20"/>
              <w:ind w:left="20"/>
              <w:jc w:val="both"/>
            </w:pPr>
            <w:r>
              <w:rPr>
                <w:rFonts w:ascii="Times New Roman"/>
                <w:b w:val="false"/>
                <w:i w:val="false"/>
                <w:color w:val="000000"/>
                <w:sz w:val="20"/>
              </w:rPr>
              <w:t>
Профессиональная компетентность</w:t>
            </w:r>
            <w:r>
              <w:br/>
            </w:r>
            <w:r>
              <w:rPr>
                <w:rFonts w:ascii="Times New Roman"/>
                <w:b w:val="false"/>
                <w:i w:val="false"/>
                <w:color w:val="000000"/>
                <w:sz w:val="20"/>
              </w:rPr>
              <w:t>
 </w:t>
            </w:r>
          </w:p>
          <w:bookmarkEnd w:id="399"/>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0"/>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Правил сертификации лиц, претендующих на присвоение квалификации государственного аудитора, Положения о Национальной комиссии по сертификации лиц, претендующих на присвоение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400"/>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1"/>
          <w:p>
            <w:pPr>
              <w:spacing w:after="20"/>
              <w:ind w:left="20"/>
              <w:jc w:val="both"/>
            </w:pPr>
            <w:r>
              <w:rPr>
                <w:rFonts w:ascii="Times New Roman"/>
                <w:b w:val="false"/>
                <w:i w:val="false"/>
                <w:color w:val="000000"/>
                <w:sz w:val="20"/>
              </w:rPr>
              <w:t>
Опыт работы</w:t>
            </w:r>
          </w:p>
          <w:bookmarkEnd w:id="401"/>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2"/>
          <w:p>
            <w:pPr>
              <w:spacing w:after="20"/>
              <w:ind w:left="20"/>
              <w:jc w:val="both"/>
            </w:pPr>
            <w:r>
              <w:rPr>
                <w:rFonts w:ascii="Times New Roman"/>
                <w:b w:val="false"/>
                <w:i w:val="false"/>
                <w:color w:val="000000"/>
                <w:sz w:val="20"/>
              </w:rPr>
              <w:t>
Функциональные обязанности</w:t>
            </w:r>
            <w:r>
              <w:br/>
            </w:r>
            <w:r>
              <w:rPr>
                <w:rFonts w:ascii="Times New Roman"/>
                <w:b w:val="false"/>
                <w:i w:val="false"/>
                <w:color w:val="000000"/>
                <w:sz w:val="20"/>
              </w:rPr>
              <w:t>
 </w:t>
            </w:r>
          </w:p>
          <w:bookmarkEnd w:id="402"/>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сертификации лиц, претендующих на присвоение квалификации государственного аудитора, переподготовке и повышению квалификации работников органов государственного аудита и финансового контроля,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утверждению требований к программам обучения в области государственного аудита, реализации программ обучения в области государственного аудита,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контролю деятельности подведомственной организации по плану развития в части подготовки, переподготовки и повышения квалификации и его реализации; осуществление иных функций в пределах своей компетенции.</w:t>
            </w:r>
          </w:p>
        </w:tc>
      </w:tr>
    </w:tbl>
    <w:bookmarkStart w:name="z418" w:id="403"/>
    <w:p>
      <w:pPr>
        <w:spacing w:after="0"/>
        <w:ind w:left="0"/>
        <w:jc w:val="left"/>
      </w:pPr>
      <w:r>
        <w:rPr>
          <w:rFonts w:ascii="Times New Roman"/>
          <w:b/>
          <w:i w:val="false"/>
          <w:color w:val="000000"/>
        </w:rPr>
        <w:t xml:space="preserve"> Главный эксперт – 1 единица, категория В-5 (8/2-9)</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
        <w:gridCol w:w="12068"/>
      </w:tblGrid>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4"/>
          <w:p>
            <w:pPr>
              <w:spacing w:after="20"/>
              <w:ind w:left="20"/>
              <w:jc w:val="both"/>
            </w:pPr>
            <w:r>
              <w:rPr>
                <w:rFonts w:ascii="Times New Roman"/>
                <w:b w:val="false"/>
                <w:i w:val="false"/>
                <w:color w:val="000000"/>
                <w:sz w:val="20"/>
              </w:rPr>
              <w:t>
Критерии</w:t>
            </w:r>
          </w:p>
          <w:bookmarkEnd w:id="404"/>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5"/>
          <w:p>
            <w:pPr>
              <w:spacing w:after="20"/>
              <w:ind w:left="20"/>
              <w:jc w:val="both"/>
            </w:pPr>
            <w:r>
              <w:rPr>
                <w:rFonts w:ascii="Times New Roman"/>
                <w:b w:val="false"/>
                <w:i w:val="false"/>
                <w:color w:val="000000"/>
                <w:sz w:val="20"/>
              </w:rPr>
              <w:t>
Образование</w:t>
            </w:r>
          </w:p>
          <w:bookmarkEnd w:id="405"/>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менеджмент и/или финансы и/или учет и аудит и/или государственное и местное управление); право (юриспруденция).</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6"/>
          <w:p>
            <w:pPr>
              <w:spacing w:after="20"/>
              <w:ind w:left="20"/>
              <w:jc w:val="both"/>
            </w:pPr>
            <w:r>
              <w:rPr>
                <w:rFonts w:ascii="Times New Roman"/>
                <w:b w:val="false"/>
                <w:i w:val="false"/>
                <w:color w:val="000000"/>
                <w:sz w:val="20"/>
              </w:rPr>
              <w:t>
Профессиональная компетентность</w:t>
            </w:r>
            <w:r>
              <w:br/>
            </w:r>
            <w:r>
              <w:rPr>
                <w:rFonts w:ascii="Times New Roman"/>
                <w:b w:val="false"/>
                <w:i w:val="false"/>
                <w:color w:val="000000"/>
                <w:sz w:val="20"/>
              </w:rPr>
              <w:t>
 </w:t>
            </w:r>
          </w:p>
          <w:bookmarkEnd w:id="406"/>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7"/>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 xml:space="preserve">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Правил сертификации лиц, претендующих на присвоение квалификации государственного аудитора, Положения о Национальной комиссии по сертификации лиц, претендующих на присвоение квалификации государственного аудитора;</w:t>
            </w:r>
            <w:r>
              <w:br/>
            </w:r>
            <w:r>
              <w:rPr>
                <w:rFonts w:ascii="Times New Roman"/>
                <w:b w:val="false"/>
                <w:i w:val="false"/>
                <w:color w:val="000000"/>
                <w:sz w:val="20"/>
              </w:rPr>
              <w:t>
</w:t>
            </w:r>
            <w:r>
              <w:rPr>
                <w:rFonts w:ascii="Times New Roman"/>
                <w:b w:val="false"/>
                <w:i w:val="false"/>
                <w:color w:val="000000"/>
                <w:sz w:val="20"/>
              </w:rPr>
              <w:t>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bookmarkEnd w:id="407"/>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8"/>
          <w:p>
            <w:pPr>
              <w:spacing w:after="20"/>
              <w:ind w:left="20"/>
              <w:jc w:val="both"/>
            </w:pPr>
            <w:r>
              <w:rPr>
                <w:rFonts w:ascii="Times New Roman"/>
                <w:b w:val="false"/>
                <w:i w:val="false"/>
                <w:color w:val="000000"/>
                <w:sz w:val="20"/>
              </w:rPr>
              <w:t>
Опыт работы</w:t>
            </w:r>
          </w:p>
          <w:bookmarkEnd w:id="408"/>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9"/>
          <w:p>
            <w:pPr>
              <w:spacing w:after="20"/>
              <w:ind w:left="20"/>
              <w:jc w:val="both"/>
            </w:pPr>
            <w:r>
              <w:rPr>
                <w:rFonts w:ascii="Times New Roman"/>
                <w:b w:val="false"/>
                <w:i w:val="false"/>
                <w:color w:val="000000"/>
                <w:sz w:val="20"/>
              </w:rPr>
              <w:t>
Функциональные обязанности</w:t>
            </w:r>
            <w:r>
              <w:br/>
            </w:r>
            <w:r>
              <w:rPr>
                <w:rFonts w:ascii="Times New Roman"/>
                <w:b w:val="false"/>
                <w:i w:val="false"/>
                <w:color w:val="000000"/>
                <w:sz w:val="20"/>
              </w:rPr>
              <w:t>
 </w:t>
            </w:r>
          </w:p>
          <w:bookmarkEnd w:id="409"/>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сертификации лиц, претендующих на присвоение квалификации государственного аудитора, переподготовке и повышению квалификации работников органов государственного аудита и финансового контроля,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утверждению требований к программам обучения в области государственного аудита, реализации программ обучения в области государственного аудита,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контролю деятельности подведомственной организации по плану развития в части подготовки, переподготовки и повышения квалификации и его реализации; осуществление иных функций в пределах своей компетенции.</w:t>
            </w:r>
          </w:p>
        </w:tc>
      </w:tr>
    </w:tbl>
    <w:bookmarkStart w:name="z429" w:id="410"/>
    <w:p>
      <w:pPr>
        <w:spacing w:after="0"/>
        <w:ind w:left="0"/>
        <w:jc w:val="left"/>
      </w:pPr>
      <w:r>
        <w:rPr>
          <w:rFonts w:ascii="Times New Roman"/>
          <w:b/>
          <w:i w:val="false"/>
          <w:color w:val="000000"/>
        </w:rPr>
        <w:t xml:space="preserve"> Эксперт – 1 единица, категория В-6 (8/2-10) </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
        <w:gridCol w:w="12068"/>
      </w:tblGrid>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1"/>
          <w:p>
            <w:pPr>
              <w:spacing w:after="20"/>
              <w:ind w:left="20"/>
              <w:jc w:val="both"/>
            </w:pPr>
            <w:r>
              <w:rPr>
                <w:rFonts w:ascii="Times New Roman"/>
                <w:b w:val="false"/>
                <w:i w:val="false"/>
                <w:color w:val="000000"/>
                <w:sz w:val="20"/>
              </w:rPr>
              <w:t>
 Критерии</w:t>
            </w:r>
          </w:p>
          <w:bookmarkEnd w:id="411"/>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2"/>
          <w:p>
            <w:pPr>
              <w:spacing w:after="20"/>
              <w:ind w:left="20"/>
              <w:jc w:val="both"/>
            </w:pPr>
            <w:r>
              <w:rPr>
                <w:rFonts w:ascii="Times New Roman"/>
                <w:b w:val="false"/>
                <w:i w:val="false"/>
                <w:color w:val="000000"/>
                <w:sz w:val="20"/>
              </w:rPr>
              <w:t>
Образование</w:t>
            </w:r>
          </w:p>
          <w:bookmarkEnd w:id="412"/>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менеджмент и/или финансы и/или учет и аудит и/или государственное и местное управление); право (юриспруденция).</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3"/>
          <w:p>
            <w:pPr>
              <w:spacing w:after="20"/>
              <w:ind w:left="20"/>
              <w:jc w:val="both"/>
            </w:pPr>
            <w:r>
              <w:rPr>
                <w:rFonts w:ascii="Times New Roman"/>
                <w:b w:val="false"/>
                <w:i w:val="false"/>
                <w:color w:val="000000"/>
                <w:sz w:val="20"/>
              </w:rPr>
              <w:t>
Профессиональная компетентность</w:t>
            </w:r>
          </w:p>
          <w:bookmarkEnd w:id="413"/>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Правил сертификации лиц, претендующих на присвоение квалификации государственного аудитора, Положения о Национальной комиссии по сертификации лиц, претендующих на присвоение квалификации государственного аудитора;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6. Другие знания, необходимые для исполнения функциональных обязанностей по данной должности.</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4"/>
          <w:p>
            <w:pPr>
              <w:spacing w:after="20"/>
              <w:ind w:left="20"/>
              <w:jc w:val="both"/>
            </w:pPr>
            <w:r>
              <w:rPr>
                <w:rFonts w:ascii="Times New Roman"/>
                <w:b w:val="false"/>
                <w:i w:val="false"/>
                <w:color w:val="000000"/>
                <w:sz w:val="20"/>
              </w:rPr>
              <w:t>
Опыт работы</w:t>
            </w:r>
          </w:p>
          <w:bookmarkEnd w:id="414"/>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5"/>
          <w:p>
            <w:pPr>
              <w:spacing w:after="20"/>
              <w:ind w:left="20"/>
              <w:jc w:val="both"/>
            </w:pPr>
            <w:r>
              <w:rPr>
                <w:rFonts w:ascii="Times New Roman"/>
                <w:b w:val="false"/>
                <w:i w:val="false"/>
                <w:color w:val="000000"/>
                <w:sz w:val="20"/>
              </w:rPr>
              <w:t>
Функциональные обязанностии</w:t>
            </w:r>
          </w:p>
          <w:bookmarkEnd w:id="415"/>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сертификации лиц, претендующих на присвоение квалификации государственного аудитора, переподготовке и повышению квалификации работников органов государственного аудита и финансового контроля,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утверждению требований к программам обучения в области государственного аудита, реализации программ обучения в области государственного аудита,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контролю деятельности подведомственной организации по плану развития в части подготовки, переподготовки и повышения квалификации и его реализации; осуществление иных функций в пределах своей компетенции.</w:t>
            </w:r>
          </w:p>
        </w:tc>
      </w:tr>
    </w:tbl>
    <w:bookmarkStart w:name="z435" w:id="416"/>
    <w:p>
      <w:pPr>
        <w:spacing w:after="0"/>
        <w:ind w:left="0"/>
        <w:jc w:val="left"/>
      </w:pPr>
      <w:r>
        <w:rPr>
          <w:rFonts w:ascii="Times New Roman"/>
          <w:b/>
          <w:i w:val="false"/>
          <w:color w:val="000000"/>
        </w:rPr>
        <w:t xml:space="preserve"> Сектор информационной безопасности</w:t>
      </w:r>
    </w:p>
    <w:bookmarkEnd w:id="416"/>
    <w:bookmarkStart w:name="z436" w:id="417"/>
    <w:p>
      <w:pPr>
        <w:spacing w:after="0"/>
        <w:ind w:left="0"/>
        <w:jc w:val="left"/>
      </w:pPr>
      <w:r>
        <w:rPr>
          <w:rFonts w:ascii="Times New Roman"/>
          <w:b/>
          <w:i w:val="false"/>
          <w:color w:val="000000"/>
        </w:rPr>
        <w:t xml:space="preserve"> Заведующий сектором – 1 единица, категория В-4 (8/2-11)</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12046"/>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8"/>
          <w:p>
            <w:pPr>
              <w:spacing w:after="20"/>
              <w:ind w:left="20"/>
              <w:jc w:val="both"/>
            </w:pPr>
            <w:r>
              <w:rPr>
                <w:rFonts w:ascii="Times New Roman"/>
                <w:b w:val="false"/>
                <w:i w:val="false"/>
                <w:color w:val="000000"/>
                <w:sz w:val="20"/>
              </w:rPr>
              <w:t>
 Критерии</w:t>
            </w:r>
          </w:p>
          <w:bookmarkEnd w:id="418"/>
        </w:tc>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9"/>
          <w:p>
            <w:pPr>
              <w:spacing w:after="20"/>
              <w:ind w:left="20"/>
              <w:jc w:val="both"/>
            </w:pPr>
            <w:r>
              <w:rPr>
                <w:rFonts w:ascii="Times New Roman"/>
                <w:b w:val="false"/>
                <w:i w:val="false"/>
                <w:color w:val="000000"/>
                <w:sz w:val="20"/>
              </w:rPr>
              <w:t>
Образование</w:t>
            </w:r>
          </w:p>
          <w:bookmarkEnd w:id="419"/>
        </w:tc>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r>
              <w:rPr>
                <w:rFonts w:ascii="Times New Roman"/>
                <w:b w:val="false"/>
                <w:i/>
                <w:color w:val="000000"/>
                <w:sz w:val="20"/>
              </w:rPr>
              <w:t>:</w:t>
            </w:r>
            <w:r>
              <w:rPr>
                <w:rFonts w:ascii="Times New Roman"/>
                <w:b w:val="false"/>
                <w:i w:val="false"/>
                <w:color w:val="000000"/>
                <w:sz w:val="20"/>
              </w:rPr>
              <w:t xml:space="preserve"> технические науки и технологии (информационные системы и/или вычислительная техника и программное обеспечение и/или радиотехника, электроника и телекомуникации).</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0"/>
          <w:p>
            <w:pPr>
              <w:spacing w:after="20"/>
              <w:ind w:left="20"/>
              <w:jc w:val="both"/>
            </w:pPr>
            <w:r>
              <w:rPr>
                <w:rFonts w:ascii="Times New Roman"/>
                <w:b w:val="false"/>
                <w:i w:val="false"/>
                <w:color w:val="000000"/>
                <w:sz w:val="20"/>
              </w:rPr>
              <w:t>
Профессиональная компетентность</w:t>
            </w:r>
          </w:p>
          <w:bookmarkEnd w:id="420"/>
        </w:tc>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Политики информационной безопасности государственных органов,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1"/>
          <w:p>
            <w:pPr>
              <w:spacing w:after="20"/>
              <w:ind w:left="20"/>
              <w:jc w:val="both"/>
            </w:pPr>
            <w:r>
              <w:rPr>
                <w:rFonts w:ascii="Times New Roman"/>
                <w:b w:val="false"/>
                <w:i w:val="false"/>
                <w:color w:val="000000"/>
                <w:sz w:val="20"/>
              </w:rPr>
              <w:t>
Опыт работы</w:t>
            </w:r>
          </w:p>
          <w:bookmarkEnd w:id="421"/>
        </w:tc>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Наличие опыта работы не менее одного года в сфере информационных технологии, соответствующих функциональным направлениям конкретной должности данной категории;.</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2"/>
          <w:p>
            <w:pPr>
              <w:spacing w:after="20"/>
              <w:ind w:left="20"/>
              <w:jc w:val="both"/>
            </w:pPr>
            <w:r>
              <w:rPr>
                <w:rFonts w:ascii="Times New Roman"/>
                <w:b w:val="false"/>
                <w:i w:val="false"/>
                <w:color w:val="000000"/>
                <w:sz w:val="20"/>
              </w:rPr>
              <w:t>
Функциональные обязанности</w:t>
            </w:r>
          </w:p>
          <w:bookmarkEnd w:id="422"/>
        </w:tc>
        <w:tc>
          <w:tcPr>
            <w:tcW w:w="1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деятельности сектора, осуществление контроля исполнения нормативных правовых актов Счетного комитета по информационной безопасности, своевременное выявление и устранение нарушений, недостатков по обеспечению информационной безопасности и принятие мер для повышения эффективности информационной безопасности в Счетном комитете; выявление угроз информационной безопасности, уязвимостей, которые могут привести к реализации угроз, определение каналов утечки; формирование каталогов угроз (рисков) информационной безопасности; мониторинг и регистрация событий, связанных с нарушением информационной безопасности; разработка, тестирование и реализация мероприятий по обеспечению непрерывной работы и восстановление работоспособности активов, связанных со средствами обработки информации; участие в разработке технических спецификаций по государственным закупкам в сфере информационных технологий, осуществление иных функций в пределах своей компетенции.</w:t>
            </w:r>
          </w:p>
        </w:tc>
      </w:tr>
    </w:tbl>
    <w:bookmarkStart w:name="z442" w:id="423"/>
    <w:p>
      <w:pPr>
        <w:spacing w:after="0"/>
        <w:ind w:left="0"/>
        <w:jc w:val="left"/>
      </w:pPr>
      <w:r>
        <w:rPr>
          <w:rFonts w:ascii="Times New Roman"/>
          <w:b/>
          <w:i w:val="false"/>
          <w:color w:val="000000"/>
        </w:rPr>
        <w:t xml:space="preserve"> Главный эксперт – 1 единица, категория В-5 (8/2-12)</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4"/>
          <w:p>
            <w:pPr>
              <w:spacing w:after="20"/>
              <w:ind w:left="20"/>
              <w:jc w:val="both"/>
            </w:pPr>
            <w:r>
              <w:rPr>
                <w:rFonts w:ascii="Times New Roman"/>
                <w:b w:val="false"/>
                <w:i w:val="false"/>
                <w:color w:val="000000"/>
                <w:sz w:val="20"/>
              </w:rPr>
              <w:t>
 Критерии</w:t>
            </w:r>
          </w:p>
          <w:bookmarkEnd w:id="42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5"/>
          <w:p>
            <w:pPr>
              <w:spacing w:after="20"/>
              <w:ind w:left="20"/>
              <w:jc w:val="both"/>
            </w:pPr>
            <w:r>
              <w:rPr>
                <w:rFonts w:ascii="Times New Roman"/>
                <w:b w:val="false"/>
                <w:i w:val="false"/>
                <w:color w:val="000000"/>
                <w:sz w:val="20"/>
              </w:rPr>
              <w:t>
Образование</w:t>
            </w:r>
          </w:p>
          <w:bookmarkEnd w:id="42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r>
              <w:rPr>
                <w:rFonts w:ascii="Times New Roman"/>
                <w:b w:val="false"/>
                <w:i/>
                <w:color w:val="000000"/>
                <w:sz w:val="20"/>
              </w:rPr>
              <w:t>:</w:t>
            </w:r>
            <w:r>
              <w:rPr>
                <w:rFonts w:ascii="Times New Roman"/>
                <w:b w:val="false"/>
                <w:i w:val="false"/>
                <w:color w:val="000000"/>
                <w:sz w:val="20"/>
              </w:rPr>
              <w:t xml:space="preserve"> технические науки и технологии (информационные системы и/или вычислительная техника и программное обеспечение и/или радиотехника, электроника и телекомуникации).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6"/>
          <w:p>
            <w:pPr>
              <w:spacing w:after="20"/>
              <w:ind w:left="20"/>
              <w:jc w:val="both"/>
            </w:pPr>
            <w:r>
              <w:rPr>
                <w:rFonts w:ascii="Times New Roman"/>
                <w:b w:val="false"/>
                <w:i w:val="false"/>
                <w:color w:val="000000"/>
                <w:sz w:val="20"/>
              </w:rPr>
              <w:t>
Профессиональная компетентность</w:t>
            </w:r>
          </w:p>
          <w:bookmarkEnd w:id="42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 "Казахстан – 2050"</w:t>
            </w:r>
            <w:r>
              <w:rPr>
                <w:rFonts w:ascii="Times New Roman"/>
                <w:b w:val="false"/>
                <w:i w:val="false"/>
                <w:color w:val="000000"/>
                <w:sz w:val="20"/>
              </w:rPr>
              <w:t>: новый политический курс состоявшегося государства и документов Системы государственного планирования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Политики информационной безопасности государственных органов,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5. Умение работать на компьютере с программами Microsoft Word, Excel, Power Point, Internet, IBM Lotus Notes и т.д.</w:t>
            </w:r>
            <w:r>
              <w:br/>
            </w:r>
            <w:r>
              <w:rPr>
                <w:rFonts w:ascii="Times New Roman"/>
                <w:b w:val="false"/>
                <w:i w:val="false"/>
                <w:color w:val="000000"/>
                <w:sz w:val="20"/>
              </w:rPr>
              <w:t xml:space="preserve">
6. Другие знания, необходимые для исполнения функциональных обязанностей по данной должности.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7"/>
          <w:p>
            <w:pPr>
              <w:spacing w:after="20"/>
              <w:ind w:left="20"/>
              <w:jc w:val="both"/>
            </w:pPr>
            <w:r>
              <w:rPr>
                <w:rFonts w:ascii="Times New Roman"/>
                <w:b w:val="false"/>
                <w:i w:val="false"/>
                <w:color w:val="000000"/>
                <w:sz w:val="20"/>
              </w:rPr>
              <w:t>
Опыт работы</w:t>
            </w:r>
          </w:p>
          <w:bookmarkEnd w:id="42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Наличие опыта работы не менее одного года в сфере информационных технологии, соответствующих функциональным направлениям конкретной должности данной категории;.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8"/>
          <w:p>
            <w:pPr>
              <w:spacing w:after="20"/>
              <w:ind w:left="20"/>
              <w:jc w:val="both"/>
            </w:pPr>
            <w:r>
              <w:rPr>
                <w:rFonts w:ascii="Times New Roman"/>
                <w:b w:val="false"/>
                <w:i w:val="false"/>
                <w:color w:val="000000"/>
                <w:sz w:val="20"/>
              </w:rPr>
              <w:t>
Функциональные обязанности</w:t>
            </w:r>
          </w:p>
          <w:bookmarkEnd w:id="42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нормативных правовых актов Счетного комитета по информационной безопасности, своевременное выявление и устранение нарушений, недостатков по обеспечению информационной безопасности и принятие мер для повышения эффективности информационной безопасности в Счетном комитете; выявление угроз информационной безопасности, уязвимостей, которые могут привести к реализации угроз, определение каналов утечки; формирование каталогов угроз (рисков) информационной безопасности; мониторинг и регистрация событий, связанных с нарушением информационной безопасности; разработка, тестирование и реализация мероприятий по обеспечению непрерывной работы и восстановление работоспособности активов, связанных со средствами обработки информации; участие в разработке технических спецификаций по государственным закупкам в сфере информационных технологий, осуществление иных функций в пределах своей компетенции.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