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c7fb" w14:textId="bf2c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регулирования, контроля и государственной инспекции в нефтегазовом комплексе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сентября 2017 года № 324.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регулирования, контроля и государственной инспекции в нефтегазовом комплексе Министерства энергетики Республики Казахстан" и его территориальных органов" (зарегистрированный в Реестре государственной регистрации нормативных правовых актов за № 9824, опубликованный 10 ноября 2014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государственного учреждения "Комитет экологического регулирования и контроля Министерства энергетики Республики Казахстан" (далее - Положение),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территориальном органе – Департаменте экологии соответствующей области, городов Астаны и Алматы Комитета экологического регулирования и контроля Министерства энергетики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экологического регулирования и контроля Министерства энергетики Республики Казахстан", утвержденном указанным приказом: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20) дополнить абзацами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выполнением оператором расширенных обязательств производителей (импортеров) требований,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расширенных обязательств производителей (импортеров);";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36)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департаменте экологии соответствующей области, городов Астаны и Алматы Комитета экологического регулирования и контроля Министерства энергетики Республики Казахстан", утвержденном указанным приказом: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дополнить абзацами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выполнением оператором расширенных обязательств производителей (импортеров) требований,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реализацией расширенных обязательств производителей (импортеров);";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Казахстан, территориальным органам – Департаментам экологии соответствующей области, городов Астаны и Алматы в установленном законодательством Республики Казахстан порядке принять все необходимые меры по реализации настоящего приказа.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энергетики Республики Казахстан в установленном законодательством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Астаны с приложением копии приказа;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энергетики Республики Казахстан и Комитета экологического регулирования и контроля Министерства энергетики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