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1305" w14:textId="b6c1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 ноября 2014 года № 118 "Об утверждении положений территориальных подразделений Комитета индустриального развития и промышленной безопасности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декабря 2017 года № 840. Утратил силу приказом Министра индустрии и инфраструктурного развития Республики Казахстан от 7 февраля 2019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07.02.2019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 ноября 2014 года № 118 "Об утверждении положений территориальных подразделений Комитета индустриального развития и промышленной безопасности Министерства по инвестициям и развитию Республики Казахстан" (зарегистрированный в Реестре государственной регистрации нормативных правовых актов за № 9862, опубликованный 26 ноября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Южно-Казахстанской области",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 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010000, город Астана, район "Сары-арка", улица Бейбитшилик, дом 22.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Астане".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Астане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37"/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 </w:t>
      </w:r>
    </w:p>
    <w:bookmarkEnd w:id="145"/>
    <w:bookmarkStart w:name="z15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050046, город Алматы, проспект Абая, дом 191.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Алматы".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Алматы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240"/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45"/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2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 </w:t>
      </w:r>
    </w:p>
    <w:bookmarkEnd w:id="248"/>
    <w:bookmarkStart w:name="z26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040000, Алматинская область, город Талдыкорган, район Еркына, ул. Болашак, дом 1/2. 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Алматинской области".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262"/>
    <w:bookmarkStart w:name="z27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315"/>
    <w:bookmarkStart w:name="z32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Алматинской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343"/>
    <w:bookmarkStart w:name="z35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48"/>
    <w:bookmarkStart w:name="z36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36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 </w:t>
      </w:r>
    </w:p>
    <w:bookmarkEnd w:id="351"/>
    <w:bookmarkStart w:name="z36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020000, Акмолинская область, город Кокшетау, улица Ауезова, дом 230.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Акмолинской области".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365"/>
    <w:bookmarkStart w:name="z37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418"/>
    <w:bookmarkStart w:name="z432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Акмолинской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446"/>
    <w:bookmarkStart w:name="z46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51"/>
    <w:bookmarkStart w:name="z465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46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области" </w:t>
      </w:r>
    </w:p>
    <w:bookmarkEnd w:id="454"/>
    <w:bookmarkStart w:name="z47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городу Актюбинской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030000, Актюбинская область, город Актобе, улица Шамши Калдаякова, 33.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Актюбинской области".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468"/>
    <w:bookmarkStart w:name="z48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521"/>
    <w:bookmarkStart w:name="z53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Актюбинской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549"/>
    <w:bookmarkStart w:name="z565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54"/>
    <w:bookmarkStart w:name="z570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5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574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 </w:t>
      </w:r>
    </w:p>
    <w:bookmarkEnd w:id="557"/>
    <w:bookmarkStart w:name="z575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8"/>
    <w:bookmarkStart w:name="z57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559"/>
    <w:bookmarkStart w:name="z57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560"/>
    <w:bookmarkStart w:name="z57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61"/>
    <w:bookmarkStart w:name="z57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62"/>
    <w:bookmarkStart w:name="z58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563"/>
    <w:bookmarkStart w:name="z58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64"/>
    <w:bookmarkStart w:name="z58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565"/>
    <w:bookmarkStart w:name="z58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060000, Атырауская область, город Атырау, улица Ауэзова, дом 53А.</w:t>
      </w:r>
    </w:p>
    <w:bookmarkEnd w:id="566"/>
    <w:bookmarkStart w:name="z58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Атырауской области".</w:t>
      </w:r>
    </w:p>
    <w:bookmarkEnd w:id="567"/>
    <w:bookmarkStart w:name="z58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68"/>
    <w:bookmarkStart w:name="z58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569"/>
    <w:bookmarkStart w:name="z58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70"/>
    <w:bookmarkStart w:name="z58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571"/>
    <w:bookmarkStart w:name="z589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572"/>
    <w:bookmarkStart w:name="z59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573"/>
    <w:bookmarkStart w:name="z59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574"/>
    <w:bookmarkStart w:name="z59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575"/>
    <w:bookmarkStart w:name="z59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576"/>
    <w:bookmarkStart w:name="z59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577"/>
    <w:bookmarkStart w:name="z59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578"/>
    <w:bookmarkStart w:name="z59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579"/>
    <w:bookmarkStart w:name="z59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580"/>
    <w:bookmarkStart w:name="z59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581"/>
    <w:bookmarkStart w:name="z59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582"/>
    <w:bookmarkStart w:name="z60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583"/>
    <w:bookmarkStart w:name="z60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584"/>
    <w:bookmarkStart w:name="z60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585"/>
    <w:bookmarkStart w:name="z60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586"/>
    <w:bookmarkStart w:name="z60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587"/>
    <w:bookmarkStart w:name="z60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588"/>
    <w:bookmarkStart w:name="z60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589"/>
    <w:bookmarkStart w:name="z60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590"/>
    <w:bookmarkStart w:name="z60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591"/>
    <w:bookmarkStart w:name="z60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592"/>
    <w:bookmarkStart w:name="z61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593"/>
    <w:bookmarkStart w:name="z61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594"/>
    <w:bookmarkStart w:name="z61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595"/>
    <w:bookmarkStart w:name="z61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596"/>
    <w:bookmarkStart w:name="z6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597"/>
    <w:bookmarkStart w:name="z61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598"/>
    <w:bookmarkStart w:name="z61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599"/>
    <w:bookmarkStart w:name="z61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600"/>
    <w:bookmarkStart w:name="z61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01"/>
    <w:bookmarkStart w:name="z61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02"/>
    <w:bookmarkStart w:name="z62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603"/>
    <w:bookmarkStart w:name="z62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604"/>
    <w:bookmarkStart w:name="z62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605"/>
    <w:bookmarkStart w:name="z62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06"/>
    <w:bookmarkStart w:name="z62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607"/>
    <w:bookmarkStart w:name="z62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608"/>
    <w:bookmarkStart w:name="z62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609"/>
    <w:bookmarkStart w:name="z62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610"/>
    <w:bookmarkStart w:name="z62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611"/>
    <w:bookmarkStart w:name="z62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612"/>
    <w:bookmarkStart w:name="z63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613"/>
    <w:bookmarkStart w:name="z63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614"/>
    <w:bookmarkStart w:name="z63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615"/>
    <w:bookmarkStart w:name="z63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616"/>
    <w:bookmarkStart w:name="z63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617"/>
    <w:bookmarkStart w:name="z63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618"/>
    <w:bookmarkStart w:name="z63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619"/>
    <w:bookmarkStart w:name="z63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620"/>
    <w:bookmarkStart w:name="z63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621"/>
    <w:bookmarkStart w:name="z63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622"/>
    <w:bookmarkStart w:name="z64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623"/>
    <w:bookmarkStart w:name="z64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624"/>
    <w:bookmarkStart w:name="z642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25"/>
    <w:bookmarkStart w:name="z64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626"/>
    <w:bookmarkStart w:name="z64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Атырауской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627"/>
    <w:bookmarkStart w:name="z64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628"/>
    <w:bookmarkStart w:name="z64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629"/>
    <w:bookmarkStart w:name="z64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630"/>
    <w:bookmarkStart w:name="z64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631"/>
    <w:bookmarkStart w:name="z64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632"/>
    <w:bookmarkStart w:name="z65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33"/>
    <w:bookmarkStart w:name="z65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634"/>
    <w:bookmarkStart w:name="z65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635"/>
    <w:bookmarkStart w:name="z65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636"/>
    <w:bookmarkStart w:name="z65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637"/>
    <w:bookmarkStart w:name="z65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638"/>
    <w:bookmarkStart w:name="z65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639"/>
    <w:bookmarkStart w:name="z65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640"/>
    <w:bookmarkStart w:name="z65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641"/>
    <w:bookmarkStart w:name="z65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642"/>
    <w:bookmarkStart w:name="z66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652"/>
    <w:bookmarkStart w:name="z670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57"/>
    <w:bookmarkStart w:name="z675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679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 </w:t>
      </w:r>
    </w:p>
    <w:bookmarkEnd w:id="660"/>
    <w:bookmarkStart w:name="z680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1"/>
    <w:bookmarkStart w:name="z68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662"/>
    <w:bookmarkStart w:name="z68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663"/>
    <w:bookmarkStart w:name="z68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64"/>
    <w:bookmarkStart w:name="z68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65"/>
    <w:bookmarkStart w:name="z68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666"/>
    <w:bookmarkStart w:name="z68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67"/>
    <w:bookmarkStart w:name="z68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668"/>
    <w:bookmarkStart w:name="z68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070019, Восточно-Казахстанская область, город Усть-Каменогорск, улица Бурова, дом 63.</w:t>
      </w:r>
    </w:p>
    <w:bookmarkEnd w:id="669"/>
    <w:bookmarkStart w:name="z68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Восточно-Казахстанской области".</w:t>
      </w:r>
    </w:p>
    <w:bookmarkEnd w:id="670"/>
    <w:bookmarkStart w:name="z69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71"/>
    <w:bookmarkStart w:name="z69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672"/>
    <w:bookmarkStart w:name="z69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73"/>
    <w:bookmarkStart w:name="z69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674"/>
    <w:bookmarkStart w:name="z694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675"/>
    <w:bookmarkStart w:name="z69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676"/>
    <w:bookmarkStart w:name="z69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677"/>
    <w:bookmarkStart w:name="z69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678"/>
    <w:bookmarkStart w:name="z69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679"/>
    <w:bookmarkStart w:name="z69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680"/>
    <w:bookmarkStart w:name="z70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681"/>
    <w:bookmarkStart w:name="z70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682"/>
    <w:bookmarkStart w:name="z70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683"/>
    <w:bookmarkStart w:name="z70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684"/>
    <w:bookmarkStart w:name="z70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685"/>
    <w:bookmarkStart w:name="z70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686"/>
    <w:bookmarkStart w:name="z70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687"/>
    <w:bookmarkStart w:name="z70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688"/>
    <w:bookmarkStart w:name="z70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689"/>
    <w:bookmarkStart w:name="z70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690"/>
    <w:bookmarkStart w:name="z71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691"/>
    <w:bookmarkStart w:name="z71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692"/>
    <w:bookmarkStart w:name="z71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693"/>
    <w:bookmarkStart w:name="z71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694"/>
    <w:bookmarkStart w:name="z71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695"/>
    <w:bookmarkStart w:name="z71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696"/>
    <w:bookmarkStart w:name="z71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697"/>
    <w:bookmarkStart w:name="z71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698"/>
    <w:bookmarkStart w:name="z71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699"/>
    <w:bookmarkStart w:name="z71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700"/>
    <w:bookmarkStart w:name="z72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701"/>
    <w:bookmarkStart w:name="z72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702"/>
    <w:bookmarkStart w:name="z72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703"/>
    <w:bookmarkStart w:name="z72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4"/>
    <w:bookmarkStart w:name="z72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5"/>
    <w:bookmarkStart w:name="z72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706"/>
    <w:bookmarkStart w:name="z72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707"/>
    <w:bookmarkStart w:name="z72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708"/>
    <w:bookmarkStart w:name="z72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09"/>
    <w:bookmarkStart w:name="z72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710"/>
    <w:bookmarkStart w:name="z73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711"/>
    <w:bookmarkStart w:name="z73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712"/>
    <w:bookmarkStart w:name="z73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713"/>
    <w:bookmarkStart w:name="z73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714"/>
    <w:bookmarkStart w:name="z73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715"/>
    <w:bookmarkStart w:name="z73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716"/>
    <w:bookmarkStart w:name="z73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717"/>
    <w:bookmarkStart w:name="z73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718"/>
    <w:bookmarkStart w:name="z73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719"/>
    <w:bookmarkStart w:name="z73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720"/>
    <w:bookmarkStart w:name="z74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721"/>
    <w:bookmarkStart w:name="z74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722"/>
    <w:bookmarkStart w:name="z74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723"/>
    <w:bookmarkStart w:name="z74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724"/>
    <w:bookmarkStart w:name="z74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725"/>
    <w:bookmarkStart w:name="z74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726"/>
    <w:bookmarkStart w:name="z74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727"/>
    <w:bookmarkStart w:name="z747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28"/>
    <w:bookmarkStart w:name="z74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729"/>
    <w:bookmarkStart w:name="z74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Восточно-Казахстанской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730"/>
    <w:bookmarkStart w:name="z75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731"/>
    <w:bookmarkStart w:name="z75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732"/>
    <w:bookmarkStart w:name="z75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733"/>
    <w:bookmarkStart w:name="z75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734"/>
    <w:bookmarkStart w:name="z75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735"/>
    <w:bookmarkStart w:name="z75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36"/>
    <w:bookmarkStart w:name="z75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37"/>
    <w:bookmarkStart w:name="z75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738"/>
    <w:bookmarkStart w:name="z75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739"/>
    <w:bookmarkStart w:name="z75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740"/>
    <w:bookmarkStart w:name="z76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741"/>
    <w:bookmarkStart w:name="z76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742"/>
    <w:bookmarkStart w:name="z76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743"/>
    <w:bookmarkStart w:name="z76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744"/>
    <w:bookmarkStart w:name="z76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745"/>
    <w:bookmarkStart w:name="z76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746"/>
    <w:bookmarkStart w:name="z76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747"/>
    <w:bookmarkStart w:name="z76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748"/>
    <w:bookmarkStart w:name="z76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749"/>
    <w:bookmarkStart w:name="z76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50"/>
    <w:bookmarkStart w:name="z77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751"/>
    <w:bookmarkStart w:name="z77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752"/>
    <w:bookmarkStart w:name="z77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753"/>
    <w:bookmarkStart w:name="z77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754"/>
    <w:bookmarkStart w:name="z77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755"/>
    <w:bookmarkStart w:name="z775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56"/>
    <w:bookmarkStart w:name="z77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57"/>
    <w:bookmarkStart w:name="z77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8"/>
    <w:bookmarkStart w:name="z77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759"/>
    <w:bookmarkStart w:name="z77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60"/>
    <w:bookmarkStart w:name="z780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761"/>
    <w:bookmarkStart w:name="z78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7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784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 </w:t>
      </w:r>
    </w:p>
    <w:bookmarkEnd w:id="763"/>
    <w:bookmarkStart w:name="z785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4"/>
    <w:bookmarkStart w:name="z78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765"/>
    <w:bookmarkStart w:name="z78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766"/>
    <w:bookmarkStart w:name="z78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67"/>
    <w:bookmarkStart w:name="z78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68"/>
    <w:bookmarkStart w:name="z79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769"/>
    <w:bookmarkStart w:name="z79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70"/>
    <w:bookmarkStart w:name="z79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771"/>
    <w:bookmarkStart w:name="z79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080000, Жамбылская область, город Тараз, улица Желтоксан, дом 13. </w:t>
      </w:r>
    </w:p>
    <w:bookmarkEnd w:id="772"/>
    <w:bookmarkStart w:name="z79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Жамбылской области".</w:t>
      </w:r>
    </w:p>
    <w:bookmarkEnd w:id="773"/>
    <w:bookmarkStart w:name="z79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74"/>
    <w:bookmarkStart w:name="z79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775"/>
    <w:bookmarkStart w:name="z79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76"/>
    <w:bookmarkStart w:name="z79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777"/>
    <w:bookmarkStart w:name="z799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778"/>
    <w:bookmarkStart w:name="z80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779"/>
    <w:bookmarkStart w:name="z80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780"/>
    <w:bookmarkStart w:name="z80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781"/>
    <w:bookmarkStart w:name="z80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782"/>
    <w:bookmarkStart w:name="z80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783"/>
    <w:bookmarkStart w:name="z80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784"/>
    <w:bookmarkStart w:name="z80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785"/>
    <w:bookmarkStart w:name="z80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786"/>
    <w:bookmarkStart w:name="z80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787"/>
    <w:bookmarkStart w:name="z80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788"/>
    <w:bookmarkStart w:name="z81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789"/>
    <w:bookmarkStart w:name="z81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790"/>
    <w:bookmarkStart w:name="z81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791"/>
    <w:bookmarkStart w:name="z81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792"/>
    <w:bookmarkStart w:name="z81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793"/>
    <w:bookmarkStart w:name="z81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794"/>
    <w:bookmarkStart w:name="z81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795"/>
    <w:bookmarkStart w:name="z81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796"/>
    <w:bookmarkStart w:name="z81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797"/>
    <w:bookmarkStart w:name="z81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798"/>
    <w:bookmarkStart w:name="z82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799"/>
    <w:bookmarkStart w:name="z82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800"/>
    <w:bookmarkStart w:name="z82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801"/>
    <w:bookmarkStart w:name="z82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802"/>
    <w:bookmarkStart w:name="z82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803"/>
    <w:bookmarkStart w:name="z82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804"/>
    <w:bookmarkStart w:name="z82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805"/>
    <w:bookmarkStart w:name="z82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806"/>
    <w:bookmarkStart w:name="z82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07"/>
    <w:bookmarkStart w:name="z82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08"/>
    <w:bookmarkStart w:name="z83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809"/>
    <w:bookmarkStart w:name="z83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810"/>
    <w:bookmarkStart w:name="z83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811"/>
    <w:bookmarkStart w:name="z83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812"/>
    <w:bookmarkStart w:name="z83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813"/>
    <w:bookmarkStart w:name="z83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814"/>
    <w:bookmarkStart w:name="z83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815"/>
    <w:bookmarkStart w:name="z83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816"/>
    <w:bookmarkStart w:name="z83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817"/>
    <w:bookmarkStart w:name="z83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818"/>
    <w:bookmarkStart w:name="z84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819"/>
    <w:bookmarkStart w:name="z84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820"/>
    <w:bookmarkStart w:name="z84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821"/>
    <w:bookmarkStart w:name="z84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822"/>
    <w:bookmarkStart w:name="z84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823"/>
    <w:bookmarkStart w:name="z84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824"/>
    <w:bookmarkStart w:name="z84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825"/>
    <w:bookmarkStart w:name="z84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826"/>
    <w:bookmarkStart w:name="z84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827"/>
    <w:bookmarkStart w:name="z84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828"/>
    <w:bookmarkStart w:name="z85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829"/>
    <w:bookmarkStart w:name="z85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830"/>
    <w:bookmarkStart w:name="z852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31"/>
    <w:bookmarkStart w:name="z85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832"/>
    <w:bookmarkStart w:name="z85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Жамбылской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833"/>
    <w:bookmarkStart w:name="z85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834"/>
    <w:bookmarkStart w:name="z85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835"/>
    <w:bookmarkStart w:name="z85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836"/>
    <w:bookmarkStart w:name="z85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837"/>
    <w:bookmarkStart w:name="z85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838"/>
    <w:bookmarkStart w:name="z86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39"/>
    <w:bookmarkStart w:name="z86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40"/>
    <w:bookmarkStart w:name="z86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841"/>
    <w:bookmarkStart w:name="z86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842"/>
    <w:bookmarkStart w:name="z86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843"/>
    <w:bookmarkStart w:name="z86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844"/>
    <w:bookmarkStart w:name="z86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845"/>
    <w:bookmarkStart w:name="z86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846"/>
    <w:bookmarkStart w:name="z86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847"/>
    <w:bookmarkStart w:name="z86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848"/>
    <w:bookmarkStart w:name="z87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849"/>
    <w:bookmarkStart w:name="z87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850"/>
    <w:bookmarkStart w:name="z87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851"/>
    <w:bookmarkStart w:name="z87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852"/>
    <w:bookmarkStart w:name="z87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53"/>
    <w:bookmarkStart w:name="z87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854"/>
    <w:bookmarkStart w:name="z87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855"/>
    <w:bookmarkStart w:name="z87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856"/>
    <w:bookmarkStart w:name="z87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857"/>
    <w:bookmarkStart w:name="z87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858"/>
    <w:bookmarkStart w:name="z880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59"/>
    <w:bookmarkStart w:name="z88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60"/>
    <w:bookmarkStart w:name="z88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1"/>
    <w:bookmarkStart w:name="z88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862"/>
    <w:bookmarkStart w:name="z88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63"/>
    <w:bookmarkStart w:name="z885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864"/>
    <w:bookmarkStart w:name="z88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8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889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 </w:t>
      </w:r>
    </w:p>
    <w:bookmarkEnd w:id="866"/>
    <w:bookmarkStart w:name="z890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7"/>
    <w:bookmarkStart w:name="z89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868"/>
    <w:bookmarkStart w:name="z89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869"/>
    <w:bookmarkStart w:name="z89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70"/>
    <w:bookmarkStart w:name="z89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71"/>
    <w:bookmarkStart w:name="z89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872"/>
    <w:bookmarkStart w:name="z89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73"/>
    <w:bookmarkStart w:name="z89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874"/>
    <w:bookmarkStart w:name="z89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090000, Западно-Казахстанская область, город Уральск, улица Ж. Досмухамедова, д.16.</w:t>
      </w:r>
    </w:p>
    <w:bookmarkEnd w:id="875"/>
    <w:bookmarkStart w:name="z89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Западно-Казахстанской области".</w:t>
      </w:r>
    </w:p>
    <w:bookmarkEnd w:id="876"/>
    <w:bookmarkStart w:name="z90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77"/>
    <w:bookmarkStart w:name="z90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878"/>
    <w:bookmarkStart w:name="z90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79"/>
    <w:bookmarkStart w:name="z90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880"/>
    <w:bookmarkStart w:name="z904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881"/>
    <w:bookmarkStart w:name="z90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882"/>
    <w:bookmarkStart w:name="z90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883"/>
    <w:bookmarkStart w:name="z90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884"/>
    <w:bookmarkStart w:name="z90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885"/>
    <w:bookmarkStart w:name="z90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886"/>
    <w:bookmarkStart w:name="z91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887"/>
    <w:bookmarkStart w:name="z91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888"/>
    <w:bookmarkStart w:name="z91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889"/>
    <w:bookmarkStart w:name="z91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890"/>
    <w:bookmarkStart w:name="z91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891"/>
    <w:bookmarkStart w:name="z91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892"/>
    <w:bookmarkStart w:name="z91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893"/>
    <w:bookmarkStart w:name="z91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894"/>
    <w:bookmarkStart w:name="z91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895"/>
    <w:bookmarkStart w:name="z91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896"/>
    <w:bookmarkStart w:name="z92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897"/>
    <w:bookmarkStart w:name="z92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898"/>
    <w:bookmarkStart w:name="z92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899"/>
    <w:bookmarkStart w:name="z92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900"/>
    <w:bookmarkStart w:name="z92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901"/>
    <w:bookmarkStart w:name="z92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902"/>
    <w:bookmarkStart w:name="z92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903"/>
    <w:bookmarkStart w:name="z92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904"/>
    <w:bookmarkStart w:name="z92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905"/>
    <w:bookmarkStart w:name="z92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906"/>
    <w:bookmarkStart w:name="z93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907"/>
    <w:bookmarkStart w:name="z93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908"/>
    <w:bookmarkStart w:name="z93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909"/>
    <w:bookmarkStart w:name="z93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10"/>
    <w:bookmarkStart w:name="z93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11"/>
    <w:bookmarkStart w:name="z93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912"/>
    <w:bookmarkStart w:name="z93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913"/>
    <w:bookmarkStart w:name="z93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914"/>
    <w:bookmarkStart w:name="z93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15"/>
    <w:bookmarkStart w:name="z93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916"/>
    <w:bookmarkStart w:name="z94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917"/>
    <w:bookmarkStart w:name="z94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918"/>
    <w:bookmarkStart w:name="z94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919"/>
    <w:bookmarkStart w:name="z94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920"/>
    <w:bookmarkStart w:name="z94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921"/>
    <w:bookmarkStart w:name="z94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922"/>
    <w:bookmarkStart w:name="z94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923"/>
    <w:bookmarkStart w:name="z94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924"/>
    <w:bookmarkStart w:name="z94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925"/>
    <w:bookmarkStart w:name="z94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926"/>
    <w:bookmarkStart w:name="z95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927"/>
    <w:bookmarkStart w:name="z95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928"/>
    <w:bookmarkStart w:name="z95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929"/>
    <w:bookmarkStart w:name="z95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930"/>
    <w:bookmarkStart w:name="z95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931"/>
    <w:bookmarkStart w:name="z95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932"/>
    <w:bookmarkStart w:name="z95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933"/>
    <w:bookmarkStart w:name="z957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34"/>
    <w:bookmarkStart w:name="z95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935"/>
    <w:bookmarkStart w:name="z95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Западно-Казахстанской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936"/>
    <w:bookmarkStart w:name="z96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937"/>
    <w:bookmarkStart w:name="z96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938"/>
    <w:bookmarkStart w:name="z96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939"/>
    <w:bookmarkStart w:name="z96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940"/>
    <w:bookmarkStart w:name="z96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941"/>
    <w:bookmarkStart w:name="z96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42"/>
    <w:bookmarkStart w:name="z96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943"/>
    <w:bookmarkStart w:name="z96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944"/>
    <w:bookmarkStart w:name="z96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945"/>
    <w:bookmarkStart w:name="z96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946"/>
    <w:bookmarkStart w:name="z97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947"/>
    <w:bookmarkStart w:name="z97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948"/>
    <w:bookmarkStart w:name="z97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949"/>
    <w:bookmarkStart w:name="z97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950"/>
    <w:bookmarkStart w:name="z97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951"/>
    <w:bookmarkStart w:name="z97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952"/>
    <w:bookmarkStart w:name="z97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953"/>
    <w:bookmarkStart w:name="z97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954"/>
    <w:bookmarkStart w:name="z97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955"/>
    <w:bookmarkStart w:name="z97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56"/>
    <w:bookmarkStart w:name="z98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957"/>
    <w:bookmarkStart w:name="z98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958"/>
    <w:bookmarkStart w:name="z98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959"/>
    <w:bookmarkStart w:name="z98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960"/>
    <w:bookmarkStart w:name="z98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961"/>
    <w:bookmarkStart w:name="z985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62"/>
    <w:bookmarkStart w:name="z98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63"/>
    <w:bookmarkStart w:name="z98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4"/>
    <w:bookmarkStart w:name="z98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965"/>
    <w:bookmarkStart w:name="z98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66"/>
    <w:bookmarkStart w:name="z990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967"/>
    <w:bookmarkStart w:name="z99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9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994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 </w:t>
      </w:r>
    </w:p>
    <w:bookmarkEnd w:id="969"/>
    <w:bookmarkStart w:name="z995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0"/>
    <w:bookmarkStart w:name="z99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971"/>
    <w:bookmarkStart w:name="z99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972"/>
    <w:bookmarkStart w:name="z99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73"/>
    <w:bookmarkStart w:name="z99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74"/>
    <w:bookmarkStart w:name="z100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975"/>
    <w:bookmarkStart w:name="z100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76"/>
    <w:bookmarkStart w:name="z100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977"/>
    <w:bookmarkStart w:name="z100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100009, Карагандинская область, город Караганда, улица Ермекова, дом 126. </w:t>
      </w:r>
    </w:p>
    <w:bookmarkEnd w:id="978"/>
    <w:bookmarkStart w:name="z100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Карагандинской области".</w:t>
      </w:r>
    </w:p>
    <w:bookmarkEnd w:id="979"/>
    <w:bookmarkStart w:name="z100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80"/>
    <w:bookmarkStart w:name="z100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981"/>
    <w:bookmarkStart w:name="z100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82"/>
    <w:bookmarkStart w:name="z100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983"/>
    <w:bookmarkStart w:name="z1009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984"/>
    <w:bookmarkStart w:name="z101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985"/>
    <w:bookmarkStart w:name="z101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986"/>
    <w:bookmarkStart w:name="z101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987"/>
    <w:bookmarkStart w:name="z101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988"/>
    <w:bookmarkStart w:name="z101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989"/>
    <w:bookmarkStart w:name="z101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990"/>
    <w:bookmarkStart w:name="z101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991"/>
    <w:bookmarkStart w:name="z101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992"/>
    <w:bookmarkStart w:name="z101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993"/>
    <w:bookmarkStart w:name="z101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994"/>
    <w:bookmarkStart w:name="z102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995"/>
    <w:bookmarkStart w:name="z102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996"/>
    <w:bookmarkStart w:name="z102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997"/>
    <w:bookmarkStart w:name="z102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998"/>
    <w:bookmarkStart w:name="z102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999"/>
    <w:bookmarkStart w:name="z102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000"/>
    <w:bookmarkStart w:name="z102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001"/>
    <w:bookmarkStart w:name="z102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002"/>
    <w:bookmarkStart w:name="z102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003"/>
    <w:bookmarkStart w:name="z102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004"/>
    <w:bookmarkStart w:name="z103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005"/>
    <w:bookmarkStart w:name="z103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006"/>
    <w:bookmarkStart w:name="z103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007"/>
    <w:bookmarkStart w:name="z103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008"/>
    <w:bookmarkStart w:name="z103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009"/>
    <w:bookmarkStart w:name="z103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010"/>
    <w:bookmarkStart w:name="z103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011"/>
    <w:bookmarkStart w:name="z103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012"/>
    <w:bookmarkStart w:name="z103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13"/>
    <w:bookmarkStart w:name="z103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14"/>
    <w:bookmarkStart w:name="z104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015"/>
    <w:bookmarkStart w:name="z104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016"/>
    <w:bookmarkStart w:name="z104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017"/>
    <w:bookmarkStart w:name="z104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018"/>
    <w:bookmarkStart w:name="z104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019"/>
    <w:bookmarkStart w:name="z104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020"/>
    <w:bookmarkStart w:name="z104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021"/>
    <w:bookmarkStart w:name="z104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022"/>
    <w:bookmarkStart w:name="z104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023"/>
    <w:bookmarkStart w:name="z104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024"/>
    <w:bookmarkStart w:name="z105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025"/>
    <w:bookmarkStart w:name="z105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026"/>
    <w:bookmarkStart w:name="z105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027"/>
    <w:bookmarkStart w:name="z105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028"/>
    <w:bookmarkStart w:name="z105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029"/>
    <w:bookmarkStart w:name="z105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030"/>
    <w:bookmarkStart w:name="z105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031"/>
    <w:bookmarkStart w:name="z105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032"/>
    <w:bookmarkStart w:name="z105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033"/>
    <w:bookmarkStart w:name="z105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034"/>
    <w:bookmarkStart w:name="z106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035"/>
    <w:bookmarkStart w:name="z106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036"/>
    <w:bookmarkStart w:name="z1062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37"/>
    <w:bookmarkStart w:name="z106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038"/>
    <w:bookmarkStart w:name="z106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Карагандинской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039"/>
    <w:bookmarkStart w:name="z106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040"/>
    <w:bookmarkStart w:name="z106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041"/>
    <w:bookmarkStart w:name="z106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042"/>
    <w:bookmarkStart w:name="z106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043"/>
    <w:bookmarkStart w:name="z106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044"/>
    <w:bookmarkStart w:name="z107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45"/>
    <w:bookmarkStart w:name="z107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046"/>
    <w:bookmarkStart w:name="z107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047"/>
    <w:bookmarkStart w:name="z107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048"/>
    <w:bookmarkStart w:name="z107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049"/>
    <w:bookmarkStart w:name="z107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050"/>
    <w:bookmarkStart w:name="z107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051"/>
    <w:bookmarkStart w:name="z107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052"/>
    <w:bookmarkStart w:name="z107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053"/>
    <w:bookmarkStart w:name="z107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054"/>
    <w:bookmarkStart w:name="z108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055"/>
    <w:bookmarkStart w:name="z108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056"/>
    <w:bookmarkStart w:name="z108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057"/>
    <w:bookmarkStart w:name="z108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058"/>
    <w:bookmarkStart w:name="z108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59"/>
    <w:bookmarkStart w:name="z108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060"/>
    <w:bookmarkStart w:name="z108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061"/>
    <w:bookmarkStart w:name="z108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062"/>
    <w:bookmarkStart w:name="z108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063"/>
    <w:bookmarkStart w:name="z108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064"/>
    <w:bookmarkStart w:name="z1090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65"/>
    <w:bookmarkStart w:name="z109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66"/>
    <w:bookmarkStart w:name="z109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67"/>
    <w:bookmarkStart w:name="z109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068"/>
    <w:bookmarkStart w:name="z109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69"/>
    <w:bookmarkStart w:name="z1095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70"/>
    <w:bookmarkStart w:name="z109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0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099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 </w:t>
      </w:r>
    </w:p>
    <w:bookmarkEnd w:id="1072"/>
    <w:bookmarkStart w:name="z1100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3"/>
    <w:bookmarkStart w:name="z110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074"/>
    <w:bookmarkStart w:name="z110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075"/>
    <w:bookmarkStart w:name="z110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76"/>
    <w:bookmarkStart w:name="z110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77"/>
    <w:bookmarkStart w:name="z110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078"/>
    <w:bookmarkStart w:name="z110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79"/>
    <w:bookmarkStart w:name="z110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080"/>
    <w:bookmarkStart w:name="z110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110000, Костанайская область, город Костанай, улица Баймагамбетова, дом 150.</w:t>
      </w:r>
    </w:p>
    <w:bookmarkEnd w:id="1081"/>
    <w:bookmarkStart w:name="z110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Костанайской области".</w:t>
      </w:r>
    </w:p>
    <w:bookmarkEnd w:id="1082"/>
    <w:bookmarkStart w:name="z111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83"/>
    <w:bookmarkStart w:name="z111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084"/>
    <w:bookmarkStart w:name="z111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85"/>
    <w:bookmarkStart w:name="z111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086"/>
    <w:bookmarkStart w:name="z1114" w:id="10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087"/>
    <w:bookmarkStart w:name="z111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088"/>
    <w:bookmarkStart w:name="z111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089"/>
    <w:bookmarkStart w:name="z111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090"/>
    <w:bookmarkStart w:name="z111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091"/>
    <w:bookmarkStart w:name="z111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092"/>
    <w:bookmarkStart w:name="z112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093"/>
    <w:bookmarkStart w:name="z112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094"/>
    <w:bookmarkStart w:name="z1122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095"/>
    <w:bookmarkStart w:name="z112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096"/>
    <w:bookmarkStart w:name="z112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097"/>
    <w:bookmarkStart w:name="z112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098"/>
    <w:bookmarkStart w:name="z112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099"/>
    <w:bookmarkStart w:name="z1127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100"/>
    <w:bookmarkStart w:name="z112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101"/>
    <w:bookmarkStart w:name="z112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102"/>
    <w:bookmarkStart w:name="z1130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103"/>
    <w:bookmarkStart w:name="z1131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104"/>
    <w:bookmarkStart w:name="z1132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105"/>
    <w:bookmarkStart w:name="z113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106"/>
    <w:bookmarkStart w:name="z113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107"/>
    <w:bookmarkStart w:name="z113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108"/>
    <w:bookmarkStart w:name="z113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109"/>
    <w:bookmarkStart w:name="z113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110"/>
    <w:bookmarkStart w:name="z113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111"/>
    <w:bookmarkStart w:name="z113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112"/>
    <w:bookmarkStart w:name="z114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113"/>
    <w:bookmarkStart w:name="z114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114"/>
    <w:bookmarkStart w:name="z114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115"/>
    <w:bookmarkStart w:name="z114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16"/>
    <w:bookmarkStart w:name="z114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17"/>
    <w:bookmarkStart w:name="z114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118"/>
    <w:bookmarkStart w:name="z114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119"/>
    <w:bookmarkStart w:name="z114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120"/>
    <w:bookmarkStart w:name="z114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121"/>
    <w:bookmarkStart w:name="z114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122"/>
    <w:bookmarkStart w:name="z115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123"/>
    <w:bookmarkStart w:name="z115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124"/>
    <w:bookmarkStart w:name="z115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125"/>
    <w:bookmarkStart w:name="z115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126"/>
    <w:bookmarkStart w:name="z115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127"/>
    <w:bookmarkStart w:name="z115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128"/>
    <w:bookmarkStart w:name="z115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129"/>
    <w:bookmarkStart w:name="z115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130"/>
    <w:bookmarkStart w:name="z115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131"/>
    <w:bookmarkStart w:name="z115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132"/>
    <w:bookmarkStart w:name="z116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133"/>
    <w:bookmarkStart w:name="z116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134"/>
    <w:bookmarkStart w:name="z116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135"/>
    <w:bookmarkStart w:name="z116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136"/>
    <w:bookmarkStart w:name="z116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137"/>
    <w:bookmarkStart w:name="z116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138"/>
    <w:bookmarkStart w:name="z116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139"/>
    <w:bookmarkStart w:name="z1167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40"/>
    <w:bookmarkStart w:name="z116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141"/>
    <w:bookmarkStart w:name="z116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Костанайской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142"/>
    <w:bookmarkStart w:name="z117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143"/>
    <w:bookmarkStart w:name="z117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144"/>
    <w:bookmarkStart w:name="z117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145"/>
    <w:bookmarkStart w:name="z117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146"/>
    <w:bookmarkStart w:name="z117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147"/>
    <w:bookmarkStart w:name="z117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48"/>
    <w:bookmarkStart w:name="z117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49"/>
    <w:bookmarkStart w:name="z117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150"/>
    <w:bookmarkStart w:name="z117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151"/>
    <w:bookmarkStart w:name="z117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152"/>
    <w:bookmarkStart w:name="z118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153"/>
    <w:bookmarkStart w:name="z118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154"/>
    <w:bookmarkStart w:name="z118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155"/>
    <w:bookmarkStart w:name="z118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156"/>
    <w:bookmarkStart w:name="z118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157"/>
    <w:bookmarkStart w:name="z118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158"/>
    <w:bookmarkStart w:name="z118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159"/>
    <w:bookmarkStart w:name="z118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160"/>
    <w:bookmarkStart w:name="z118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161"/>
    <w:bookmarkStart w:name="z118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62"/>
    <w:bookmarkStart w:name="z119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163"/>
    <w:bookmarkStart w:name="z119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164"/>
    <w:bookmarkStart w:name="z119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165"/>
    <w:bookmarkStart w:name="z119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166"/>
    <w:bookmarkStart w:name="z119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167"/>
    <w:bookmarkStart w:name="z1195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68"/>
    <w:bookmarkStart w:name="z119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69"/>
    <w:bookmarkStart w:name="z119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0"/>
    <w:bookmarkStart w:name="z119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171"/>
    <w:bookmarkStart w:name="z119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72"/>
    <w:bookmarkStart w:name="z1200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73"/>
    <w:bookmarkStart w:name="z120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204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 </w:t>
      </w:r>
    </w:p>
    <w:bookmarkEnd w:id="1175"/>
    <w:bookmarkStart w:name="z1205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6"/>
    <w:bookmarkStart w:name="z120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177"/>
    <w:bookmarkStart w:name="z120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78"/>
    <w:bookmarkStart w:name="z120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79"/>
    <w:bookmarkStart w:name="z120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80"/>
    <w:bookmarkStart w:name="z121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181"/>
    <w:bookmarkStart w:name="z121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82"/>
    <w:bookmarkStart w:name="z121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183"/>
    <w:bookmarkStart w:name="z121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120000, Кызылординская область, город Кызылорда, улица Жахаева,5.</w:t>
      </w:r>
    </w:p>
    <w:bookmarkEnd w:id="1184"/>
    <w:bookmarkStart w:name="z121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области".</w:t>
      </w:r>
    </w:p>
    <w:bookmarkEnd w:id="1185"/>
    <w:bookmarkStart w:name="z121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86"/>
    <w:bookmarkStart w:name="z121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187"/>
    <w:bookmarkStart w:name="z121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88"/>
    <w:bookmarkStart w:name="z121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189"/>
    <w:bookmarkStart w:name="z1219" w:id="1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190"/>
    <w:bookmarkStart w:name="z122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191"/>
    <w:bookmarkStart w:name="z122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192"/>
    <w:bookmarkStart w:name="z122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193"/>
    <w:bookmarkStart w:name="z122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194"/>
    <w:bookmarkStart w:name="z122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195"/>
    <w:bookmarkStart w:name="z122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196"/>
    <w:bookmarkStart w:name="z122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197"/>
    <w:bookmarkStart w:name="z122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198"/>
    <w:bookmarkStart w:name="z122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199"/>
    <w:bookmarkStart w:name="z122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200"/>
    <w:bookmarkStart w:name="z123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201"/>
    <w:bookmarkStart w:name="z123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202"/>
    <w:bookmarkStart w:name="z123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203"/>
    <w:bookmarkStart w:name="z123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204"/>
    <w:bookmarkStart w:name="z123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205"/>
    <w:bookmarkStart w:name="z123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206"/>
    <w:bookmarkStart w:name="z123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207"/>
    <w:bookmarkStart w:name="z123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208"/>
    <w:bookmarkStart w:name="z123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209"/>
    <w:bookmarkStart w:name="z123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210"/>
    <w:bookmarkStart w:name="z124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211"/>
    <w:bookmarkStart w:name="z124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212"/>
    <w:bookmarkStart w:name="z124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213"/>
    <w:bookmarkStart w:name="z124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214"/>
    <w:bookmarkStart w:name="z124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215"/>
    <w:bookmarkStart w:name="z124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216"/>
    <w:bookmarkStart w:name="z124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217"/>
    <w:bookmarkStart w:name="z124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218"/>
    <w:bookmarkStart w:name="z124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19"/>
    <w:bookmarkStart w:name="z124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20"/>
    <w:bookmarkStart w:name="z125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221"/>
    <w:bookmarkStart w:name="z125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222"/>
    <w:bookmarkStart w:name="z125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223"/>
    <w:bookmarkStart w:name="z125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24"/>
    <w:bookmarkStart w:name="z125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225"/>
    <w:bookmarkStart w:name="z125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226"/>
    <w:bookmarkStart w:name="z125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227"/>
    <w:bookmarkStart w:name="z125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228"/>
    <w:bookmarkStart w:name="z125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229"/>
    <w:bookmarkStart w:name="z125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230"/>
    <w:bookmarkStart w:name="z126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231"/>
    <w:bookmarkStart w:name="z126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232"/>
    <w:bookmarkStart w:name="z126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233"/>
    <w:bookmarkStart w:name="z126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234"/>
    <w:bookmarkStart w:name="z126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235"/>
    <w:bookmarkStart w:name="z126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236"/>
    <w:bookmarkStart w:name="z126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237"/>
    <w:bookmarkStart w:name="z126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238"/>
    <w:bookmarkStart w:name="z126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239"/>
    <w:bookmarkStart w:name="z126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240"/>
    <w:bookmarkStart w:name="z127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241"/>
    <w:bookmarkStart w:name="z127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242"/>
    <w:bookmarkStart w:name="z1272" w:id="1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43"/>
    <w:bookmarkStart w:name="z127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244"/>
    <w:bookmarkStart w:name="z127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Кызылординской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245"/>
    <w:bookmarkStart w:name="z127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246"/>
    <w:bookmarkStart w:name="z127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247"/>
    <w:bookmarkStart w:name="z127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248"/>
    <w:bookmarkStart w:name="z127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249"/>
    <w:bookmarkStart w:name="z127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250"/>
    <w:bookmarkStart w:name="z128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51"/>
    <w:bookmarkStart w:name="z128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252"/>
    <w:bookmarkStart w:name="z128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253"/>
    <w:bookmarkStart w:name="z128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254"/>
    <w:bookmarkStart w:name="z128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255"/>
    <w:bookmarkStart w:name="z128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256"/>
    <w:bookmarkStart w:name="z128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257"/>
    <w:bookmarkStart w:name="z128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258"/>
    <w:bookmarkStart w:name="z128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259"/>
    <w:bookmarkStart w:name="z128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260"/>
    <w:bookmarkStart w:name="z129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261"/>
    <w:bookmarkStart w:name="z129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262"/>
    <w:bookmarkStart w:name="z129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263"/>
    <w:bookmarkStart w:name="z129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264"/>
    <w:bookmarkStart w:name="z129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65"/>
    <w:bookmarkStart w:name="z129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266"/>
    <w:bookmarkStart w:name="z129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267"/>
    <w:bookmarkStart w:name="z129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268"/>
    <w:bookmarkStart w:name="z129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269"/>
    <w:bookmarkStart w:name="z129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270"/>
    <w:bookmarkStart w:name="z1300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71"/>
    <w:bookmarkStart w:name="z130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72"/>
    <w:bookmarkStart w:name="z130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3"/>
    <w:bookmarkStart w:name="z130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274"/>
    <w:bookmarkStart w:name="z130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75"/>
    <w:bookmarkStart w:name="z1305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76"/>
    <w:bookmarkStart w:name="z130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309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 </w:t>
      </w:r>
    </w:p>
    <w:bookmarkEnd w:id="1278"/>
    <w:bookmarkStart w:name="z1310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79"/>
    <w:bookmarkStart w:name="z131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280"/>
    <w:bookmarkStart w:name="z131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281"/>
    <w:bookmarkStart w:name="z131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82"/>
    <w:bookmarkStart w:name="z131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83"/>
    <w:bookmarkStart w:name="z131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284"/>
    <w:bookmarkStart w:name="z131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85"/>
    <w:bookmarkStart w:name="z131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286"/>
    <w:bookmarkStart w:name="z131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130000, Мангистауская область, город Актау, микрорайон 3, здание 74.</w:t>
      </w:r>
    </w:p>
    <w:bookmarkEnd w:id="1287"/>
    <w:bookmarkStart w:name="z131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области".</w:t>
      </w:r>
    </w:p>
    <w:bookmarkEnd w:id="1288"/>
    <w:bookmarkStart w:name="z132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89"/>
    <w:bookmarkStart w:name="z132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290"/>
    <w:bookmarkStart w:name="z132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91"/>
    <w:bookmarkStart w:name="z132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292"/>
    <w:bookmarkStart w:name="z1324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293"/>
    <w:bookmarkStart w:name="z132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294"/>
    <w:bookmarkStart w:name="z132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295"/>
    <w:bookmarkStart w:name="z132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296"/>
    <w:bookmarkStart w:name="z132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297"/>
    <w:bookmarkStart w:name="z132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298"/>
    <w:bookmarkStart w:name="z133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299"/>
    <w:bookmarkStart w:name="z133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300"/>
    <w:bookmarkStart w:name="z133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301"/>
    <w:bookmarkStart w:name="z133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302"/>
    <w:bookmarkStart w:name="z133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303"/>
    <w:bookmarkStart w:name="z133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304"/>
    <w:bookmarkStart w:name="z1336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305"/>
    <w:bookmarkStart w:name="z1337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306"/>
    <w:bookmarkStart w:name="z1338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307"/>
    <w:bookmarkStart w:name="z1339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308"/>
    <w:bookmarkStart w:name="z1340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309"/>
    <w:bookmarkStart w:name="z134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310"/>
    <w:bookmarkStart w:name="z1342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311"/>
    <w:bookmarkStart w:name="z134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312"/>
    <w:bookmarkStart w:name="z134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313"/>
    <w:bookmarkStart w:name="z134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314"/>
    <w:bookmarkStart w:name="z134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315"/>
    <w:bookmarkStart w:name="z134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316"/>
    <w:bookmarkStart w:name="z1348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317"/>
    <w:bookmarkStart w:name="z134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318"/>
    <w:bookmarkStart w:name="z135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319"/>
    <w:bookmarkStart w:name="z135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320"/>
    <w:bookmarkStart w:name="z135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321"/>
    <w:bookmarkStart w:name="z135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22"/>
    <w:bookmarkStart w:name="z135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23"/>
    <w:bookmarkStart w:name="z135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324"/>
    <w:bookmarkStart w:name="z1356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325"/>
    <w:bookmarkStart w:name="z1357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326"/>
    <w:bookmarkStart w:name="z1358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327"/>
    <w:bookmarkStart w:name="z1359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328"/>
    <w:bookmarkStart w:name="z1360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329"/>
    <w:bookmarkStart w:name="z1361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330"/>
    <w:bookmarkStart w:name="z1362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331"/>
    <w:bookmarkStart w:name="z136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332"/>
    <w:bookmarkStart w:name="z136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333"/>
    <w:bookmarkStart w:name="z136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334"/>
    <w:bookmarkStart w:name="z136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335"/>
    <w:bookmarkStart w:name="z136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336"/>
    <w:bookmarkStart w:name="z136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337"/>
    <w:bookmarkStart w:name="z136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338"/>
    <w:bookmarkStart w:name="z137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339"/>
    <w:bookmarkStart w:name="z137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340"/>
    <w:bookmarkStart w:name="z137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341"/>
    <w:bookmarkStart w:name="z137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342"/>
    <w:bookmarkStart w:name="z137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343"/>
    <w:bookmarkStart w:name="z137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344"/>
    <w:bookmarkStart w:name="z1376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345"/>
    <w:bookmarkStart w:name="z1377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46"/>
    <w:bookmarkStart w:name="z137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347"/>
    <w:bookmarkStart w:name="z137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Мангистауской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348"/>
    <w:bookmarkStart w:name="z138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349"/>
    <w:bookmarkStart w:name="z138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350"/>
    <w:bookmarkStart w:name="z138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351"/>
    <w:bookmarkStart w:name="z138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352"/>
    <w:bookmarkStart w:name="z138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353"/>
    <w:bookmarkStart w:name="z138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54"/>
    <w:bookmarkStart w:name="z138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355"/>
    <w:bookmarkStart w:name="z138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356"/>
    <w:bookmarkStart w:name="z138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357"/>
    <w:bookmarkStart w:name="z138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358"/>
    <w:bookmarkStart w:name="z139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359"/>
    <w:bookmarkStart w:name="z139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360"/>
    <w:bookmarkStart w:name="z139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361"/>
    <w:bookmarkStart w:name="z139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362"/>
    <w:bookmarkStart w:name="z139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363"/>
    <w:bookmarkStart w:name="z139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364"/>
    <w:bookmarkStart w:name="z139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365"/>
    <w:bookmarkStart w:name="z139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366"/>
    <w:bookmarkStart w:name="z139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367"/>
    <w:bookmarkStart w:name="z139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68"/>
    <w:bookmarkStart w:name="z140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369"/>
    <w:bookmarkStart w:name="z140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370"/>
    <w:bookmarkStart w:name="z140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371"/>
    <w:bookmarkStart w:name="z140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372"/>
    <w:bookmarkStart w:name="z140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373"/>
    <w:bookmarkStart w:name="z1405" w:id="1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74"/>
    <w:bookmarkStart w:name="z140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75"/>
    <w:bookmarkStart w:name="z140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76"/>
    <w:bookmarkStart w:name="z140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377"/>
    <w:bookmarkStart w:name="z140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378"/>
    <w:bookmarkStart w:name="z1410" w:id="1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79"/>
    <w:bookmarkStart w:name="z141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414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 </w:t>
      </w:r>
    </w:p>
    <w:bookmarkEnd w:id="1381"/>
    <w:bookmarkStart w:name="z1415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2"/>
    <w:bookmarkStart w:name="z141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383"/>
    <w:bookmarkStart w:name="z141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384"/>
    <w:bookmarkStart w:name="z141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85"/>
    <w:bookmarkStart w:name="z141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86"/>
    <w:bookmarkStart w:name="z142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387"/>
    <w:bookmarkStart w:name="z142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88"/>
    <w:bookmarkStart w:name="z142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389"/>
    <w:bookmarkStart w:name="z142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Юридический адрес Департамента: Республика Казахстан, индекс 140000, Павлодарская область, город Павлодар, Площадь Победы 5А. </w:t>
      </w:r>
    </w:p>
    <w:bookmarkEnd w:id="1390"/>
    <w:bookmarkStart w:name="z142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Павлодарской области".</w:t>
      </w:r>
    </w:p>
    <w:bookmarkEnd w:id="1391"/>
    <w:bookmarkStart w:name="z142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92"/>
    <w:bookmarkStart w:name="z142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393"/>
    <w:bookmarkStart w:name="z142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94"/>
    <w:bookmarkStart w:name="z142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395"/>
    <w:bookmarkStart w:name="z1429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396"/>
    <w:bookmarkStart w:name="z143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397"/>
    <w:bookmarkStart w:name="z143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398"/>
    <w:bookmarkStart w:name="z143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399"/>
    <w:bookmarkStart w:name="z143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400"/>
    <w:bookmarkStart w:name="z143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401"/>
    <w:bookmarkStart w:name="z143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402"/>
    <w:bookmarkStart w:name="z143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403"/>
    <w:bookmarkStart w:name="z143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404"/>
    <w:bookmarkStart w:name="z143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405"/>
    <w:bookmarkStart w:name="z143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406"/>
    <w:bookmarkStart w:name="z144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407"/>
    <w:bookmarkStart w:name="z144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408"/>
    <w:bookmarkStart w:name="z144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409"/>
    <w:bookmarkStart w:name="z144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410"/>
    <w:bookmarkStart w:name="z144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411"/>
    <w:bookmarkStart w:name="z144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412"/>
    <w:bookmarkStart w:name="z144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413"/>
    <w:bookmarkStart w:name="z144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414"/>
    <w:bookmarkStart w:name="z144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415"/>
    <w:bookmarkStart w:name="z144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416"/>
    <w:bookmarkStart w:name="z145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417"/>
    <w:bookmarkStart w:name="z145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418"/>
    <w:bookmarkStart w:name="z145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419"/>
    <w:bookmarkStart w:name="z145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420"/>
    <w:bookmarkStart w:name="z145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421"/>
    <w:bookmarkStart w:name="z145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422"/>
    <w:bookmarkStart w:name="z145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423"/>
    <w:bookmarkStart w:name="z145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424"/>
    <w:bookmarkStart w:name="z145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25"/>
    <w:bookmarkStart w:name="z145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26"/>
    <w:bookmarkStart w:name="z146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427"/>
    <w:bookmarkStart w:name="z146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428"/>
    <w:bookmarkStart w:name="z146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429"/>
    <w:bookmarkStart w:name="z146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430"/>
    <w:bookmarkStart w:name="z146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431"/>
    <w:bookmarkStart w:name="z146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432"/>
    <w:bookmarkStart w:name="z146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433"/>
    <w:bookmarkStart w:name="z146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434"/>
    <w:bookmarkStart w:name="z146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435"/>
    <w:bookmarkStart w:name="z146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436"/>
    <w:bookmarkStart w:name="z147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437"/>
    <w:bookmarkStart w:name="z147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438"/>
    <w:bookmarkStart w:name="z147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439"/>
    <w:bookmarkStart w:name="z147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440"/>
    <w:bookmarkStart w:name="z147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441"/>
    <w:bookmarkStart w:name="z147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442"/>
    <w:bookmarkStart w:name="z147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443"/>
    <w:bookmarkStart w:name="z147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444"/>
    <w:bookmarkStart w:name="z147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445"/>
    <w:bookmarkStart w:name="z147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446"/>
    <w:bookmarkStart w:name="z148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447"/>
    <w:bookmarkStart w:name="z148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448"/>
    <w:bookmarkStart w:name="z1482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49"/>
    <w:bookmarkStart w:name="z148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450"/>
    <w:bookmarkStart w:name="z148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Павлодарской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451"/>
    <w:bookmarkStart w:name="z148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452"/>
    <w:bookmarkStart w:name="z148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453"/>
    <w:bookmarkStart w:name="z148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454"/>
    <w:bookmarkStart w:name="z148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455"/>
    <w:bookmarkStart w:name="z148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456"/>
    <w:bookmarkStart w:name="z149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57"/>
    <w:bookmarkStart w:name="z149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58"/>
    <w:bookmarkStart w:name="z149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459"/>
    <w:bookmarkStart w:name="z149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460"/>
    <w:bookmarkStart w:name="z149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461"/>
    <w:bookmarkStart w:name="z149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462"/>
    <w:bookmarkStart w:name="z149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463"/>
    <w:bookmarkStart w:name="z149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464"/>
    <w:bookmarkStart w:name="z149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465"/>
    <w:bookmarkStart w:name="z149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466"/>
    <w:bookmarkStart w:name="z150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467"/>
    <w:bookmarkStart w:name="z150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468"/>
    <w:bookmarkStart w:name="z150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469"/>
    <w:bookmarkStart w:name="z150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470"/>
    <w:bookmarkStart w:name="z150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71"/>
    <w:bookmarkStart w:name="z150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472"/>
    <w:bookmarkStart w:name="z150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473"/>
    <w:bookmarkStart w:name="z150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474"/>
    <w:bookmarkStart w:name="z150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475"/>
    <w:bookmarkStart w:name="z150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476"/>
    <w:bookmarkStart w:name="z1510" w:id="1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77"/>
    <w:bookmarkStart w:name="z151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78"/>
    <w:bookmarkStart w:name="z151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9"/>
    <w:bookmarkStart w:name="z151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480"/>
    <w:bookmarkStart w:name="z151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81"/>
    <w:bookmarkStart w:name="z1515" w:id="1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482"/>
    <w:bookmarkStart w:name="z151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519" w:id="1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 </w:t>
      </w:r>
    </w:p>
    <w:bookmarkEnd w:id="1484"/>
    <w:bookmarkStart w:name="z1520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5"/>
    <w:bookmarkStart w:name="z152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486"/>
    <w:bookmarkStart w:name="z152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487"/>
    <w:bookmarkStart w:name="z152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88"/>
    <w:bookmarkStart w:name="z152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89"/>
    <w:bookmarkStart w:name="z152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490"/>
    <w:bookmarkStart w:name="z152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91"/>
    <w:bookmarkStart w:name="z152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492"/>
    <w:bookmarkStart w:name="z152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150010, Северо-Казахстанская область, город Петропавловск, улица Парковая, дом 57В.</w:t>
      </w:r>
    </w:p>
    <w:bookmarkEnd w:id="1493"/>
    <w:bookmarkStart w:name="z152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Северо-Казахстанской области".</w:t>
      </w:r>
    </w:p>
    <w:bookmarkEnd w:id="1494"/>
    <w:bookmarkStart w:name="z153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95"/>
    <w:bookmarkStart w:name="z153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496"/>
    <w:bookmarkStart w:name="z153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97"/>
    <w:bookmarkStart w:name="z153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498"/>
    <w:bookmarkStart w:name="z1534" w:id="1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499"/>
    <w:bookmarkStart w:name="z153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500"/>
    <w:bookmarkStart w:name="z153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501"/>
    <w:bookmarkStart w:name="z153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502"/>
    <w:bookmarkStart w:name="z153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503"/>
    <w:bookmarkStart w:name="z153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504"/>
    <w:bookmarkStart w:name="z154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505"/>
    <w:bookmarkStart w:name="z154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506"/>
    <w:bookmarkStart w:name="z154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507"/>
    <w:bookmarkStart w:name="z154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508"/>
    <w:bookmarkStart w:name="z154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509"/>
    <w:bookmarkStart w:name="z154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510"/>
    <w:bookmarkStart w:name="z154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511"/>
    <w:bookmarkStart w:name="z154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512"/>
    <w:bookmarkStart w:name="z154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513"/>
    <w:bookmarkStart w:name="z154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514"/>
    <w:bookmarkStart w:name="z155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515"/>
    <w:bookmarkStart w:name="z155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516"/>
    <w:bookmarkStart w:name="z155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517"/>
    <w:bookmarkStart w:name="z155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518"/>
    <w:bookmarkStart w:name="z155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519"/>
    <w:bookmarkStart w:name="z155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520"/>
    <w:bookmarkStart w:name="z155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521"/>
    <w:bookmarkStart w:name="z155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522"/>
    <w:bookmarkStart w:name="z1558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523"/>
    <w:bookmarkStart w:name="z155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524"/>
    <w:bookmarkStart w:name="z156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525"/>
    <w:bookmarkStart w:name="z156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526"/>
    <w:bookmarkStart w:name="z156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527"/>
    <w:bookmarkStart w:name="z156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28"/>
    <w:bookmarkStart w:name="z156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29"/>
    <w:bookmarkStart w:name="z156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530"/>
    <w:bookmarkStart w:name="z156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531"/>
    <w:bookmarkStart w:name="z156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532"/>
    <w:bookmarkStart w:name="z156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533"/>
    <w:bookmarkStart w:name="z156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534"/>
    <w:bookmarkStart w:name="z157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535"/>
    <w:bookmarkStart w:name="z157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536"/>
    <w:bookmarkStart w:name="z157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537"/>
    <w:bookmarkStart w:name="z157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538"/>
    <w:bookmarkStart w:name="z157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539"/>
    <w:bookmarkStart w:name="z157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540"/>
    <w:bookmarkStart w:name="z157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541"/>
    <w:bookmarkStart w:name="z157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542"/>
    <w:bookmarkStart w:name="z157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543"/>
    <w:bookmarkStart w:name="z157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544"/>
    <w:bookmarkStart w:name="z158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545"/>
    <w:bookmarkStart w:name="z158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546"/>
    <w:bookmarkStart w:name="z158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547"/>
    <w:bookmarkStart w:name="z158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548"/>
    <w:bookmarkStart w:name="z158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549"/>
    <w:bookmarkStart w:name="z1585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550"/>
    <w:bookmarkStart w:name="z158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551"/>
    <w:bookmarkStart w:name="z1587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52"/>
    <w:bookmarkStart w:name="z158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553"/>
    <w:bookmarkStart w:name="z158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Северо-Казахстанской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554"/>
    <w:bookmarkStart w:name="z159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555"/>
    <w:bookmarkStart w:name="z159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556"/>
    <w:bookmarkStart w:name="z159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557"/>
    <w:bookmarkStart w:name="z159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558"/>
    <w:bookmarkStart w:name="z159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559"/>
    <w:bookmarkStart w:name="z159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60"/>
    <w:bookmarkStart w:name="z159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61"/>
    <w:bookmarkStart w:name="z159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562"/>
    <w:bookmarkStart w:name="z159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563"/>
    <w:bookmarkStart w:name="z159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564"/>
    <w:bookmarkStart w:name="z1600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565"/>
    <w:bookmarkStart w:name="z1601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566"/>
    <w:bookmarkStart w:name="z1602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567"/>
    <w:bookmarkStart w:name="z1603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568"/>
    <w:bookmarkStart w:name="z160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569"/>
    <w:bookmarkStart w:name="z160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570"/>
    <w:bookmarkStart w:name="z1606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571"/>
    <w:bookmarkStart w:name="z1607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572"/>
    <w:bookmarkStart w:name="z1608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573"/>
    <w:bookmarkStart w:name="z1609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74"/>
    <w:bookmarkStart w:name="z161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575"/>
    <w:bookmarkStart w:name="z161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576"/>
    <w:bookmarkStart w:name="z161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577"/>
    <w:bookmarkStart w:name="z161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578"/>
    <w:bookmarkStart w:name="z161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579"/>
    <w:bookmarkStart w:name="z1615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0"/>
    <w:bookmarkStart w:name="z161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81"/>
    <w:bookmarkStart w:name="z161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82"/>
    <w:bookmarkStart w:name="z161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583"/>
    <w:bookmarkStart w:name="z161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584"/>
    <w:bookmarkStart w:name="z1620" w:id="1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585"/>
    <w:bookmarkStart w:name="z162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5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840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2014 года № 118</w:t>
            </w:r>
          </w:p>
        </w:tc>
      </w:tr>
    </w:tbl>
    <w:bookmarkStart w:name="z1624" w:id="1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"Департамент Комитета индустриального развития и промышленной безопасности Министерства по инвестициям и развитию Республики Казахстан по Южно-Казахстанской области" </w:t>
      </w:r>
    </w:p>
    <w:bookmarkEnd w:id="1587"/>
    <w:bookmarkStart w:name="z1625" w:id="1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8"/>
    <w:bookmarkStart w:name="z162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Южно-Казахстанской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по инвестициям и развитию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контроля и надзора в области промышленной безопасности (далее – регулируемые сферы).</w:t>
      </w:r>
    </w:p>
    <w:bookmarkEnd w:id="1589"/>
    <w:bookmarkStart w:name="z162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590"/>
    <w:bookmarkStart w:name="z162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591"/>
    <w:bookmarkStart w:name="z162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92"/>
    <w:bookmarkStart w:name="z163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593"/>
    <w:bookmarkStart w:name="z163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94"/>
    <w:bookmarkStart w:name="z163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в соответствии с действующим законодательством Республики Казахстан.</w:t>
      </w:r>
    </w:p>
    <w:bookmarkEnd w:id="1595"/>
    <w:bookmarkStart w:name="z163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индекс 160002, Южно-Казахстанская область, город Шымкент, улица Гагарина, дом 86.</w:t>
      </w:r>
    </w:p>
    <w:bookmarkEnd w:id="1596"/>
    <w:bookmarkStart w:name="z163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Южно-Казахстанской области".</w:t>
      </w:r>
    </w:p>
    <w:bookmarkEnd w:id="1597"/>
    <w:bookmarkStart w:name="z163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98"/>
    <w:bookmarkStart w:name="z163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за счет средств республиканского бюджета.</w:t>
      </w:r>
    </w:p>
    <w:bookmarkEnd w:id="1599"/>
    <w:bookmarkStart w:name="z163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00"/>
    <w:bookmarkStart w:name="z163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Департаменту прав по осуществлению деятельности, приносящей доход, то доходы, полученные от такой деятельности, направляются в доход республиканского бюджета.</w:t>
      </w:r>
    </w:p>
    <w:bookmarkEnd w:id="1601"/>
    <w:bookmarkStart w:name="z1639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Департамента</w:t>
      </w:r>
    </w:p>
    <w:bookmarkEnd w:id="1602"/>
    <w:bookmarkStart w:name="z164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Департамента:</w:t>
      </w:r>
    </w:p>
    <w:bookmarkEnd w:id="1603"/>
    <w:bookmarkStart w:name="z164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реализационных и контрольно-надзорных функций в регулируемых сферах.</w:t>
      </w:r>
    </w:p>
    <w:bookmarkEnd w:id="1604"/>
    <w:bookmarkStart w:name="z164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Департамента:</w:t>
      </w:r>
    </w:p>
    <w:bookmarkEnd w:id="1605"/>
    <w:bookmarkStart w:name="z164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регулируемых сферах;</w:t>
      </w:r>
    </w:p>
    <w:bookmarkEnd w:id="1606"/>
    <w:bookmarkStart w:name="z164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объектах;</w:t>
      </w:r>
    </w:p>
    <w:bookmarkEnd w:id="1607"/>
    <w:bookmarkStart w:name="z164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608"/>
    <w:bookmarkStart w:name="z164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609"/>
    <w:bookmarkStart w:name="z164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610"/>
    <w:bookmarkStart w:name="z164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611"/>
    <w:bookmarkStart w:name="z164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612"/>
    <w:bookmarkStart w:name="z165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со стандартами и регламентами государственных услуг;</w:t>
      </w:r>
    </w:p>
    <w:bookmarkEnd w:id="1613"/>
    <w:bookmarkStart w:name="z165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аварии,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614"/>
    <w:bookmarkStart w:name="z165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615"/>
    <w:bookmarkStart w:name="z165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616"/>
    <w:bookmarkStart w:name="z165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617"/>
    <w:bookmarkStart w:name="z165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проверку знаний руководителей и членов постоянно действующих экзаменационных комиссий иных юридических лиц (не подлежащих декларированию);</w:t>
      </w:r>
    </w:p>
    <w:bookmarkEnd w:id="1618"/>
    <w:bookmarkStart w:name="z165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619"/>
    <w:bookmarkStart w:name="z165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постановку на учет и снятие с учета опасных производственных объектов, опасных технических устройств;</w:t>
      </w:r>
    </w:p>
    <w:bookmarkEnd w:id="1620"/>
    <w:bookmarkStart w:name="z165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проведении учебных тревог и противоаварийных тренировок на опасном производственном объекте;</w:t>
      </w:r>
    </w:p>
    <w:bookmarkEnd w:id="1621"/>
    <w:bookmarkStart w:name="z165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комиссии по проведению контрольных и приемочных испытаниях в производственных условиях опытной партии взрывчатых веществ и изделий на их основе;</w:t>
      </w:r>
    </w:p>
    <w:bookmarkEnd w:id="1622"/>
    <w:bookmarkStart w:name="z166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своевременность рассмотрения обращений услугополучателей государственных услуг в области промышленной безопасности;</w:t>
      </w:r>
    </w:p>
    <w:bookmarkEnd w:id="1623"/>
    <w:bookmarkStart w:name="z166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безопасности;</w:t>
      </w:r>
    </w:p>
    <w:bookmarkEnd w:id="1624"/>
    <w:bookmarkStart w:name="z166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625"/>
    <w:bookmarkStart w:name="z166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626"/>
    <w:bookmarkStart w:name="z166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627"/>
    <w:bookmarkStart w:name="z166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государственный контроль за выполнением владельцами объектов, деятельность которых связана с опасностью причинения вреда третьим лицам, обязанности по заключению договора обязательного страхования ответственности владельцев объектов и соблюдение ими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лицам";</w:t>
      </w:r>
    </w:p>
    <w:bookmarkEnd w:id="1628"/>
    <w:bookmarkStart w:name="z166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физическим и юридическим лицам Акт о результатах проверки, предписания по выявленным нарушениям в области промышленной безопасности, энергосбережения и повышения энергоэффективности;</w:t>
      </w:r>
    </w:p>
    <w:bookmarkEnd w:id="1629"/>
    <w:bookmarkStart w:name="z166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630"/>
    <w:bookmarkStart w:name="z166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участвует в разработке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31"/>
    <w:bookmarkStart w:name="z166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участвует в разработке квартальных и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32"/>
    <w:bookmarkStart w:name="z167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633"/>
    <w:bookmarkStart w:name="z167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участвует в организации мониторинга состояния антитеррористической защищенности опасных производственных объектов;</w:t>
      </w:r>
    </w:p>
    <w:bookmarkEnd w:id="1634"/>
    <w:bookmarkStart w:name="z167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производство дел об административных правонарушениях в регулируемых сферах;</w:t>
      </w:r>
    </w:p>
    <w:bookmarkEnd w:id="1635"/>
    <w:bookmarkStart w:name="z167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636"/>
    <w:bookmarkStart w:name="z167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Департамента:</w:t>
      </w:r>
    </w:p>
    <w:bookmarkEnd w:id="1637"/>
    <w:bookmarkStart w:name="z167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иные формы государственного надзора и контроля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638"/>
    <w:bookmarkStart w:name="z167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физических и юридических лиц необходимую информацию и материалы;</w:t>
      </w:r>
    </w:p>
    <w:bookmarkEnd w:id="1639"/>
    <w:bookmarkStart w:name="z167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при Департаменте консультативно-совещательные органы (рабочих групп, комиссий, советов) по курируемым направлениям деятельности;</w:t>
      </w:r>
    </w:p>
    <w:bookmarkEnd w:id="1640"/>
    <w:bookmarkStart w:name="z167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Комитета и государственными органами;</w:t>
      </w:r>
    </w:p>
    <w:bookmarkEnd w:id="1641"/>
    <w:bookmarkStart w:name="z167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1642"/>
    <w:bookmarkStart w:name="z168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643"/>
    <w:bookmarkStart w:name="z168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издавать правовые акты в пределах своей компетенции;</w:t>
      </w:r>
    </w:p>
    <w:bookmarkEnd w:id="1644"/>
    <w:bookmarkStart w:name="z168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действующими законодательными актами Республики Казахстан.</w:t>
      </w:r>
    </w:p>
    <w:bookmarkEnd w:id="1645"/>
    <w:bookmarkStart w:name="z168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Обязанности Департамента:</w:t>
      </w:r>
    </w:p>
    <w:bookmarkEnd w:id="1646"/>
    <w:bookmarkStart w:name="z168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647"/>
    <w:bookmarkStart w:name="z168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решения по вопросам, входящим в компетенцию;</w:t>
      </w:r>
    </w:p>
    <w:bookmarkEnd w:id="1648"/>
    <w:bookmarkStart w:name="z168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исполнение поручений вышестоящих органов;</w:t>
      </w:r>
    </w:p>
    <w:bookmarkEnd w:id="1649"/>
    <w:bookmarkStart w:name="z168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1650"/>
    <w:bookmarkStart w:name="z168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вопросам, входящим в компетенцию Департамента;</w:t>
      </w:r>
    </w:p>
    <w:bookmarkEnd w:id="1651"/>
    <w:bookmarkStart w:name="z168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исполнять поручения руководства Министерства и Комитета, в пределах своей компетенции, подготавливает ответы на обращения физических и юридических лиц;</w:t>
      </w:r>
    </w:p>
    <w:bookmarkEnd w:id="1652"/>
    <w:bookmarkStart w:name="z169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653"/>
    <w:bookmarkStart w:name="z169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654"/>
    <w:bookmarkStart w:name="z1692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55"/>
    <w:bookmarkStart w:name="z169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656"/>
    <w:bookmarkStart w:name="z169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возглавляет Руководитель – Главный государственный инспектор по государственному надзору в области промышленной безопасности по Южно-Казахстанской области (далее – Руководитель), назначаемый на должность и освобождаемый от должности приказом Ответственного секретаря Министерства. </w:t>
      </w:r>
    </w:p>
    <w:bookmarkEnd w:id="1657"/>
    <w:bookmarkStart w:name="z169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658"/>
    <w:bookmarkStart w:name="z169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659"/>
    <w:bookmarkStart w:name="z169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Департамента:</w:t>
      </w:r>
    </w:p>
    <w:bookmarkEnd w:id="1660"/>
    <w:bookmarkStart w:name="z169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и утверждает обязанности и полномочия своего заместителя, руководителей отделов и работников Департамента;</w:t>
      </w:r>
    </w:p>
    <w:bookmarkEnd w:id="1661"/>
    <w:bookmarkStart w:name="z169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подписывает приказы;</w:t>
      </w:r>
    </w:p>
    <w:bookmarkEnd w:id="1662"/>
    <w:bookmarkStart w:name="z170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63"/>
    <w:bookmarkStart w:name="z170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64"/>
    <w:bookmarkStart w:name="z170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1665"/>
    <w:bookmarkStart w:name="z170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отделов Департамента;</w:t>
      </w:r>
    </w:p>
    <w:bookmarkEnd w:id="1666"/>
    <w:bookmarkStart w:name="z170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Департамента;</w:t>
      </w:r>
    </w:p>
    <w:bookmarkEnd w:id="1667"/>
    <w:bookmarkStart w:name="z170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668"/>
    <w:bookmarkStart w:name="z170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соблюдение сотрудниками Департамента норм служебной этики государственных служащих;</w:t>
      </w:r>
    </w:p>
    <w:bookmarkEnd w:id="1669"/>
    <w:bookmarkStart w:name="z170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670"/>
    <w:bookmarkStart w:name="z170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671"/>
    <w:bookmarkStart w:name="z170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компетенции;</w:t>
      </w:r>
    </w:p>
    <w:bookmarkEnd w:id="1672"/>
    <w:bookmarkStart w:name="z171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руководству Комитета предложения по структуре и штатному расписанию Департамента;</w:t>
      </w:r>
    </w:p>
    <w:bookmarkEnd w:id="1673"/>
    <w:bookmarkStart w:name="z171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прием граждан;</w:t>
      </w:r>
    </w:p>
    <w:bookmarkEnd w:id="1674"/>
    <w:bookmarkStart w:name="z171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675"/>
    <w:bookmarkStart w:name="z171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676"/>
    <w:bookmarkStart w:name="z1714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77"/>
    <w:bookmarkStart w:name="z171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Заместитель/и руководителя Департамента:</w:t>
      </w:r>
    </w:p>
    <w:bookmarkEnd w:id="1678"/>
    <w:bookmarkStart w:name="z171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679"/>
    <w:bookmarkStart w:name="z171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680"/>
    <w:bookmarkStart w:name="z171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681"/>
    <w:bookmarkStart w:name="z171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682"/>
    <w:bookmarkStart w:name="z1720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83"/>
    <w:bookmarkStart w:name="z172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84"/>
    <w:bookmarkStart w:name="z172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85"/>
    <w:bookmarkStart w:name="z172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Департаментом, относится к республиканской собственности.</w:t>
      </w:r>
    </w:p>
    <w:bookmarkEnd w:id="1686"/>
    <w:bookmarkStart w:name="z172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687"/>
    <w:bookmarkStart w:name="z1725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88"/>
    <w:bookmarkStart w:name="z1726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Департамента осуществляются в соответствии с законодательством Республики Казахстан.</w:t>
      </w:r>
    </w:p>
    <w:bookmarkEnd w:id="16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