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a1e" w14:textId="3270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ноября 2017 года № 812. Утратил силу приказом Министра индустрии и инфраструктурного развития Республики Казахстан от 6 мая 2019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(зарегистрирован в Реестре государственной регистрации нормативных правовых актов под № 9806, опубликован в информационно-правовой системе "Әділет" 27 октября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геологии и недропользования Министерства по инвестициям и развитию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Комитета: Республика Казахстан 010000, город Астана, район "Сарыарка", улица Әзірбайжана Мәмбетова, дом 32.".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