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e7f6" w14:textId="f2de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по инвестициям и развитию Республики Казахстан от 17 октября 2014 года № 91 "Об утверждении положений государственного учреждения "Комитет технического регулирования и метрологии Министерства по инвестициям и развитию Республики Казахстан" и его территориальных подразделениях"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10 ноября 2017 года № 772. Утратил силу приказом Министра по инвестициям и развитию Республики Казахстан от 27 февраля 2018 года № 144.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27.02.2018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17 октября 2014 года № 91 "Об утверждении положений государственного учреждения "Комитет технического регулирования и метрологии Министерства по инвестициям и развитию Республики Казахстан" и его территориальных подразделениях" (зарегистрированный в Реестре государственной регистрации нормативных правовых актов за № 9822, опубликованный 1 ноября 2014 года в газете "Казахстанская правда" № 214 (27835)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"Комитет технического регулирования и метрологии Министерства по инвестициям и развитию Республики Казахстан", утвержденным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Государственное учреждение "Комитет технического регулирования и метрологии Министерства по инвестициям и развитию Республики Казахстан" (далее - Комитет) является ведомством Министерства по инвестициям и развитию Республики Казахстан (далее – Министерство), осуществляющим регулятивные, реализационные и контрольные функции, а также участвующим в выполнении стратегических функций Министерства в сферах технического регулирования и метрологии,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Комитета: Республика Казахстан, 010000, город Астана, район Есиль, улица Мәңгілік ел 11, здание "Эталонный центр".";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14) исключить;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45), 46), 47), 48), 49), 50), 51), 52) и 53)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"45) разработка правил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разработка правил ввоза на территорию Республики Казахстан и вывоза с территории Республики Казахстан необработанных природных алмазов с учетом схемы сертификации Кимберлийского процесса;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государственного контроля в сфере реализации ювелирных и других изделий из драгоценных металлов и драгоценных камней;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разработка правил проведения экспертизы драгоценных камней, ювелирных и других изделий из драгоценных металлов и драгоценных камней;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разработка порядка обязательной регистрации в уполномоченной организации именника;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разработка представления сведений о зарегистрированных именниках в уполномоченный орган;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разработка порядка осуществления изъятия и отзыва продукции, не соответствующей требованиям технических регламентов;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разработка проверочных листов, критериев оценки степени риска, полугодовых списков выборочных проверок в области технического регулирования, метрологии,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рассмотрение дел об административных правонарушениях и налагать административные взыскания в области оборота драгоценных камней, ювелирных и других изделий из драгоценных металлов и драгоценных камней, а также в сфере реализации ювелирных и других изделий из драгоценных металлов и драгоценных камней.";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Комитет возглавляет Председатель – Главный государственный инспектор Республики Казахстан по государственному контролю в области технического регулирования и метрологии,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камней, назначаемый на должность и освобождаемый от должности в порядке, установленном законодательством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имеет заместителей, которые являются заместителями Главного государственного инспектора Республики Казахстан по государственному контролю в области технического регулирования и метрологии,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камней, назначаемых на должности и освобождаемых от должностей в установленном законодательством порядке.";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городу Астане", утвержденным указанным приказом: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городу Астане" (далее – Департамент), является территориальным подразделением государственного учреждения "Комитет технического регулирования и метрологии Министерства по инвестициям и развитию Республики Казахстан" (далее - Комитет), осуществляющим контроль в сферах технического регулирования и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 по городу Астане.";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5), 6), 7), 8), 9), 10), 11) и 12) следующего содержания: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осуществление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государственного контроля в сфере реализации ювелирных и других изделий;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выдача документа о постановке на специальный учет индивидуальных предпринимателей и юридических лиц о начале или прекращении деятельности по осуществлению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 из драгоценных металлов и драгоценных камней;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сертификата международной схемы сертификации необработанных природных алмазов (сертификат Кимберлийского процесса);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рассматривать дела об административных правонарушениях и налагать административные взыскания в области оборота драгоценных камней, ювелирных и других изделий из драгоценных металлов и драгоценных камней, а также в сфере реализации ювелирных и других изделий из драгоценных металлов и драгоценных камней;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 в порядке иной формы контроля с возможностью посещения проверяемого лица, по результатам которой принимается решение о соответствии или несоответствии заявителя квалификационным или разрешительным требованиям;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разрешительного контроля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посредством проверок.";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городу Алматы", утвержденным указанным приказом: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городу Алматы" (далее – Департамент), является территориальным подразделением государственного учреждения "Комитет технического регулирования и метрологии Министерства по инвестициям и развитию Республики Казахстан" (далее - Комитет), осуществляющим контроль в сферах технического регулирования и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 по городу Алматы.";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5), 6), 7), 8), 9), 10), 11) и 12) следующего содержания:</w:t>
      </w:r>
    </w:p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осуществление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государственного контроля в сфере реализации ювелирных и других изделий; 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выдача документа о постановке на специальный учет индивидуальных предпринимателей и юридических лиц о начале или прекращении деятельности по осуществлению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 из драгоценных металлов и драгоценных камней; 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сертификата международной схемы сертификации необработанных природных алмазов (сертификат Кимберлийского процесса);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рассматривать дела об административных правонарушениях и налагать административные взыскания в области оборота драгоценных камней, ювелирных и других изделий из драгоценных металлов и драгоценных камней, а также в сфере реализации ювелирных и других изделий из драгоценных металлов и драгоценных камней;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 в порядке иной формы контроля с возможностью посещения проверяемого лица, по результатам которой принимается решение о соответствии или несоответствии заявителя квалификационным или разрешительным требованиям;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разрешительного контроля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посредством проверок.";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Акмолинской области", утвержденным указанным приказом: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Акмолинской области" (далее – Департамент), является территориальным подразделением государственного учреждения "Комитет технического регулирования и метрологии Министерства по инвестициям и развитию Республики Казахстан" (далее - Комитет), осуществляющим контроль в сферах технического регулирования и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 по Акмолинской области.";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5), 6), 7), 8), 9), 10), 11) и 12) следующего содержания:</w:t>
      </w:r>
    </w:p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осуществление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государственного контроля в сфере реализации ювелирных и других изделий; 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выдача документа о постановке на специальный учет индивидуальных предпринимателей и юридических лиц о начале или прекращении деятельности по осуществлению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 из драгоценных металлов и драгоценных камней; 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сертификата международной схемы сертификации необработанных природных алмазов (сертификат Кимберлийского процесса);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рассматривать дела об административных правонарушениях и налагать административные взыскания в области оборота драгоценных камней, ювелирных и других изделий из драгоценных металлов и драгоценных камней, а также в сфере реализации ювелирных и других изделий из драгоценных металлов и драгоценных камней;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 в порядке иной формы контроля с возможностью посещения проверяемого лица, по результатам которой принимается решение о соответствии или несоответствии заявителя квалификационным или разрешительным требованиям;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разрешительного контроля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посредством проверок.";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Алматинской области", утвержденным указанным приказом: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Алматинской области" (далее – Департамент), является территориальным подразделением государственного учреждения "Комитет технического регулирования и метрологии Министерства по инвестициям и развитию Республики Казахстан" (далее - Комитет), осуществляющим контроль в сферах технического регулирования и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 по Алматинской области.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имеет Алматинский отдел Департамента Комитета технического регулирования и метрологии Министерства по инвестициям и развитию Республики Казахстан.";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редакции; </w:t>
      </w:r>
    </w:p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5), 6), 7), 8), 9), 10), 11) и 12) следующего содержания:</w:t>
      </w:r>
    </w:p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осуществление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государственного контроля в сфере реализации ювелирных и других изделий; 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выдача документа о постановке на специальный учет индивидуальных предпринимателей и юридических лиц о начале или прекращении деятельности по осуществлению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 из драгоценных металлов и драгоценных камней; 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сертификата международной схемы сертификации необработанных природных алмазов (сертификат Кимберлийского процесса);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рассматривать дела об административных правонарушениях и налагать административные взыскания в области оборота драгоценных камней, ювелирных и других изделий из драгоценных металлов и драгоценных камней, а также в сфере реализации ювелирных и других изделий из драгоценных металлов и драгоценных камней;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 в порядке иной формы контроля с возможностью посещения проверяемого лица, по результатам которой принимается решение о соответствии или несоответствии заявителя квалификационным или разрешительным требованиям;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разрешительного контроля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посредством проверок.";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Актюбинской области", утвержденным указанным приказом: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Актюбинской области" (далее – Департамент), является территориальным подразделением государственного учреждения "Комитет технического регулирования и метрологии Министерства по инвестициям и развитию Республики Казахстан" (далее - Комитет), осуществляющим контроль в сферах технического регулирования и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 по Актюбинской области.";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редакции; </w:t>
      </w:r>
    </w:p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5), 6), 7), 8), 9), 10), 11) и 12) следующего содержания:</w:t>
      </w:r>
    </w:p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осуществление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государственного контроля в сфере реализации ювелирных и других изделий; 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выдача документа о постановке на специальный учет индивидуальных предпринимателей и юридических лиц о начале или прекращении деятельности по осуществлению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 из драгоценных металлов и драгоценных камней; 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сертификата международной схемы сертификации необработанных природных алмазов (сертификат Кимберлийского процесса);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рассматривать дела об административных правонарушениях и налагать административные взыскания в области оборота драгоценных камней, ювелирных и других изделий из драгоценных металлов и драгоценных камней, а также в сфере реализации ювелирных и других изделий из драгоценных металлов и драгоценных камней;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 в порядке иной формы контроля с возможностью посещения проверяемого лица, по результатам которой принимается решение о соответствии или несоответствии заявителя квалификационным или разрешительным требованиям;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разрешительного контроля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посредством проверок.";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Атырауской области", утвержденным указанным приказом: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Атырауской области" (далее – Департамент), является территориальным подразделением государственного учреждения "Комитет технического регулирования и метрологии Министерства по инвестициям и развитию Республики Казахстан" (далее - Комитет), осуществляющим контроль в сферах технического регулирования и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 по Атырауской области.";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Казахстан.";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дополнить подпунктами 5), 6), 7), 8), 9), 10), 11) и 12) следующего содержания: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осуществление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государственного контроля в сфере реализации ювелирных и других изделий; 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выдача документа о постановке на специальный учет индивидуальных предпринимателей и юридических лиц о начале или прекращении деятельности по осуществлению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 из драгоценных металлов и драгоценных камней; </w:t>
      </w:r>
    </w:p>
    <w:bookmarkEnd w:id="82"/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сертификата международной схемы сертификации необработанных природных алмазов (сертификат Кимберлийского процесса);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рассматривать дела об административных правонарушениях и налагать административные взыскания в области оборота драгоценных камней, ювелирных и других изделий из драгоценных металлов и драгоценных камней, а также в сфере реализации ювелирных и других изделий из драгоценных металлов и драгоценных камней;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 в порядке иной формы контроля с возможностью посещения проверяемого лица, по результатам которой принимается решение о соответствии или несоответствии заявителя квалификационным или разрешительным требованиям;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разрешительного контроля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посредством проверок.";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Западно–Казахстанской области", утвержденным указанным приказом: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Западно–Казахстанской области" (далее – Департамент), является территориальным подразделением государственного учреждения "Комитет технического регулирования и метрологии Министерства по инвестициям и развитию Республики Казахстан" (далее - Комитет), осуществляющим контроль в сферах технического регулирования и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 по Западно–Казахстанской области.";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5), 6), 7), 8), 9), 10), 11) и 12) следующего содержания:</w:t>
      </w:r>
    </w:p>
    <w:bookmarkStart w:name="z11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осуществление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90"/>
    <w:bookmarkStart w:name="z1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государственного контроля в сфере реализации ювелирных и других изделий; </w:t>
      </w:r>
    </w:p>
    <w:bookmarkEnd w:id="91"/>
    <w:bookmarkStart w:name="z11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92"/>
    <w:bookmarkStart w:name="z1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выдача документа о постановке на специальный учет индивидуальных предпринимателей и юридических лиц о начале или прекращении деятельности по осуществлению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 из драгоценных металлов и драгоценных камней; </w:t>
      </w:r>
    </w:p>
    <w:bookmarkEnd w:id="93"/>
    <w:bookmarkStart w:name="z12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сертификата международной схемы сертификации необработанных природных алмазов (сертификат Кимберлийского процесса);</w:t>
      </w:r>
    </w:p>
    <w:bookmarkEnd w:id="94"/>
    <w:bookmarkStart w:name="z1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рассматривать дела об административных правонарушениях и налагать административные взыскания в области оборота драгоценных камней, ювелирных и других изделий из драгоценных металлов и драгоценных камней, а также в сфере реализации ювелирных и других изделий из драгоценных металлов и драгоценных камней;</w:t>
      </w:r>
    </w:p>
    <w:bookmarkEnd w:id="95"/>
    <w:bookmarkStart w:name="z12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 в порядке иной формы контроля с возможностью посещения проверяемого лица, по результатам которой принимается решение о соответствии или несоответствии заявителя квалификационным или разрешительным требованиям;</w:t>
      </w:r>
    </w:p>
    <w:bookmarkEnd w:id="96"/>
    <w:bookmarkStart w:name="z12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разрешительного контроля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посредством проверок.";</w:t>
      </w:r>
    </w:p>
    <w:bookmarkEnd w:id="97"/>
    <w:bookmarkStart w:name="z12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Жамбылской области", утвержденным указанным приказом: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Жамбылской области" (далее – Департамент), является территориальным подразделением государственного учреждения "Комитет технического регулирования и метрологии Министерства по инвестициям и развитию Республики Казахстан" (далее - Комитет), осуществляющим контроль в сферах технического регулирования и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 по Жамбылской области.";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5), 6), 7), 8), 9), 10), 11) и 12) следующего содержания:</w:t>
      </w:r>
    </w:p>
    <w:bookmarkStart w:name="z13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осуществление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101"/>
    <w:bookmarkStart w:name="z13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государственного контроля в сфере реализации ювелирных и других изделий; </w:t>
      </w:r>
    </w:p>
    <w:bookmarkEnd w:id="102"/>
    <w:bookmarkStart w:name="z13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103"/>
    <w:bookmarkStart w:name="z13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выдача документа о постановке на специальный учет индивидуальных предпринимателей и юридических лиц о начале или прекращении деятельности по осуществлению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 из драгоценных металлов и драгоценных камней; </w:t>
      </w:r>
    </w:p>
    <w:bookmarkEnd w:id="104"/>
    <w:bookmarkStart w:name="z13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сертификата международной схемы сертификации необработанных природных алмазов (сертификат Кимберлийского процесса);</w:t>
      </w:r>
    </w:p>
    <w:bookmarkEnd w:id="105"/>
    <w:bookmarkStart w:name="z13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рассматривать дела об административных правонарушениях и налагать административные взыскания в области оборота драгоценных камней, ювелирных и других изделий из драгоценных металлов и драгоценных камней, а также в сфере реализации ювелирных и других изделий из драгоценных металлов и драгоценных камней;</w:t>
      </w:r>
    </w:p>
    <w:bookmarkEnd w:id="106"/>
    <w:bookmarkStart w:name="z13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 в порядке иной формы контроля с возможностью посещения проверяемого лица, по результатам которой принимается решение о соответствии или несоответствии заявителя квалификационным или разрешительным требованиям;</w:t>
      </w:r>
    </w:p>
    <w:bookmarkEnd w:id="107"/>
    <w:bookmarkStart w:name="z13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разрешительного контроля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посредством проверок.";</w:t>
      </w:r>
    </w:p>
    <w:bookmarkEnd w:id="108"/>
    <w:bookmarkStart w:name="z13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Карагандинской области", утвержденным указанным приказом: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Карагандинской области" (далее – Департамент), является территориальным подразделением государственного учреждения "Комитет технического регулирования и метрологии Министерства по инвестициям и развитию Республики Казахстан" (далее - Комитет), осуществляющим контроль в сферах технического регулирования и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 по Карагандинской области.";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4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5), 6), 7), 8), 9), 10), 11) и 12) следующего содержания:</w:t>
      </w:r>
    </w:p>
    <w:bookmarkStart w:name="z14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осуществление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112"/>
    <w:bookmarkStart w:name="z14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государственного контроля в сфере реализации ювелирных и других изделий; </w:t>
      </w:r>
    </w:p>
    <w:bookmarkEnd w:id="113"/>
    <w:bookmarkStart w:name="z14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114"/>
    <w:bookmarkStart w:name="z14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выдача документа о постановке на специальный учет индивидуальных предпринимателей и юридических лиц о начале или прекращении деятельности по осуществлению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 из драгоценных металлов и драгоценных камней; </w:t>
      </w:r>
    </w:p>
    <w:bookmarkEnd w:id="115"/>
    <w:bookmarkStart w:name="z14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сертификата международной схемы сертификации необработанных природных алмазов (сертификат Кимберлийского процесса);</w:t>
      </w:r>
    </w:p>
    <w:bookmarkEnd w:id="116"/>
    <w:bookmarkStart w:name="z15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рассматривать дела об административных правонарушениях и налагать административные взыскания в области оборота драгоценных камней, ювелирных и других изделий из драгоценных металлов и драгоценных камней, а также в сфере реализации ювелирных и других изделий из драгоценных металлов и драгоценных камней;</w:t>
      </w:r>
    </w:p>
    <w:bookmarkEnd w:id="117"/>
    <w:bookmarkStart w:name="z15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 в порядке иной формы контроля с возможностью посещения проверяемого лица, по результатам которой принимается решение о соответствии или несоответствии заявителя квалификационным или разрешительным требованиям;</w:t>
      </w:r>
    </w:p>
    <w:bookmarkEnd w:id="118"/>
    <w:bookmarkStart w:name="z15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разрешительного контроля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посредством проверок.";</w:t>
      </w:r>
    </w:p>
    <w:bookmarkEnd w:id="119"/>
    <w:bookmarkStart w:name="z15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Костанайской области", утвержденным указанным приказом: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Костанайской области" (далее – Департамент), является территориальным подразделением государственного учреждения "Комитет технического регулирования и метрологии Министерства по инвестициям и развитию Республики Казахстан" (далее - Комитет), осуществляющим контроль в сферах технического регулирования и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 по Костанайской области.";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5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Казахстан.";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5), 6), 7), 8), 9), 10), 11) и 12) следующего содержания:</w:t>
      </w:r>
    </w:p>
    <w:bookmarkStart w:name="z15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осуществление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123"/>
    <w:bookmarkStart w:name="z16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государственного контроля в сфере реализации ювелирных и других изделий; </w:t>
      </w:r>
    </w:p>
    <w:bookmarkEnd w:id="124"/>
    <w:bookmarkStart w:name="z16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125"/>
    <w:bookmarkStart w:name="z16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выдача документа о постановке на специальный учет индивидуальных предпринимателей и юридических лиц о начале или прекращении деятельности по осуществлению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 из драгоценных металлов и драгоценных камней; </w:t>
      </w:r>
    </w:p>
    <w:bookmarkEnd w:id="126"/>
    <w:bookmarkStart w:name="z16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сертификата международной схемы сертификации необработанных природных алмазов (сертификат Кимберлийского процесса);</w:t>
      </w:r>
    </w:p>
    <w:bookmarkEnd w:id="127"/>
    <w:bookmarkStart w:name="z16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рассматривать дела об административных правонарушениях и налагать административные взыскания в области оборота драгоценных камней, ювелирных и других изделий из драгоценных металлов и драгоценных камней, а также в сфере реализации ювелирных и других изделий из драгоценных металлов и драгоценных камней;</w:t>
      </w:r>
    </w:p>
    <w:bookmarkEnd w:id="128"/>
    <w:bookmarkStart w:name="z16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 в порядке иной формы контроля с возможностью посещения проверяемого лица, по результатам которой принимается решение о соответствии или несоответствии заявителя квалификационным или разрешительным требованиям;</w:t>
      </w:r>
    </w:p>
    <w:bookmarkEnd w:id="129"/>
    <w:bookmarkStart w:name="z16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разрешительного контроля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посредством проверок.";</w:t>
      </w:r>
    </w:p>
    <w:bookmarkEnd w:id="130"/>
    <w:bookmarkStart w:name="z16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Кызылординской области", утвержденного указанным приказом: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Кызылординской области" (далее – Департамент), является территориальным подразделением государственного учреждения "Комитет технического регулирования и метрологии Министерства по инвестициям и развитию Республики Казахстан" (далее - Комитет), осуществляющим контроль в сферах технического регулирования и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 по Кызылординской области.";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7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5), 6), 7), 8), 9), 10), 11) и 12) следующего содержания:</w:t>
      </w:r>
    </w:p>
    <w:bookmarkStart w:name="z17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осуществление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134"/>
    <w:bookmarkStart w:name="z17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государственного контроля в сфере реализации ювелирных и других изделий; </w:t>
      </w:r>
    </w:p>
    <w:bookmarkEnd w:id="135"/>
    <w:bookmarkStart w:name="z17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136"/>
    <w:bookmarkStart w:name="z17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выдача документа о постановке на специальный учет индивидуальных предпринимателей и юридических лиц о начале или прекращении деятельности по осуществлению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 из драгоценных металлов и драгоценных камней; </w:t>
      </w:r>
    </w:p>
    <w:bookmarkEnd w:id="137"/>
    <w:bookmarkStart w:name="z17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сертификата международной схемы сертификации необработанных природных алмазов (сертификат Кимберлийского процесса);</w:t>
      </w:r>
    </w:p>
    <w:bookmarkEnd w:id="138"/>
    <w:bookmarkStart w:name="z17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рассматривать дела об административных правонарушениях и налагать административные взыскания в области оборота драгоценных камней, ювелирных и других изделий из драгоценных металлов и драгоценных камней, а также в сфере реализации ювелирных и других изделий из драгоценных металлов и драгоценных камней;</w:t>
      </w:r>
    </w:p>
    <w:bookmarkEnd w:id="139"/>
    <w:bookmarkStart w:name="z17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 в порядке иной формы контроля с возможностью посещения проверяемого лица, по результатам которой принимается решение о соответствии или несоответствии заявителя квалификационным или разрешительным требованиям;</w:t>
      </w:r>
    </w:p>
    <w:bookmarkEnd w:id="140"/>
    <w:bookmarkStart w:name="z18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разрешительного контроля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посредством проверок.";</w:t>
      </w:r>
    </w:p>
    <w:bookmarkEnd w:id="141"/>
    <w:bookmarkStart w:name="z18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Мангистауской области", утвержденным указанным приказом: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Мангистауской области" (далее – Департамент), является территориальным подразделением государственного учреждения "Комитет технического регулирования и метрологии Министерства по инвестициям и развитию Республики Казахстан" (далее - Комитет), осуществляющим контроль в сферах технического регулирования и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 по Мангистауской области.";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8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5), 6), 7), 8), 9), 10), 11) и 12) следующего содержания:</w:t>
      </w:r>
    </w:p>
    <w:bookmarkStart w:name="z18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осуществление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145"/>
    <w:bookmarkStart w:name="z18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государственного контроля в сфере реализации ювелирных и других изделий; </w:t>
      </w:r>
    </w:p>
    <w:bookmarkEnd w:id="146"/>
    <w:bookmarkStart w:name="z18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147"/>
    <w:bookmarkStart w:name="z19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выдача документа о постановке на специальный учет индивидуальных предпринимателей и юридических лиц о начале или прекращении деятельности по осуществлению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 из драгоценных металлов и драгоценных камней; </w:t>
      </w:r>
    </w:p>
    <w:bookmarkEnd w:id="148"/>
    <w:bookmarkStart w:name="z19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сертификата международной схемы сертификации необработанных природных алмазов (сертификат Кимберлийского процесса);</w:t>
      </w:r>
    </w:p>
    <w:bookmarkEnd w:id="149"/>
    <w:bookmarkStart w:name="z19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рассматривать дела об административных правонарушениях и налагать административные взыскания в области оборота драгоценных камней, ювелирных и других изделий из драгоценных металлов и драгоценных камней, а также в сфере реализации ювелирных и других изделий из драгоценных металлов и драгоценных камней;</w:t>
      </w:r>
    </w:p>
    <w:bookmarkEnd w:id="150"/>
    <w:bookmarkStart w:name="z19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 в порядке иной формы контроля с возможностью посещения проверяемого лица, по результатам которой принимается решение о соответствии или несоответствии заявителя квалификационным или разрешительным требованиям;</w:t>
      </w:r>
    </w:p>
    <w:bookmarkEnd w:id="151"/>
    <w:bookmarkStart w:name="z19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разрешительного контроля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посредством проверок.";</w:t>
      </w:r>
    </w:p>
    <w:bookmarkEnd w:id="152"/>
    <w:bookmarkStart w:name="z19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Южно–Казахстанской области", утвержденным указанным приказом: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Южно–Казахстанской области" (далее – Департамент), является территориальным подразделением государственного учреждения "Комитет технического регулирования и метрологии Министерства по инвестициям и развитию Республики Казахстан" (далее - Комитет), осуществляющим контроль в сферах технического регулирования и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 по Южно–Казахстанской области.";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9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Казахстан.";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5), 6), 7), 8), 9), 10), 11) и 12) следующего содержания:</w:t>
      </w:r>
    </w:p>
    <w:bookmarkStart w:name="z20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осуществление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156"/>
    <w:bookmarkStart w:name="z20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государственного контроля в сфере реализации ювелирных и других изделий; </w:t>
      </w:r>
    </w:p>
    <w:bookmarkEnd w:id="157"/>
    <w:bookmarkStart w:name="z20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158"/>
    <w:bookmarkStart w:name="z20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выдача документа о постановке на специальный учет индивидуальных предпринимателей и юридических лиц о начале или прекращении деятельности по осуществлению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 из драгоценных металлов и драгоценных камней; </w:t>
      </w:r>
    </w:p>
    <w:bookmarkEnd w:id="159"/>
    <w:bookmarkStart w:name="z20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сертификата международной схемы сертификации необработанных природных алмазов (сертификат Кимберлийского процесса);</w:t>
      </w:r>
    </w:p>
    <w:bookmarkEnd w:id="160"/>
    <w:bookmarkStart w:name="z20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рассматривать дела об административных правонарушениях и налагать административные взыскания в области оборота драгоценных камней, ювелирных и других изделий из драгоценных металлов и драгоценных камней, а также в сфере реализации ювелирных и других изделий из драгоценных металлов и драгоценных камней;</w:t>
      </w:r>
    </w:p>
    <w:bookmarkEnd w:id="161"/>
    <w:bookmarkStart w:name="z20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 в порядке иной формы контроля с возможностью посещения проверяемого лица, по результатам которой принимается решение о соответствии или несоответствии заявителя квалификационным или разрешительным требованиям;</w:t>
      </w:r>
    </w:p>
    <w:bookmarkEnd w:id="162"/>
    <w:bookmarkStart w:name="z20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разрешительного контроля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посредством проверок.";</w:t>
      </w:r>
    </w:p>
    <w:bookmarkEnd w:id="163"/>
    <w:bookmarkStart w:name="z20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Павлодарской области", утвержденным указанным приказом: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Павлодарской области" (далее – Департамент), является территориальным подразделением государственного учреждения "Комитет технического регулирования и метрологии Министерства по инвестициям и развитию Республики Казахстан" (далее - Комитет), осуществляющим контроль в сферах технического регулирования и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 по Павлодарской области.";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1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Казахстан.";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5), 6), 7), 8), 9), 10), 11) и 12) следующего содержания:</w:t>
      </w:r>
    </w:p>
    <w:bookmarkStart w:name="z21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осуществление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167"/>
    <w:bookmarkStart w:name="z21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государственного контроля в сфере реализации ювелирных и других изделий; </w:t>
      </w:r>
    </w:p>
    <w:bookmarkEnd w:id="168"/>
    <w:bookmarkStart w:name="z21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169"/>
    <w:bookmarkStart w:name="z21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выдача документа о постановке на специальный учет индивидуальных предпринимателей и юридических лиц о начале или прекращении деятельности по осуществлению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 из драгоценных металлов и драгоценных камней; </w:t>
      </w:r>
    </w:p>
    <w:bookmarkEnd w:id="170"/>
    <w:bookmarkStart w:name="z21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сертификата международной схемы сертификации необработанных природных алмазов (сертификат Кимберлийского процесса);</w:t>
      </w:r>
    </w:p>
    <w:bookmarkEnd w:id="171"/>
    <w:bookmarkStart w:name="z22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рассматривать дела об административных правонарушениях и налагать административные взыскания в области оборота драгоценных камней, ювелирных и других изделий из драгоценных металлов и драгоценных камней, а также в сфере реализации ювелирных и других изделий из драгоценных металлов и драгоценных камней;</w:t>
      </w:r>
    </w:p>
    <w:bookmarkEnd w:id="172"/>
    <w:bookmarkStart w:name="z22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 в порядке иной формы контроля с возможностью посещения проверяемого лица, по результатам которой принимается решение о соответствии или несоответствии заявителя квалификационным или разрешительным требованиям;</w:t>
      </w:r>
    </w:p>
    <w:bookmarkEnd w:id="173"/>
    <w:bookmarkStart w:name="z22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разрешительного контроля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посредством проверок.";</w:t>
      </w:r>
    </w:p>
    <w:bookmarkEnd w:id="174"/>
    <w:bookmarkStart w:name="z22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Северо–Казахстанской области", утвержденным указанным приказом: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Северо–Казахстанской области" (далее – Департамент), является территориальным подразделением государственного учреждения "Комитет технического регулирования и метрологии Министерства по инвестициям и развитию Республики Казахстан" (далее - Комитет), осуществляющим контроль в сферах технического регулирования и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 по Северо–Казахстанской области.";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2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Казахстан.";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5), 6), 7), 8), 9), 10), 11) и 12) следующего содержания:</w:t>
      </w:r>
    </w:p>
    <w:bookmarkStart w:name="z22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осуществление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178"/>
    <w:bookmarkStart w:name="z23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государственного контроля в сфере реализации ювелирных и других изделий; </w:t>
      </w:r>
    </w:p>
    <w:bookmarkEnd w:id="179"/>
    <w:bookmarkStart w:name="z23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180"/>
    <w:bookmarkStart w:name="z23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выдача документа о постановке на специальный учет индивидуальных предпринимателей и юридических лиц о начале или прекращении деятельности по осуществлению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 из драгоценных металлов и драгоценных камней; </w:t>
      </w:r>
    </w:p>
    <w:bookmarkEnd w:id="181"/>
    <w:bookmarkStart w:name="z23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сертификата международной схемы сертификации необработанных природных алмазов (сертификат Кимберлийского процесса);</w:t>
      </w:r>
    </w:p>
    <w:bookmarkEnd w:id="182"/>
    <w:bookmarkStart w:name="z23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рассматривать дела об административных правонарушениях и налагать административные взыскания в области оборота драгоценных камней, ювелирных и других изделий из драгоценных металлов и драгоценных камней, а также в сфере реализации ювелирных и других изделий из драгоценных металлов и драгоценных камней;</w:t>
      </w:r>
    </w:p>
    <w:bookmarkEnd w:id="183"/>
    <w:bookmarkStart w:name="z23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 в порядке иной формы контроля с возможностью посещения проверяемого лица, по результатам которой принимается решение о соответствии или несоответствии заявителя квалификационным или разрешительным требованиям;</w:t>
      </w:r>
    </w:p>
    <w:bookmarkEnd w:id="184"/>
    <w:bookmarkStart w:name="z23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разрешительного контроля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посредством проверок.";</w:t>
      </w:r>
    </w:p>
    <w:bookmarkEnd w:id="185"/>
    <w:bookmarkStart w:name="z23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"Департамент Комитета технического регулирования и метрологии Министерства по инвестициям и развитию Республики Казахстан по Восточно–Казахстанской области", утвержденным указанным приказом: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"Государственное учреждение "Департамент Комитета технического регулирования и метрологии Министерства по инвестициям и развитию Республики Казахстан по Восточно–Казахстанской области" (далее – Департамент), является территориальным подразделением государственного учреждения "Комитет технического регулирования и метрологии Министерства по инвестициям и развитию Республики Казахстан" (далее - Комитет), осуществляющим контроль в сферах технического регулирования и обеспечения единства измерений, законодательства Республики Казахстан об аккредитации в области оценки соответствия и в сфере реализации ювелирных и других изделий из драгоценных металлов и драгоценных камней по Восточно–Казахстанской области.";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4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Казахстан.";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5), 6), 7), 8), 9), 10), 11) и 12) следующего содержания:</w:t>
      </w:r>
    </w:p>
    <w:bookmarkStart w:name="z24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осуществление государственного контроля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189"/>
    <w:bookmarkStart w:name="z24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государственного контроля в сфере реализации ювелирных и других изделий; </w:t>
      </w:r>
    </w:p>
    <w:bookmarkEnd w:id="190"/>
    <w:bookmarkStart w:name="z24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выдача акта государственного контроля на каждую партию товара при ввозе на территорию Республики Казахстан из стран, не входящих в Евразийский экономический союз, и вывозе с территории Республики Казахстан в эти страны драгоценных камней, ювелирных и других изделий из драгоценных металлов и драгоценных камней, монет из драгоценных металлов; </w:t>
      </w:r>
    </w:p>
    <w:bookmarkEnd w:id="191"/>
    <w:bookmarkStart w:name="z24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выдача документа о постановке на специальный учет индивидуальных предпринимателей и юридических лиц о начале или прекращении деятельности по осуществлению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 из драгоценных металлов и драгоценных камней; </w:t>
      </w:r>
    </w:p>
    <w:bookmarkEnd w:id="192"/>
    <w:bookmarkStart w:name="z24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сертификата международной схемы сертификации необработанных природных алмазов (сертификат Кимберлийского процесса);</w:t>
      </w:r>
    </w:p>
    <w:bookmarkEnd w:id="193"/>
    <w:bookmarkStart w:name="z24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рассматривать дела об административных правонарушениях и налагать административные взыскания в области оборота драгоценных камней, ювелирных и других изделий из драгоценных металлов и драгоценных камней, а также в сфере реализации ювелирных и других изделий из драгоценных металлов и драгоценных камней;</w:t>
      </w:r>
    </w:p>
    <w:bookmarkEnd w:id="194"/>
    <w:bookmarkStart w:name="z24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разрешительного контроля соответствия заявителя квалификационным или разрешительным требованиям до выдачи разрешения и (или) приложения к разрешению в порядке иной формы контроля с возможностью посещения проверяемого лица, по результатам которой принимается решение о соответствии или несоответствии заявителя квалификационным или разрешительным требованиям;</w:t>
      </w:r>
    </w:p>
    <w:bookmarkEnd w:id="195"/>
    <w:bookmarkStart w:name="z25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разрешительного контроля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 деятельности)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посредством проверок.".</w:t>
      </w:r>
    </w:p>
    <w:bookmarkEnd w:id="196"/>
    <w:bookmarkStart w:name="z25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по инвестициям и развитию Республики Казахстан обеспечить:</w:t>
      </w:r>
    </w:p>
    <w:bookmarkEnd w:id="197"/>
    <w:bookmarkStart w:name="z25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в течение пяти рабочих дней копии настоящего приказа в Министерство юстиции Республики Казахстан; </w:t>
      </w:r>
    </w:p>
    <w:bookmarkEnd w:id="198"/>
    <w:bookmarkStart w:name="z25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утверждения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99"/>
    <w:bookmarkStart w:name="z25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200"/>
    <w:bookmarkStart w:name="z25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утверждения настоящего приказа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2), и 3) настоящего пункта. </w:t>
      </w:r>
    </w:p>
    <w:bookmarkEnd w:id="201"/>
    <w:bookmarkStart w:name="z25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202"/>
    <w:bookmarkStart w:name="z25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