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f683" w14:textId="0dff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"Комитета индустриального развития и промышленной безопасности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июня 2017 года № 351. Утратил силу приказом Министра индустрии и инфраструктурного развития Республики Казахстан от 7 февраля 2019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07.02.2019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октября 2014 года № 97 "Об утверждении Положения о государственном учреждении "Комитета индустриального развития и промышленной безопасности Министерства по инвестициям и развитию Республики Казахстан" (опубликованный 4 ноября 2014 года в информационно-правовой системе "Әділет".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индустриального развития и промышленной безопасности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регулятивные, реализационные, контрольно-надзорные функции, а также участвующим в выполнении стратегических функций Министерства в сферах индустриальной политики: горно-металлургического комплекса, машиностроения, химической, фармацевтической, легкой, деревообрабатывающей и мебельной промышленности, производства строительных материалов, развития местного содержания, экспортного контроля и лицензирования отдельных видов деятельности, энергосбережения и повышения энергоэффективности, промышленной безопасности (далее – регулируемые сферы).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Астана, район Есиль, проспект Кабанбай батыра, 32/1, здание "Транспорт Тауэр".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индустриального развития и промышленной безопасности Министерства по инвестициям и развитию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Комитета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Комитета: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 в сферах индустриального развития страны: горно-металлургического комплекса, машиностроения, химической, фармацевтической, легкой, деревообрабатывающей и мебельной промышленности, производства строительных материалов, развития местного содержания, экспортного контроля и лицензирования отдельных видов деятельности, обеспечение государственного контроля в области энергосбережения и повышения энергоэффективности, обеспечение контроля и надзора в области промышленной безопасности.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Комитета: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формировании и реализации государственной политики: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сферах индустриального развития страны: горно-металлургического комплекса, машиностроения, химической, фармацевтической, легкой, деревообрабатывающей, мебельной промышленности и производства строительных материалов;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в области местного содержания;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экспортного контроля и лицензирования отдельных видов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энергосбережения и повышения энергоэффективности,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промышленной безопасности (далее – регулируемые сферы);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контрольно-надзорные функции и участвует в выполнении стратегических функций Министерства в пределах компетенции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пределах своей компетенции в регулируемых сферах;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разрабатывает, согласовывает и утверждает в пределах своей компетенции нормативные правовые акты за исключением нормативных правовых актов, затрагивающих права и свободы человека и гражданина;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производство дел об административных правонарушениях в регулируемых сферах;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квартальные, полугодовые графики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политику в области регулирования производства драгоценных металлов, оборота драгоценных металлов и сырьевых товаров, содержащих драгоценные металлы;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подтверждение нормы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содержащие драгоценные металлы;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акт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акт государственного контроля и оценки стоимости при вывозе с территории Республики Казахстан в 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перечень субъектов производства драгоценных металлов;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заключения, условий и типовой формы Соглашения о промышленной сборке моторных транспортных средств с юридическими лицами – резидентами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заключения с юридическими лицами – резидентами Республики Казахстан Соглашения о промышленной сборке моторных транспортных средств по утвержденной форме;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перечень автокомпонентов, используемых налогоплательщиком, заключившим соглашение о промышленной сборке моторных транспортных средств, импорт которых освобождается от налога на добавленную стоимость;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факт соблюдения юридическим лицом при производстве моделей моторных транспортных средств требований, установленных в соответствии с абзацем первым подпункта 4) пункта 1 Решения Высшего Евразийского экономического совета от 29 мая 2014 года № 72 "Об условиях применения понятия "промышленная сборка моторных транспортных средств" на территориях государств-членов Таможенного союза и Единого экономического пространства" и разработка проектов решений о соответствии моделей моторных транспортных средств таким юридическим лицом, установленным требованиям;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за деятельностью уполномоченных организаций, организаций-изготовителей, включенных в единый реестр уполномоченных органов (организаций) государств-членов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формирует для представления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 совместно с уполномоченным органом в области охраны окружающей среды;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регистрирует химическую продукцию на территории Республики Казахстан и ведет ее учет;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порядок учета отдельных видов химической продукции;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свод и анализ общей информации по местному содержанию в закупках недропользователей товаров, работ и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координацию и методологическое обеспечение деятельности государственных органов по вопросам местного содержания;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мониторинге казахстанского содержания в закупках товаров, работ и услуг организаций по перечню, утвержденному Правительством Республики Казахстан, а также в проведении анализа представляемой соответствующими организациями информации о проведенных, проводимых и планируемых на следующий год закупках товаров, работ и услуг;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мониторинг казахстанского содержания в закупках национального управляющего холдинга, национальных холдингов, национальных компаний, их дочерних и аффилированных компаний, иных юридических лиц с участием государства;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формирование и ведение реестра товаров, работ и услуг, используемых при проведении операций по недропользованию, и их производителей, а также участвует в разработке критериев их оценки для внесения в данный реестр;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выработке мер и реализации государственной политики по увеличению доли местного содержания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порядок формирования и ведения базы данных товаров, работ, услуг и их поставщиков;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единую методику расчета организациями местного содержания при закупке товаров, работ и услуг;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правила проведения экспертизы по местному содержанию;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порядок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порядок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совместно с уполномоченным органом в области нефти и газа формы и порядок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об услугах и исполнении обязательств по местному содержанию в кадрах;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совместно с уполномоченным органом в области нефти и газа формы и порядок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порядок приобретения товаров, работ и услуг при проведении операций по недропользованию;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приобретения товаров, работ и услуг при проведении операций по недропользованию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участвует в разработке правил по определению страны происхождения товара, выдаче сертификата о происхождении товара и отмене его действия;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участвует в предоставлении с привлечением национального института развития в области развития индустрии государственной поддержки субъектам индустриально-инновационной деятельности, направленной на повышение производительности труда;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вносит предложения о выделении средств на возмещение затрат субъектов индустриально-инновационной деятельности по продвижению отечественных обработанных товаров, работ и услуг на внутренний рынок;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в обеспечении методического руководства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выдает гарантийные обязательства (сертификаты конечного пользователя);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лицензирование видов деятельности в регулируемых сферах, экспорта и импорта отдельных видов товаров, а также продукции, подлежащей экспортному контролю;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разрешения на транзит, реэкспорт продукции, подлежащей экспортному контролю;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выдает заявителям и заинтересованным государственным органам заключения об отнесении товаров, технологий, работ, услуг, информации к продукции, подлежащей экспортному контролю;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разрешения на переработку продукции вне территории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выдает в установленном порядке лицензии участникам внешнеэкономической деятельности (заявителям) на осуществление внешнеэкономических сделок с продукцией, результатами интеллектуальной творческой деятельности, не подпадающими под действие статьи 8 Закона Республики Казахстан "Об экспортном контроле";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нормативные правовые акты об утверждении квалификационных требований и перечня документов, подтверждающих соответствие им;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при необходимости контроль и (или) проверки на предотгрузочном этапе и (или) конечного использования продукции совместно с государственными органами Республики Казахстан системы экспортного контроля;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контроль за экспортом, реэкспортом, импортом, реимпортом, транзитом и переработкой продукции вне территории Республики Казахстан в пределах установленной компетенции;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выдает 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квалификационные требования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реализацию государственной политики в области экспертного контроля и координирует деятельность государственных органов Республики Казахстан системы экспертного контроля;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разрешительный контроль в области оборота ядов, вооружения, военной техники и отдельных видов оружия, взрывчатых и пиротехнических веществ и изделий с их применением, в области промышленности;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юридических лиц, осуществляющих деятельность в области энергосбережения и повышения энергоэффективности и формирует реестр учебных центров;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координацию формирования, ведения и реализации карты энергоэффективности, проведения научно-исследовательских, опытно-конструкторских и технологических работ в области энергосбережения и повышения энергоэффективности;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прием уведомлений в области энергосбережения и повышения энергоэффективности;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проводит аттестацию кандидатов в энергоаудиторы и утверждает форму аттестата энергоаудитора в области энергосбережения и повышения энергоэффективности;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по согласованию с уполномоченным государственным органом в области образования учебные программы и планы в области энергосбережения и повышения энергоэффективности;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типовое соглашение в области энергосбережения и повышения энергоэффективности;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типовые формы энергосервисного договора;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участвует в осуществлении межотраслевой координации деятельности государственных органов в области энергосбережения и повышения энергоэффективности;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формирует и размещает на интернет-ресурсе Комитета перечень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энергоаудита, в том числе включающий государственные учреждения, не соблюдающие нормативы энергопотребления;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мониторинг за реализацией государственной политики в области энергосбережения и повышения энергоэффективности, проведение анализа представляемых отчетов центральными уполномоченными органами по форме и в сроки, установленные приказом Министра;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вносит на утверждение руководству Министерства предложение по определению национального института развития в области энергосбережения и повышения энергоэффективности;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получает от национального института развития в области энергосбережения и повышения энергоэффективности информацию о субъектах Государственного энергетического реестра, уклоняющихся от предоставления информации или предоставляющих недостоверную информацию;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рассматривает предложения от национального института развития в области энергосбережения и повышения энергоэффективности по формированию и ведению Государственного энергетического реестра и карты энергоэффективности;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получает от национального института развития в области энергосбережения и повышения энергоэффективности информацию о проведенном им анализе заключений энергоаудитов;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получает от национального института развития в области энергосбережения и повышения энергоэффективности экспертные заключения и (или) рекомендации в области энергосбережения и повышения энергоэффективности;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анализ и прогнозирование энергоемкости внутреннего валового продукта и эффективности использования энергетических ресурсов в Республике Казахстан на основе данных Государственного энергетического реестра и государственных органов;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информационное обеспечение деятельности по энергосбережению и повышению энергоэффективности;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осуществляет разрешительный контроль соответствия заявителя квалификационным и/или разрешительным требованиям промышленной безопасности и энергосбережения и повышения энергоэффективности;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образцы служебного удостоверения, нагрудного знака, номерного штампа и пломбира государственного инспектора по промышленной безопасности;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формы актов в области промышленной безопасности и в области энергосбережения и повышения энергоэффективности;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порядок сдачи экзаменов и проверки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участвует в организации мониторинга состояния антитеррористической защищенности опасных производственных объектов;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координацию деятельности подведомственных военизированных, горноспасательных, газоспасательных и противофонтанных служб и формирований;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проводит аттестацию юридических лиц на право проведения работ в области промышленной безопасности;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разрешение на применение технологий, технических устройств и материалов, применяемых на опасных производственных объектах, опасных технических устройств;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выдает разрешение на постоянное применение взрывчатых веществ и изделий на их основе;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выдает разрешение на производство взрывных работ;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 в порядке, установленном Законом Республики Казахстан "О гражданской защите" и законодательством Республики Казахстан об архитектурной, градостроительной и строительной деятельности;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проводит регистрацию деклараций промышленной безопасности опасного производственного объекта;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организацию и проведение совместно с заинтересованными государственными органами в пределах своей компетенции расследования аварий на опасных производственных объектах;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участвует в проведении учебной тревоги и противоаварийной тренировки на опасном производственном объекте;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проводит проверку знаний (экзамены)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постановку на учет и снятие с учета опасных технических устройств;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Закона Республики Казахстан "О гражданской защите", в части обеспечения промышленной безопасности;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Закона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Комитета: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Комитете консультативно-совещательные органы (рабочих групп, комиссий, советов) по курируемым направлениям деятельности;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Комитета: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административно-распорядительные и контрольные функции по отношению к территориальным органам, подведомственным учреждениям и организациям Комитета;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соответствующие решения по вопросам, входящим в компетенцию Комитета;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действующими законодательными актами Республики Казахстан.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нормативно-правовыми актами Республики Казахстан.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возглавляет Председатель – Главный государственный инспектор Республики Казахстан по государственному надзору в области промышленной безопасности (далее – Председатель), назначаемый на должность и освобождаемый от должности Министром по инвестициям и развитию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организует и осуществляет руководство деятельностью Комитета, несет персональную ответственность за выполнение возложенных на Комитет задач и осуществление им своих функций.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 Комитета: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своих заместителей, руководителей структурных подразделений и работников Комитета;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Комитета;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Комитета;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Министерства предложения по структуре и штатному расписанию Комитета;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Комитета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председателя Комитета: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Комитета в другие структурные подразделения Министерства по вопросам, входящую в компетенцию Комитета подписываются председателем и/или заместителями Председателя в соответствии с распределением обязанностей.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Комитета осуществляются в соответствии с законодательством Республики Казахстан.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Комитета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"Научный центр противоинфекционных препаратов";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"NADLOС";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"Институт развития электроэнергетики и энергосбережения (Казахэнергоэкспертиза)";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"Национальный научно-технический центр промышленной безопасности";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"Жезкагазканредмет";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"Национальный центр технологического прогнозирования";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"Профессиональная военизированная аварийно – спасательная служба".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