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2609" w14:textId="dd12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17 октября 2014 года № 92 "Об утверждении положений государственного учреждения "Комитет транспорта Министерства по инвестициям и развитию Республики Казахстан" и его территориальных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2017 года № 278. Утратил силу приказом Министра по инвестициям и развитию Республики Казахстан от 6 марта 2018 года № 167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06.03.2018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октября 2014 года № 92 "Об утверждении положений государственного учреждения "Комитет транспорта Министерства по инвестициям и развитию Республики Казахстан" и его территориальных органов" (зарегистрированный в Реестре государственной регистрации нормативных правовых актов за № 9825, опубликованный 4 ноября 2014 года в информационно-правовой системе "Әділет")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республиканского государственного учреждения "Комитет транспорта Министерства по инвестициям и развитию Республики Казахстан" согласно приложению 1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республиканского государственного учреждения "Инспекция транспортного контроля по Акмолинской области" Комитета транспорта Министерства по инвестициям и развитию Республики Казахстан" согласно приложению 2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республиканского государственного учреждения "Инспекция транспортного контроля по Мангистауской области" Комитета транспорта Министерства по инвестициям и развитию Республики Казахстан" согласно приложению 3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Положение республиканского государственного учреждения "Инспекция транспортного контроля по Актюбинской области" Комитета транспорта Министерства по инвестициям и развитию Республики Казахстан" согласно приложению 4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 республиканского государственного учреждения "Инспекция транспортного контроля по городу Астане" Комитета транспорта Министерства по инвестициям и развитию Республики Казахстан" согласно приложению 5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Положение республиканского государственного учреждения "Инспекция транспортного контроля по Атырауской области" Комитета транспорта Министерства по инвестициям и развитию Республики Казахстан" согласно приложению 6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республиканского государственного учреждения "Инспекция транспортного контроля по Восточно-Казахстанской области" Комитета транспорта Министерства по инвестициям и развитию Республики Казахстан" согласно приложению 7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Положение республиканского государственного учреждения "Инспекция транспортного контроля по городу Алматы" Комитета транспорта Министерства по инвестициям и развитию Республики Казахстан" согласно приложению 8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Положение республиканского государственного учреждения "Инспекция транспортного контроля по Жамбылской области" Комитета транспорта Министерства по инвестициям и развитию Республики Казахстан" согласно приложению 9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Положение республиканского государственного учреждения "Инспекция транспортного контроля по Западно-Казахстанской области" Комитета транспорта Министерства по инвестициям и развитию Республики Казахстан" согласно приложению 10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Положение республиканского государственного учреждения "Инспекция транспортного контроля по Карагандинской области" Комитета транспорта Министерства по инвестициям и развитию Республики Казахстан" согласно приложению 11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Положение республиканского государственного учреждения "Инспекция транспортного контроля по Костанайской области" Комитета транспорта Министерства по инвестициям и развитию Республики Казахстан" согласно приложению 12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Положение республиканского государственного учреждения "Инспекция транспортного контроля по Кызылординской области" Комитета транспорта Министерства по инвестициям и развитию Республики Казахстан" согласно приложению 13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Положение республиканского государственного учреждения "Инспекция транспортного контроля по Павлодарской области" Комитета транспорта Министерства по инвестициям и развитию Республики Казахстан" согласно приложению 14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Положение республиканского государственного учреждения "Инспекция транспортного контроля по Северо-Казахстанской области" Комитета транспорта Министерства по инвестициям и развитию Республики Казахстан" согласно приложению 15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Положение республиканского государственного учреждения "Инспекция транспортного контроля по Алматинской области" Комитета транспорта Министерства по инвестициям и развитию Республики Казахстан" согласно приложению 16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Положение республиканского государственного учреждения "Инспекция транспортного контроля по Южно-Казахстанской области" Комитета транспорта Министерства по инвестициям и развитию Республики Казахстан" согласно приложению 17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Положение республиканского государственного учреждения "Морская администрация портов Актау и Баутино" Комитета транспорта Министерства по инвестициям и развитию Республики Казахстан" согласно приложению 18 к настоящему приказу.";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транспорта Министерства по инвестициям и развитию Республики Казахстан",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"Комитет транспорта Министерства по инвестициям и развитию Республики Казахстан";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транспорта Министерства по инвестициям и развитию Республики Казахстан" (далее – Комитет) является ведомством Министерства по инвестициям и развитию Республики Казахстан (далее – Министерство), осуществляющим в пределах своей компетенции регулятивные, реализационные и контрольно-надзорные функции, а также участвующим в выполнении стратегических функций Министерства в области транспорта, за исключением воздушного и трубопроводного.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 и организаций согласно приложению к настоящему положению.";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Структура и штатная численность Комитета утверждается Ответственным секретарем Министерства по согласованию с Министром по инвестициям и развитию Республики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задачи, функции, права и обязанности Комитета";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разработка, участие в разработке, согласование и утверждение нормативных правовых актов в пределах своей компетенции;";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разработка и согласование технических регламентов и стандартов;";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8), 9), 11), 12) и 14) исключить;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согласование нормативов предоставления земельных участков в соответствии с проектно-технической документацией и генеральными схемами развития железнодорожных путей и железнодорожных станций;";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16), 17), 18) и 19) исключить;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разработка проверочных листов, критериев оценки степени рисков и формирование списков выборочных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принятие на основании международных договоров Республики Казахстан в области торгового мореплавания решения о признании классификационного общества, осуществляющего техническое освидетельствование и классификацию судов;";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22) следующего содержания: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"22) заключение соглашений с иностранным классификационным обществом по определению полномочий по освидетельствованию судов и условий их предоставления иностранными классификационными обществами;";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выдача удостоверения о допуске к осуществлению международных автомобильных перевозок грузов и карточки допуска на автотранспортные средства;";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6), 9), 10), 11) и 19) исключить;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 и 22) следующего содержания: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25) и 32) исключить;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36) и 37) следующего содержания: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Комитет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Комитет возглавляет Председатель, назначаемый на должность и освобождаемый от должности Министром по инвестициям и развитию Республики Казахстан";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Акмолинской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Акмолинской области Комитета транспорта Министерства по инвестициям и развитию Республики Казахстан";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согласованию с Министром по инвестициям и развитию Республики Казахстан";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статистической информации о нарушениях требований безопасности движения;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технического надзора за судами, подлежащими государственной регистрации в судовой книге;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проведения технического надзора за маломерными судами;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в области внутреннего водного транспорта;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реестра операторов технического осмотра;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компетенции уполномоченного органа; 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 обеспечение полного, своевременного и эффективного использования бюджетных средств, выделенных Инспекции;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Мангистауской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Мангистауской области Комитета транспорта Министерства по инвестициям и развитию Республики Казахстан";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 обеспечение полного, своевременного и эффективного использования бюджетных средств, выделенных Инспекции;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Актюбинской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Актюбинской области Комитета транспорта Министерства по инвестициям и развитию Республики Казахстан";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в области внутреннего водного транспорта;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ведение реестра операторов технического осмотра;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308"/>
    <w:bookmarkStart w:name="z33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309"/>
    <w:bookmarkStart w:name="z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310"/>
    <w:bookmarkStart w:name="z33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311"/>
    <w:bookmarkStart w:name="z33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317"/>
    <w:bookmarkStart w:name="z34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320"/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городу Астане Комитета транспорта Министерства по инвестициям и развитию Республики Казахстан", утвержденном указанным приказом: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городу Астане Комитета транспорта Министерства по инвестициям и развитию Республики Казахстан";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334"/>
    <w:bookmarkStart w:name="z3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335"/>
    <w:bookmarkStart w:name="z3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336"/>
    <w:bookmarkStart w:name="z3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337"/>
    <w:bookmarkStart w:name="z3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38"/>
    <w:bookmarkStart w:name="z3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339"/>
    <w:bookmarkStart w:name="z3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340"/>
    <w:bookmarkStart w:name="z3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341"/>
    <w:bookmarkStart w:name="z37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342"/>
    <w:bookmarkStart w:name="z3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343"/>
    <w:bookmarkStart w:name="z3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344"/>
    <w:bookmarkStart w:name="z3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345"/>
    <w:bookmarkStart w:name="z3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346"/>
    <w:bookmarkStart w:name="z3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347"/>
    <w:bookmarkStart w:name="z3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348"/>
    <w:bookmarkStart w:name="z3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349"/>
    <w:bookmarkStart w:name="z3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350"/>
    <w:bookmarkStart w:name="z3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351"/>
    <w:bookmarkStart w:name="z3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352"/>
    <w:bookmarkStart w:name="z3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353"/>
    <w:bookmarkStart w:name="z3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354"/>
    <w:bookmarkStart w:name="z3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355"/>
    <w:bookmarkStart w:name="z3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356"/>
    <w:bookmarkStart w:name="z3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357"/>
    <w:bookmarkStart w:name="z3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358"/>
    <w:bookmarkStart w:name="z3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359"/>
    <w:bookmarkStart w:name="z3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360"/>
    <w:bookmarkStart w:name="z3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361"/>
    <w:bookmarkStart w:name="z3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362"/>
    <w:bookmarkStart w:name="z3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363"/>
    <w:bookmarkStart w:name="z3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364"/>
    <w:bookmarkStart w:name="z3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365"/>
    <w:bookmarkStart w:name="z3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366"/>
    <w:bookmarkStart w:name="z3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367"/>
    <w:bookmarkStart w:name="z3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368"/>
    <w:bookmarkStart w:name="z3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369"/>
    <w:bookmarkStart w:name="z4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370"/>
    <w:bookmarkStart w:name="z4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372"/>
    <w:bookmarkStart w:name="z4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73"/>
    <w:bookmarkStart w:name="z4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374"/>
    <w:bookmarkStart w:name="z4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375"/>
    <w:bookmarkStart w:name="z40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376"/>
    <w:bookmarkStart w:name="z40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377"/>
    <w:bookmarkStart w:name="z40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378"/>
    <w:bookmarkStart w:name="z40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379"/>
    <w:bookmarkStart w:name="z41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380"/>
    <w:bookmarkStart w:name="z41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381"/>
    <w:bookmarkStart w:name="z41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382"/>
    <w:bookmarkStart w:name="z41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383"/>
    <w:bookmarkStart w:name="z41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384"/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400"/>
    <w:bookmarkStart w:name="z4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09"/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411"/>
    <w:bookmarkStart w:name="z44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412"/>
    <w:bookmarkStart w:name="z44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413"/>
    <w:bookmarkStart w:name="z44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414"/>
    <w:bookmarkStart w:name="z44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415"/>
    <w:bookmarkStart w:name="z44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416"/>
    <w:bookmarkStart w:name="z44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417"/>
    <w:bookmarkStart w:name="z44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418"/>
    <w:bookmarkStart w:name="z45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419"/>
    <w:bookmarkStart w:name="z45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420"/>
    <w:bookmarkStart w:name="z45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421"/>
    <w:bookmarkStart w:name="z45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Атырауской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Атырауской области Комитета транспорта Министерства по инвестициям и развитию Республики Казахстан";</w:t>
      </w:r>
    </w:p>
    <w:bookmarkEnd w:id="4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45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426"/>
    <w:bookmarkStart w:name="z46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427"/>
    <w:bookmarkStart w:name="z46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428"/>
    <w:bookmarkStart w:name="z46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429"/>
    <w:bookmarkStart w:name="z46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430"/>
    <w:bookmarkStart w:name="z46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431"/>
    <w:bookmarkStart w:name="z46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432"/>
    <w:bookmarkStart w:name="z46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433"/>
    <w:bookmarkStart w:name="z46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434"/>
    <w:bookmarkStart w:name="z4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435"/>
    <w:bookmarkStart w:name="z4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436"/>
    <w:bookmarkStart w:name="z4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437"/>
    <w:bookmarkStart w:name="z47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438"/>
    <w:bookmarkStart w:name="z47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439"/>
    <w:bookmarkStart w:name="z47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440"/>
    <w:bookmarkStart w:name="z47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441"/>
    <w:bookmarkStart w:name="z47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42"/>
    <w:bookmarkStart w:name="z47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443"/>
    <w:bookmarkStart w:name="z4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444"/>
    <w:bookmarkStart w:name="z4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445"/>
    <w:bookmarkStart w:name="z4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446"/>
    <w:bookmarkStart w:name="z4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447"/>
    <w:bookmarkStart w:name="z4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448"/>
    <w:bookmarkStart w:name="z4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449"/>
    <w:bookmarkStart w:name="z4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450"/>
    <w:bookmarkStart w:name="z48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451"/>
    <w:bookmarkStart w:name="z48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452"/>
    <w:bookmarkStart w:name="z48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453"/>
    <w:bookmarkStart w:name="z48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454"/>
    <w:bookmarkStart w:name="z49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455"/>
    <w:bookmarkStart w:name="z49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456"/>
    <w:bookmarkStart w:name="z49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457"/>
    <w:bookmarkStart w:name="z49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458"/>
    <w:bookmarkStart w:name="z49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459"/>
    <w:bookmarkStart w:name="z49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460"/>
    <w:bookmarkStart w:name="z49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461"/>
    <w:bookmarkStart w:name="z49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462"/>
    <w:bookmarkStart w:name="z49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463"/>
    <w:bookmarkStart w:name="z49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64"/>
    <w:bookmarkStart w:name="z50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465"/>
    <w:bookmarkStart w:name="z50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466"/>
    <w:bookmarkStart w:name="z5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467"/>
    <w:bookmarkStart w:name="z5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bookmarkEnd w:id="468"/>
    <w:bookmarkStart w:name="z5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469"/>
    <w:bookmarkStart w:name="z5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470"/>
    <w:bookmarkStart w:name="z5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471"/>
    <w:bookmarkStart w:name="z5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472"/>
    <w:bookmarkStart w:name="z5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473"/>
    <w:bookmarkStart w:name="z50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474"/>
    <w:bookmarkStart w:name="z5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475"/>
    <w:bookmarkStart w:name="z5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476"/>
    <w:bookmarkStart w:name="z5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477"/>
    <w:bookmarkStart w:name="z5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bookmarkEnd w:id="478"/>
    <w:bookmarkStart w:name="z5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479"/>
    <w:bookmarkStart w:name="z5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480"/>
    <w:bookmarkStart w:name="z5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порядка технической эксплуатации, уставов службы на судах;</w:t>
      </w:r>
    </w:p>
    <w:bookmarkEnd w:id="481"/>
    <w:bookmarkStart w:name="z51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482"/>
    <w:bookmarkStart w:name="z5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483"/>
    <w:bookmarkStart w:name="z5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484"/>
    <w:bookmarkStart w:name="z5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485"/>
    <w:bookmarkStart w:name="z52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486"/>
    <w:bookmarkStart w:name="z52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в области внутреннего водного транспорта;</w:t>
      </w:r>
    </w:p>
    <w:bookmarkEnd w:id="487"/>
    <w:bookmarkStart w:name="z52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реестра операторов технического осмотра;</w:t>
      </w:r>
    </w:p>
    <w:bookmarkEnd w:id="488"/>
    <w:bookmarkStart w:name="z5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489"/>
    <w:bookmarkStart w:name="z5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491"/>
    <w:bookmarkStart w:name="z52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492"/>
    <w:bookmarkStart w:name="z52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493"/>
    <w:bookmarkStart w:name="z53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494"/>
    <w:bookmarkStart w:name="z53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495"/>
    <w:bookmarkStart w:name="z53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496"/>
    <w:bookmarkStart w:name="z53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497"/>
    <w:bookmarkStart w:name="z53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498"/>
    <w:bookmarkStart w:name="z53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499"/>
    <w:bookmarkStart w:name="z53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00"/>
    <w:bookmarkStart w:name="z53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501"/>
    <w:bookmarkStart w:name="z53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502"/>
    <w:bookmarkStart w:name="z53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503"/>
    <w:bookmarkStart w:name="z54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504"/>
    <w:bookmarkStart w:name="z54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505"/>
    <w:bookmarkStart w:name="z54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506"/>
    <w:bookmarkStart w:name="z54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07"/>
    <w:bookmarkStart w:name="z54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508"/>
    <w:bookmarkStart w:name="z54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509"/>
    <w:bookmarkStart w:name="z54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510"/>
    <w:bookmarkStart w:name="z54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511"/>
    <w:bookmarkStart w:name="z54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512"/>
    <w:bookmarkStart w:name="z54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Восточно-Казахстанской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5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Восточно-Казахстанской области Комитета транспорта Министерства по инвестициям и развитию Республики Казахстан";</w:t>
      </w:r>
    </w:p>
    <w:bookmarkEnd w:id="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55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517"/>
    <w:bookmarkStart w:name="z5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518"/>
    <w:bookmarkStart w:name="z55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519"/>
    <w:bookmarkStart w:name="z5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520"/>
    <w:bookmarkStart w:name="z56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521"/>
    <w:bookmarkStart w:name="z56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522"/>
    <w:bookmarkStart w:name="z5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523"/>
    <w:bookmarkStart w:name="z5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524"/>
    <w:bookmarkStart w:name="z56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525"/>
    <w:bookmarkStart w:name="z56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526"/>
    <w:bookmarkStart w:name="z56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527"/>
    <w:bookmarkStart w:name="z56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528"/>
    <w:bookmarkStart w:name="z56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529"/>
    <w:bookmarkStart w:name="z57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530"/>
    <w:bookmarkStart w:name="z57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531"/>
    <w:bookmarkStart w:name="z57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532"/>
    <w:bookmarkStart w:name="z57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33"/>
    <w:bookmarkStart w:name="z57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534"/>
    <w:bookmarkStart w:name="z57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535"/>
    <w:bookmarkStart w:name="z57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536"/>
    <w:bookmarkStart w:name="z57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537"/>
    <w:bookmarkStart w:name="z57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538"/>
    <w:bookmarkStart w:name="z57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539"/>
    <w:bookmarkStart w:name="z58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540"/>
    <w:bookmarkStart w:name="z58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541"/>
    <w:bookmarkStart w:name="z58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542"/>
    <w:bookmarkStart w:name="z58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543"/>
    <w:bookmarkStart w:name="z58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544"/>
    <w:bookmarkStart w:name="z58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545"/>
    <w:bookmarkStart w:name="z58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546"/>
    <w:bookmarkStart w:name="z58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547"/>
    <w:bookmarkStart w:name="z58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548"/>
    <w:bookmarkStart w:name="z58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549"/>
    <w:bookmarkStart w:name="z59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550"/>
    <w:bookmarkStart w:name="z59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551"/>
    <w:bookmarkStart w:name="z59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552"/>
    <w:bookmarkStart w:name="z59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553"/>
    <w:bookmarkStart w:name="z59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554"/>
    <w:bookmarkStart w:name="z59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555"/>
    <w:bookmarkStart w:name="z59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556"/>
    <w:bookmarkStart w:name="z59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557"/>
    <w:bookmarkStart w:name="z59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558"/>
    <w:bookmarkStart w:name="z59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559"/>
    <w:bookmarkStart w:name="z60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560"/>
    <w:bookmarkStart w:name="z60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561"/>
    <w:bookmarkStart w:name="z60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562"/>
    <w:bookmarkStart w:name="z60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563"/>
    <w:bookmarkStart w:name="z60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564"/>
    <w:bookmarkStart w:name="z60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565"/>
    <w:bookmarkStart w:name="z60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566"/>
    <w:bookmarkStart w:name="z60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567"/>
    <w:bookmarkStart w:name="z60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568"/>
    <w:bookmarkStart w:name="z60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569"/>
    <w:bookmarkStart w:name="z61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570"/>
    <w:bookmarkStart w:name="z61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571"/>
    <w:bookmarkStart w:name="z61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572"/>
    <w:bookmarkStart w:name="z61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573"/>
    <w:bookmarkStart w:name="z61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574"/>
    <w:bookmarkStart w:name="z61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575"/>
    <w:bookmarkStart w:name="z61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576"/>
    <w:bookmarkStart w:name="z61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577"/>
    <w:bookmarkStart w:name="z61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578"/>
    <w:bookmarkStart w:name="z61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579"/>
    <w:bookmarkStart w:name="z62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580"/>
    <w:bookmarkStart w:name="z62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581"/>
    <w:bookmarkStart w:name="z62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583"/>
    <w:bookmarkStart w:name="z62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584"/>
    <w:bookmarkStart w:name="z62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585"/>
    <w:bookmarkStart w:name="z62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586"/>
    <w:bookmarkStart w:name="z62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587"/>
    <w:bookmarkStart w:name="z62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588"/>
    <w:bookmarkStart w:name="z63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589"/>
    <w:bookmarkStart w:name="z63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590"/>
    <w:bookmarkStart w:name="z63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591"/>
    <w:bookmarkStart w:name="z63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592"/>
    <w:bookmarkStart w:name="z63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593"/>
    <w:bookmarkStart w:name="z63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594"/>
    <w:bookmarkStart w:name="z63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595"/>
    <w:bookmarkStart w:name="z63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596"/>
    <w:bookmarkStart w:name="z63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597"/>
    <w:bookmarkStart w:name="z63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598"/>
    <w:bookmarkStart w:name="z64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99"/>
    <w:bookmarkStart w:name="z64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600"/>
    <w:bookmarkStart w:name="z64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601"/>
    <w:bookmarkStart w:name="z64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602"/>
    <w:bookmarkStart w:name="z64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603"/>
    <w:bookmarkStart w:name="z64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604"/>
    <w:bookmarkStart w:name="z64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городу Алматы Комитета транспорта Министерства по инвестициям и развитию Республики Казахстан", утвержденном указанным приказом: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городу Алматы Комитета транспорта Министерства по инвестициям и развитию Республики Казахстан";</w:t>
      </w:r>
    </w:p>
    <w:bookmarkEnd w:id="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65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609"/>
    <w:bookmarkStart w:name="z65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610"/>
    <w:bookmarkStart w:name="z65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611"/>
    <w:bookmarkStart w:name="z65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612"/>
    <w:bookmarkStart w:name="z65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613"/>
    <w:bookmarkStart w:name="z65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614"/>
    <w:bookmarkStart w:name="z66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615"/>
    <w:bookmarkStart w:name="z66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616"/>
    <w:bookmarkStart w:name="z66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617"/>
    <w:bookmarkStart w:name="z66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618"/>
    <w:bookmarkStart w:name="z66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619"/>
    <w:bookmarkStart w:name="z66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620"/>
    <w:bookmarkStart w:name="z66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621"/>
    <w:bookmarkStart w:name="z66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622"/>
    <w:bookmarkStart w:name="z66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623"/>
    <w:bookmarkStart w:name="z66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624"/>
    <w:bookmarkStart w:name="z67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25"/>
    <w:bookmarkStart w:name="z67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626"/>
    <w:bookmarkStart w:name="z67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627"/>
    <w:bookmarkStart w:name="z67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628"/>
    <w:bookmarkStart w:name="z67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629"/>
    <w:bookmarkStart w:name="z67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630"/>
    <w:bookmarkStart w:name="z67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631"/>
    <w:bookmarkStart w:name="z67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632"/>
    <w:bookmarkStart w:name="z67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633"/>
    <w:bookmarkStart w:name="z67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634"/>
    <w:bookmarkStart w:name="z68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635"/>
    <w:bookmarkStart w:name="z68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636"/>
    <w:bookmarkStart w:name="z68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637"/>
    <w:bookmarkStart w:name="z68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638"/>
    <w:bookmarkStart w:name="z68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639"/>
    <w:bookmarkStart w:name="z68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640"/>
    <w:bookmarkStart w:name="z68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641"/>
    <w:bookmarkStart w:name="z68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642"/>
    <w:bookmarkStart w:name="z68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643"/>
    <w:bookmarkStart w:name="z68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644"/>
    <w:bookmarkStart w:name="z69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статистической информации о нарушениях требований безопасности движения;</w:t>
      </w:r>
    </w:p>
    <w:bookmarkEnd w:id="645"/>
    <w:bookmarkStart w:name="z69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46"/>
    <w:bookmarkStart w:name="z69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647"/>
    <w:bookmarkStart w:name="z69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648"/>
    <w:bookmarkStart w:name="z69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649"/>
    <w:bookmarkStart w:name="z69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технического надзора за судами, подлежащими государственной регистрации в судовой книге;</w:t>
      </w:r>
    </w:p>
    <w:bookmarkEnd w:id="650"/>
    <w:bookmarkStart w:name="z69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651"/>
    <w:bookmarkStart w:name="z69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652"/>
    <w:bookmarkStart w:name="z69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653"/>
    <w:bookmarkStart w:name="z69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654"/>
    <w:bookmarkStart w:name="z70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655"/>
    <w:bookmarkStart w:name="z70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656"/>
    <w:bookmarkStart w:name="z70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657"/>
    <w:bookmarkStart w:name="z70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658"/>
    <w:bookmarkStart w:name="z70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659"/>
    <w:bookmarkStart w:name="z70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проведения технического надзора за маломерными судами;</w:t>
      </w:r>
    </w:p>
    <w:bookmarkEnd w:id="660"/>
    <w:bookmarkStart w:name="z70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661"/>
    <w:bookmarkStart w:name="z70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662"/>
    <w:bookmarkStart w:name="z70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663"/>
    <w:bookmarkStart w:name="z70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664"/>
    <w:bookmarkStart w:name="z71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в области внутреннего водного транспорта;</w:t>
      </w:r>
    </w:p>
    <w:bookmarkEnd w:id="665"/>
    <w:bookmarkStart w:name="z71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реестра операторов технического осмотра;</w:t>
      </w:r>
    </w:p>
    <w:bookmarkEnd w:id="666"/>
    <w:bookmarkStart w:name="z71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667"/>
    <w:bookmarkStart w:name="z71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6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669"/>
    <w:bookmarkStart w:name="z71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670"/>
    <w:bookmarkStart w:name="z71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671"/>
    <w:bookmarkStart w:name="z71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672"/>
    <w:bookmarkStart w:name="z71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673"/>
    <w:bookmarkStart w:name="z72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674"/>
    <w:bookmarkStart w:name="z72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675"/>
    <w:bookmarkStart w:name="z72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676"/>
    <w:bookmarkStart w:name="z72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677"/>
    <w:bookmarkStart w:name="z72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78"/>
    <w:bookmarkStart w:name="z72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679"/>
    <w:bookmarkStart w:name="z72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680"/>
    <w:bookmarkStart w:name="z72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681"/>
    <w:bookmarkStart w:name="z72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682"/>
    <w:bookmarkStart w:name="z72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683"/>
    <w:bookmarkStart w:name="z73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684"/>
    <w:bookmarkStart w:name="z73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685"/>
    <w:bookmarkStart w:name="z73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686"/>
    <w:bookmarkStart w:name="z73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687"/>
    <w:bookmarkStart w:name="z73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688"/>
    <w:bookmarkStart w:name="z73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689"/>
    <w:bookmarkStart w:name="z73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690"/>
    <w:bookmarkStart w:name="z73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Жамбылской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Жамбылской области Комитета транспорта Министерства по инвестициям и развитию Республики Казахстан";</w:t>
      </w:r>
    </w:p>
    <w:bookmarkEnd w:id="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74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695"/>
    <w:bookmarkStart w:name="z74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696"/>
    <w:bookmarkStart w:name="z74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697"/>
    <w:bookmarkStart w:name="z74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698"/>
    <w:bookmarkStart w:name="z74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699"/>
    <w:bookmarkStart w:name="z75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700"/>
    <w:bookmarkStart w:name="z75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701"/>
    <w:bookmarkStart w:name="z75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702"/>
    <w:bookmarkStart w:name="z75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703"/>
    <w:bookmarkStart w:name="z75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704"/>
    <w:bookmarkStart w:name="z75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705"/>
    <w:bookmarkStart w:name="z75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706"/>
    <w:bookmarkStart w:name="z75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707"/>
    <w:bookmarkStart w:name="z75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708"/>
    <w:bookmarkStart w:name="z75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709"/>
    <w:bookmarkStart w:name="z76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710"/>
    <w:bookmarkStart w:name="z76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11"/>
    <w:bookmarkStart w:name="z76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712"/>
    <w:bookmarkStart w:name="z76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713"/>
    <w:bookmarkStart w:name="z76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714"/>
    <w:bookmarkStart w:name="z76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715"/>
    <w:bookmarkStart w:name="z76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716"/>
    <w:bookmarkStart w:name="z76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717"/>
    <w:bookmarkStart w:name="z76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718"/>
    <w:bookmarkStart w:name="z76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719"/>
    <w:bookmarkStart w:name="z77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720"/>
    <w:bookmarkStart w:name="z77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721"/>
    <w:bookmarkStart w:name="z77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722"/>
    <w:bookmarkStart w:name="z77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723"/>
    <w:bookmarkStart w:name="z77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724"/>
    <w:bookmarkStart w:name="z77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725"/>
    <w:bookmarkStart w:name="z77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726"/>
    <w:bookmarkStart w:name="z77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727"/>
    <w:bookmarkStart w:name="z77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728"/>
    <w:bookmarkStart w:name="z77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729"/>
    <w:bookmarkStart w:name="z78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730"/>
    <w:bookmarkStart w:name="z78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статистической информации о нарушениях требований безопасности движения;</w:t>
      </w:r>
    </w:p>
    <w:bookmarkEnd w:id="731"/>
    <w:bookmarkStart w:name="z78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732"/>
    <w:bookmarkStart w:name="z78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733"/>
    <w:bookmarkStart w:name="z78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734"/>
    <w:bookmarkStart w:name="z78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735"/>
    <w:bookmarkStart w:name="z78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технического надзора за судами, подлежащими государственной регистрации в судовой книге;</w:t>
      </w:r>
    </w:p>
    <w:bookmarkEnd w:id="736"/>
    <w:bookmarkStart w:name="z78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737"/>
    <w:bookmarkStart w:name="z78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738"/>
    <w:bookmarkStart w:name="z78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739"/>
    <w:bookmarkStart w:name="z79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740"/>
    <w:bookmarkStart w:name="z79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741"/>
    <w:bookmarkStart w:name="z79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742"/>
    <w:bookmarkStart w:name="z79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743"/>
    <w:bookmarkStart w:name="z79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744"/>
    <w:bookmarkStart w:name="z79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745"/>
    <w:bookmarkStart w:name="z79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проведения технического надзора за маломерными судами;</w:t>
      </w:r>
    </w:p>
    <w:bookmarkEnd w:id="746"/>
    <w:bookmarkStart w:name="z79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747"/>
    <w:bookmarkStart w:name="z79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748"/>
    <w:bookmarkStart w:name="z79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749"/>
    <w:bookmarkStart w:name="z80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750"/>
    <w:bookmarkStart w:name="z80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в области внутреннего водного транспорта;</w:t>
      </w:r>
    </w:p>
    <w:bookmarkEnd w:id="751"/>
    <w:bookmarkStart w:name="z80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ведение реестра операторов технического осмотра;</w:t>
      </w:r>
    </w:p>
    <w:bookmarkEnd w:id="752"/>
    <w:bookmarkStart w:name="z80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753"/>
    <w:bookmarkStart w:name="z804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7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755"/>
    <w:bookmarkStart w:name="z80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756"/>
    <w:bookmarkStart w:name="z80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757"/>
    <w:bookmarkStart w:name="z80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758"/>
    <w:bookmarkStart w:name="z81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759"/>
    <w:bookmarkStart w:name="z81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760"/>
    <w:bookmarkStart w:name="z81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761"/>
    <w:bookmarkStart w:name="z81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762"/>
    <w:bookmarkStart w:name="z81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763"/>
    <w:bookmarkStart w:name="z81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64"/>
    <w:bookmarkStart w:name="z81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765"/>
    <w:bookmarkStart w:name="z81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766"/>
    <w:bookmarkStart w:name="z81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767"/>
    <w:bookmarkStart w:name="z81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768"/>
    <w:bookmarkStart w:name="z82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769"/>
    <w:bookmarkStart w:name="z82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770"/>
    <w:bookmarkStart w:name="z82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771"/>
    <w:bookmarkStart w:name="z82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772"/>
    <w:bookmarkStart w:name="z82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773"/>
    <w:bookmarkStart w:name="z82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774"/>
    <w:bookmarkStart w:name="z82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775"/>
    <w:bookmarkStart w:name="z82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776"/>
    <w:bookmarkStart w:name="z82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Западно-Казахстанской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Западно-Казахстанской области Комитета транспорта Министерства по инвестициям и развитию Республики Казахстан";</w:t>
      </w:r>
    </w:p>
    <w:bookmarkEnd w:id="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7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Инспекции: Республика Казахстан, 090001, Западно-Казахстанская область, город Уральск, улица К. Аманжолова, 104.";</w:t>
      </w:r>
    </w:p>
    <w:bookmarkEnd w:id="7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83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7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782"/>
    <w:bookmarkStart w:name="z83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783"/>
    <w:bookmarkStart w:name="z84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784"/>
    <w:bookmarkStart w:name="z84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785"/>
    <w:bookmarkStart w:name="z84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786"/>
    <w:bookmarkStart w:name="z84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787"/>
    <w:bookmarkStart w:name="z84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788"/>
    <w:bookmarkStart w:name="z84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789"/>
    <w:bookmarkStart w:name="z84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790"/>
    <w:bookmarkStart w:name="z84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791"/>
    <w:bookmarkStart w:name="z84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792"/>
    <w:bookmarkStart w:name="z84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793"/>
    <w:bookmarkStart w:name="z85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794"/>
    <w:bookmarkStart w:name="z85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795"/>
    <w:bookmarkStart w:name="z85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796"/>
    <w:bookmarkStart w:name="z85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797"/>
    <w:bookmarkStart w:name="z85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798"/>
    <w:bookmarkStart w:name="z85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799"/>
    <w:bookmarkStart w:name="z85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800"/>
    <w:bookmarkStart w:name="z85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801"/>
    <w:bookmarkStart w:name="z85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802"/>
    <w:bookmarkStart w:name="z85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803"/>
    <w:bookmarkStart w:name="z86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804"/>
    <w:bookmarkStart w:name="z86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805"/>
    <w:bookmarkStart w:name="z86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806"/>
    <w:bookmarkStart w:name="z86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807"/>
    <w:bookmarkStart w:name="z86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808"/>
    <w:bookmarkStart w:name="z86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809"/>
    <w:bookmarkStart w:name="z86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810"/>
    <w:bookmarkStart w:name="z86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811"/>
    <w:bookmarkStart w:name="z86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812"/>
    <w:bookmarkStart w:name="z86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813"/>
    <w:bookmarkStart w:name="z87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814"/>
    <w:bookmarkStart w:name="z87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815"/>
    <w:bookmarkStart w:name="z87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816"/>
    <w:bookmarkStart w:name="z87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817"/>
    <w:bookmarkStart w:name="z87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818"/>
    <w:bookmarkStart w:name="z87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819"/>
    <w:bookmarkStart w:name="z87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820"/>
    <w:bookmarkStart w:name="z87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821"/>
    <w:bookmarkStart w:name="z87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822"/>
    <w:bookmarkStart w:name="z87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823"/>
    <w:bookmarkStart w:name="z88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bookmarkEnd w:id="824"/>
    <w:bookmarkStart w:name="z88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825"/>
    <w:bookmarkStart w:name="z88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826"/>
    <w:bookmarkStart w:name="z88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827"/>
    <w:bookmarkStart w:name="z88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828"/>
    <w:bookmarkStart w:name="z88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829"/>
    <w:bookmarkStart w:name="z88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830"/>
    <w:bookmarkStart w:name="z88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831"/>
    <w:bookmarkStart w:name="z88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832"/>
    <w:bookmarkStart w:name="z88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833"/>
    <w:bookmarkStart w:name="z89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bookmarkEnd w:id="834"/>
    <w:bookmarkStart w:name="z89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835"/>
    <w:bookmarkStart w:name="z89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836"/>
    <w:bookmarkStart w:name="z89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порядка технической эксплуатации, уставов службы на судах;</w:t>
      </w:r>
    </w:p>
    <w:bookmarkEnd w:id="837"/>
    <w:bookmarkStart w:name="z89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838"/>
    <w:bookmarkStart w:name="z89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839"/>
    <w:bookmarkStart w:name="z89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840"/>
    <w:bookmarkStart w:name="z89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841"/>
    <w:bookmarkStart w:name="z89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842"/>
    <w:bookmarkStart w:name="z89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в области внутреннего водного транспорта;</w:t>
      </w:r>
    </w:p>
    <w:bookmarkEnd w:id="843"/>
    <w:bookmarkStart w:name="z90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реестра операторов технического осмотра;</w:t>
      </w:r>
    </w:p>
    <w:bookmarkEnd w:id="844"/>
    <w:bookmarkStart w:name="z90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845"/>
    <w:bookmarkStart w:name="z90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8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847"/>
    <w:bookmarkStart w:name="z90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848"/>
    <w:bookmarkStart w:name="z90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849"/>
    <w:bookmarkStart w:name="z90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850"/>
    <w:bookmarkStart w:name="z90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851"/>
    <w:bookmarkStart w:name="z90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852"/>
    <w:bookmarkStart w:name="z91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853"/>
    <w:bookmarkStart w:name="z91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854"/>
    <w:bookmarkStart w:name="z91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855"/>
    <w:bookmarkStart w:name="z91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56"/>
    <w:bookmarkStart w:name="z91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857"/>
    <w:bookmarkStart w:name="z91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858"/>
    <w:bookmarkStart w:name="z91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859"/>
    <w:bookmarkStart w:name="z91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860"/>
    <w:bookmarkStart w:name="z91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861"/>
    <w:bookmarkStart w:name="z91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862"/>
    <w:bookmarkStart w:name="z92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863"/>
    <w:bookmarkStart w:name="z92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864"/>
    <w:bookmarkStart w:name="z92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865"/>
    <w:bookmarkStart w:name="z92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866"/>
    <w:bookmarkStart w:name="z92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867"/>
    <w:bookmarkStart w:name="z92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868"/>
    <w:bookmarkStart w:name="z92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Карагандинской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8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Карагандинской области Комитета транспорта Министерства по инвестициям и развитию Республики Казахстан";</w:t>
      </w:r>
    </w:p>
    <w:bookmarkEnd w:id="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8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932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8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873"/>
    <w:bookmarkStart w:name="z93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874"/>
    <w:bookmarkStart w:name="z93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875"/>
    <w:bookmarkStart w:name="z93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876"/>
    <w:bookmarkStart w:name="z93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877"/>
    <w:bookmarkStart w:name="z93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878"/>
    <w:bookmarkStart w:name="z94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879"/>
    <w:bookmarkStart w:name="z94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880"/>
    <w:bookmarkStart w:name="z94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881"/>
    <w:bookmarkStart w:name="z94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882"/>
    <w:bookmarkStart w:name="z94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883"/>
    <w:bookmarkStart w:name="z94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884"/>
    <w:bookmarkStart w:name="z94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885"/>
    <w:bookmarkStart w:name="z94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886"/>
    <w:bookmarkStart w:name="z94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887"/>
    <w:bookmarkStart w:name="z94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888"/>
    <w:bookmarkStart w:name="z95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889"/>
    <w:bookmarkStart w:name="z95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890"/>
    <w:bookmarkStart w:name="z95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891"/>
    <w:bookmarkStart w:name="z95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892"/>
    <w:bookmarkStart w:name="z95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893"/>
    <w:bookmarkStart w:name="z95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894"/>
    <w:bookmarkStart w:name="z95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895"/>
    <w:bookmarkStart w:name="z95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896"/>
    <w:bookmarkStart w:name="z95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897"/>
    <w:bookmarkStart w:name="z95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898"/>
    <w:bookmarkStart w:name="z96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899"/>
    <w:bookmarkStart w:name="z96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900"/>
    <w:bookmarkStart w:name="z96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901"/>
    <w:bookmarkStart w:name="z96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902"/>
    <w:bookmarkStart w:name="z96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903"/>
    <w:bookmarkStart w:name="z96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904"/>
    <w:bookmarkStart w:name="z96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905"/>
    <w:bookmarkStart w:name="z96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906"/>
    <w:bookmarkStart w:name="z96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907"/>
    <w:bookmarkStart w:name="z96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908"/>
    <w:bookmarkStart w:name="z97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909"/>
    <w:bookmarkStart w:name="z97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910"/>
    <w:bookmarkStart w:name="z97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911"/>
    <w:bookmarkStart w:name="z97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912"/>
    <w:bookmarkStart w:name="z97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913"/>
    <w:bookmarkStart w:name="z97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914"/>
    <w:bookmarkStart w:name="z97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915"/>
    <w:bookmarkStart w:name="z97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916"/>
    <w:bookmarkStart w:name="z97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917"/>
    <w:bookmarkStart w:name="z97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918"/>
    <w:bookmarkStart w:name="z98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919"/>
    <w:bookmarkStart w:name="z98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920"/>
    <w:bookmarkStart w:name="z98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921"/>
    <w:bookmarkStart w:name="z98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922"/>
    <w:bookmarkStart w:name="z98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923"/>
    <w:bookmarkStart w:name="z98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924"/>
    <w:bookmarkStart w:name="z98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925"/>
    <w:bookmarkStart w:name="z98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926"/>
    <w:bookmarkStart w:name="z98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927"/>
    <w:bookmarkStart w:name="z98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928"/>
    <w:bookmarkStart w:name="z99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929"/>
    <w:bookmarkStart w:name="z99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930"/>
    <w:bookmarkStart w:name="z99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931"/>
    <w:bookmarkStart w:name="z99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932"/>
    <w:bookmarkStart w:name="z99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933"/>
    <w:bookmarkStart w:name="z99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934"/>
    <w:bookmarkStart w:name="z99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935"/>
    <w:bookmarkStart w:name="z997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936"/>
    <w:bookmarkStart w:name="z99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937"/>
    <w:bookmarkStart w:name="z999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9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939"/>
    <w:bookmarkStart w:name="z100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940"/>
    <w:bookmarkStart w:name="z100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941"/>
    <w:bookmarkStart w:name="z100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942"/>
    <w:bookmarkStart w:name="z100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943"/>
    <w:bookmarkStart w:name="z100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944"/>
    <w:bookmarkStart w:name="z100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945"/>
    <w:bookmarkStart w:name="z100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946"/>
    <w:bookmarkStart w:name="z100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947"/>
    <w:bookmarkStart w:name="z101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948"/>
    <w:bookmarkStart w:name="z101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949"/>
    <w:bookmarkStart w:name="z101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950"/>
    <w:bookmarkStart w:name="z101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951"/>
    <w:bookmarkStart w:name="z101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952"/>
    <w:bookmarkStart w:name="z101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953"/>
    <w:bookmarkStart w:name="z101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954"/>
    <w:bookmarkStart w:name="z101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955"/>
    <w:bookmarkStart w:name="z101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956"/>
    <w:bookmarkStart w:name="z101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957"/>
    <w:bookmarkStart w:name="z102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958"/>
    <w:bookmarkStart w:name="z102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959"/>
    <w:bookmarkStart w:name="z102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960"/>
    <w:bookmarkStart w:name="z102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Костанайской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9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Костанайской области Комитета транспорта Министерства по инвестициям и развитию Республики Казахстан";</w:t>
      </w:r>
    </w:p>
    <w:bookmarkEnd w:id="9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9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02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9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965"/>
    <w:bookmarkStart w:name="z103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966"/>
    <w:bookmarkStart w:name="z103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967"/>
    <w:bookmarkStart w:name="z103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968"/>
    <w:bookmarkStart w:name="z103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969"/>
    <w:bookmarkStart w:name="z103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970"/>
    <w:bookmarkStart w:name="z103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971"/>
    <w:bookmarkStart w:name="z103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972"/>
    <w:bookmarkStart w:name="z103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973"/>
    <w:bookmarkStart w:name="z104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974"/>
    <w:bookmarkStart w:name="z104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975"/>
    <w:bookmarkStart w:name="z104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976"/>
    <w:bookmarkStart w:name="z104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977"/>
    <w:bookmarkStart w:name="z104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978"/>
    <w:bookmarkStart w:name="z104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979"/>
    <w:bookmarkStart w:name="z104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980"/>
    <w:bookmarkStart w:name="z104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981"/>
    <w:bookmarkStart w:name="z104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982"/>
    <w:bookmarkStart w:name="z104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983"/>
    <w:bookmarkStart w:name="z105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984"/>
    <w:bookmarkStart w:name="z105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985"/>
    <w:bookmarkStart w:name="z105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986"/>
    <w:bookmarkStart w:name="z105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987"/>
    <w:bookmarkStart w:name="z105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988"/>
    <w:bookmarkStart w:name="z105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989"/>
    <w:bookmarkStart w:name="z105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990"/>
    <w:bookmarkStart w:name="z105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991"/>
    <w:bookmarkStart w:name="z105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992"/>
    <w:bookmarkStart w:name="z105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993"/>
    <w:bookmarkStart w:name="z106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994"/>
    <w:bookmarkStart w:name="z106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995"/>
    <w:bookmarkStart w:name="z106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996"/>
    <w:bookmarkStart w:name="z106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997"/>
    <w:bookmarkStart w:name="z106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998"/>
    <w:bookmarkStart w:name="z106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999"/>
    <w:bookmarkStart w:name="z106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000"/>
    <w:bookmarkStart w:name="z106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001"/>
    <w:bookmarkStart w:name="z106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1002"/>
    <w:bookmarkStart w:name="z106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1003"/>
    <w:bookmarkStart w:name="z107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04"/>
    <w:bookmarkStart w:name="z107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005"/>
    <w:bookmarkStart w:name="z107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006"/>
    <w:bookmarkStart w:name="z107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007"/>
    <w:bookmarkStart w:name="z107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1008"/>
    <w:bookmarkStart w:name="z107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009"/>
    <w:bookmarkStart w:name="z107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010"/>
    <w:bookmarkStart w:name="z107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011"/>
    <w:bookmarkStart w:name="z107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012"/>
    <w:bookmarkStart w:name="z107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013"/>
    <w:bookmarkStart w:name="z108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014"/>
    <w:bookmarkStart w:name="z108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015"/>
    <w:bookmarkStart w:name="z108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1016"/>
    <w:bookmarkStart w:name="z108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017"/>
    <w:bookmarkStart w:name="z108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1018"/>
    <w:bookmarkStart w:name="z108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019"/>
    <w:bookmarkStart w:name="z108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020"/>
    <w:bookmarkStart w:name="z108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1021"/>
    <w:bookmarkStart w:name="z108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022"/>
    <w:bookmarkStart w:name="z108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023"/>
    <w:bookmarkStart w:name="z109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024"/>
    <w:bookmarkStart w:name="z109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025"/>
    <w:bookmarkStart w:name="z109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026"/>
    <w:bookmarkStart w:name="z109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1027"/>
    <w:bookmarkStart w:name="z109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1028"/>
    <w:bookmarkStart w:name="z109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029"/>
    <w:bookmarkStart w:name="z109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10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1031"/>
    <w:bookmarkStart w:name="z109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032"/>
    <w:bookmarkStart w:name="z110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033"/>
    <w:bookmarkStart w:name="z110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034"/>
    <w:bookmarkStart w:name="z110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035"/>
    <w:bookmarkStart w:name="z110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036"/>
    <w:bookmarkStart w:name="z110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037"/>
    <w:bookmarkStart w:name="z110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038"/>
    <w:bookmarkStart w:name="z110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039"/>
    <w:bookmarkStart w:name="z110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040"/>
    <w:bookmarkStart w:name="z110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041"/>
    <w:bookmarkStart w:name="z110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042"/>
    <w:bookmarkStart w:name="z111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1043"/>
    <w:bookmarkStart w:name="z111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044"/>
    <w:bookmarkStart w:name="z111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045"/>
    <w:bookmarkStart w:name="z111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046"/>
    <w:bookmarkStart w:name="z111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047"/>
    <w:bookmarkStart w:name="z111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048"/>
    <w:bookmarkStart w:name="z111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049"/>
    <w:bookmarkStart w:name="z111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050"/>
    <w:bookmarkStart w:name="z111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051"/>
    <w:bookmarkStart w:name="z111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1052"/>
    <w:bookmarkStart w:name="z112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Кызылординской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10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Кызылординской области Комитета транспорта Министерства по инвестициям и развитию Республики Казахстан";</w:t>
      </w:r>
    </w:p>
    <w:bookmarkEnd w:id="10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10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12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10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1057"/>
    <w:bookmarkStart w:name="z112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058"/>
    <w:bookmarkStart w:name="z113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059"/>
    <w:bookmarkStart w:name="z113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1060"/>
    <w:bookmarkStart w:name="z113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061"/>
    <w:bookmarkStart w:name="z113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1062"/>
    <w:bookmarkStart w:name="z113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063"/>
    <w:bookmarkStart w:name="z113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064"/>
    <w:bookmarkStart w:name="z113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065"/>
    <w:bookmarkStart w:name="z113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066"/>
    <w:bookmarkStart w:name="z113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067"/>
    <w:bookmarkStart w:name="z113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068"/>
    <w:bookmarkStart w:name="z114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069"/>
    <w:bookmarkStart w:name="z114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070"/>
    <w:bookmarkStart w:name="z114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071"/>
    <w:bookmarkStart w:name="z114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072"/>
    <w:bookmarkStart w:name="z114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073"/>
    <w:bookmarkStart w:name="z114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074"/>
    <w:bookmarkStart w:name="z114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075"/>
    <w:bookmarkStart w:name="z114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076"/>
    <w:bookmarkStart w:name="z114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077"/>
    <w:bookmarkStart w:name="z114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078"/>
    <w:bookmarkStart w:name="z115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079"/>
    <w:bookmarkStart w:name="z115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080"/>
    <w:bookmarkStart w:name="z115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1081"/>
    <w:bookmarkStart w:name="z115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082"/>
    <w:bookmarkStart w:name="z115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1083"/>
    <w:bookmarkStart w:name="z115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084"/>
    <w:bookmarkStart w:name="z1156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1085"/>
    <w:bookmarkStart w:name="z115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086"/>
    <w:bookmarkStart w:name="z115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1087"/>
    <w:bookmarkStart w:name="z115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1088"/>
    <w:bookmarkStart w:name="z116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1089"/>
    <w:bookmarkStart w:name="z116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1090"/>
    <w:bookmarkStart w:name="z116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091"/>
    <w:bookmarkStart w:name="z116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092"/>
    <w:bookmarkStart w:name="z116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1093"/>
    <w:bookmarkStart w:name="z116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1094"/>
    <w:bookmarkStart w:name="z116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095"/>
    <w:bookmarkStart w:name="z116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096"/>
    <w:bookmarkStart w:name="z116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097"/>
    <w:bookmarkStart w:name="z116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098"/>
    <w:bookmarkStart w:name="z117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bookmarkEnd w:id="1099"/>
    <w:bookmarkStart w:name="z117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100"/>
    <w:bookmarkStart w:name="z1172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101"/>
    <w:bookmarkStart w:name="z1173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102"/>
    <w:bookmarkStart w:name="z1174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103"/>
    <w:bookmarkStart w:name="z117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транспорта;</w:t>
      </w:r>
    </w:p>
    <w:bookmarkEnd w:id="1104"/>
    <w:bookmarkStart w:name="z117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05"/>
    <w:bookmarkStart w:name="z1177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106"/>
    <w:bookmarkStart w:name="z1178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1107"/>
    <w:bookmarkStart w:name="z117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108"/>
    <w:bookmarkStart w:name="z1180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bookmarkEnd w:id="1109"/>
    <w:bookmarkStart w:name="z118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110"/>
    <w:bookmarkStart w:name="z118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111"/>
    <w:bookmarkStart w:name="z118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порядка технической эксплуатации, уставов службы на судах;</w:t>
      </w:r>
    </w:p>
    <w:bookmarkEnd w:id="1112"/>
    <w:bookmarkStart w:name="z1184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113"/>
    <w:bookmarkStart w:name="z118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114"/>
    <w:bookmarkStart w:name="z1186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115"/>
    <w:bookmarkStart w:name="z118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116"/>
    <w:bookmarkStart w:name="z118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117"/>
    <w:bookmarkStart w:name="z118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в области внутреннего водного транспорта;</w:t>
      </w:r>
    </w:p>
    <w:bookmarkEnd w:id="1118"/>
    <w:bookmarkStart w:name="z119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реестра операторов технического осмотра;</w:t>
      </w:r>
    </w:p>
    <w:bookmarkEnd w:id="1119"/>
    <w:bookmarkStart w:name="z119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120"/>
    <w:bookmarkStart w:name="z119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1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1122"/>
    <w:bookmarkStart w:name="z119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123"/>
    <w:bookmarkStart w:name="z119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124"/>
    <w:bookmarkStart w:name="z119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125"/>
    <w:bookmarkStart w:name="z119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126"/>
    <w:bookmarkStart w:name="z119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127"/>
    <w:bookmarkStart w:name="z120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128"/>
    <w:bookmarkStart w:name="z120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129"/>
    <w:bookmarkStart w:name="z1202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130"/>
    <w:bookmarkStart w:name="z120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31"/>
    <w:bookmarkStart w:name="z1204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132"/>
    <w:bookmarkStart w:name="z1205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133"/>
    <w:bookmarkStart w:name="z1206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1134"/>
    <w:bookmarkStart w:name="z1207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135"/>
    <w:bookmarkStart w:name="z1208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136"/>
    <w:bookmarkStart w:name="z120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137"/>
    <w:bookmarkStart w:name="z121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138"/>
    <w:bookmarkStart w:name="z121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139"/>
    <w:bookmarkStart w:name="z121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140"/>
    <w:bookmarkStart w:name="z121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141"/>
    <w:bookmarkStart w:name="z121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142"/>
    <w:bookmarkStart w:name="z1215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1143"/>
    <w:bookmarkStart w:name="z1216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Павлодарской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1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Павлодарской области Комитета транспорта Министерства по инвестициям и развитию Республики Казахстан";</w:t>
      </w:r>
    </w:p>
    <w:bookmarkEnd w:id="1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1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22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1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1148"/>
    <w:bookmarkStart w:name="z122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149"/>
    <w:bookmarkStart w:name="z122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150"/>
    <w:bookmarkStart w:name="z122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1151"/>
    <w:bookmarkStart w:name="z122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152"/>
    <w:bookmarkStart w:name="z122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1153"/>
    <w:bookmarkStart w:name="z123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154"/>
    <w:bookmarkStart w:name="z123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155"/>
    <w:bookmarkStart w:name="z123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156"/>
    <w:bookmarkStart w:name="z123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157"/>
    <w:bookmarkStart w:name="z123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158"/>
    <w:bookmarkStart w:name="z123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159"/>
    <w:bookmarkStart w:name="z123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160"/>
    <w:bookmarkStart w:name="z123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161"/>
    <w:bookmarkStart w:name="z123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162"/>
    <w:bookmarkStart w:name="z123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163"/>
    <w:bookmarkStart w:name="z124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164"/>
    <w:bookmarkStart w:name="z124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165"/>
    <w:bookmarkStart w:name="z124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166"/>
    <w:bookmarkStart w:name="z124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167"/>
    <w:bookmarkStart w:name="z124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168"/>
    <w:bookmarkStart w:name="z124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169"/>
    <w:bookmarkStart w:name="z124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170"/>
    <w:bookmarkStart w:name="z124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171"/>
    <w:bookmarkStart w:name="z124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1172"/>
    <w:bookmarkStart w:name="z124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подъездные железнодорожных путях;</w:t>
      </w:r>
    </w:p>
    <w:bookmarkEnd w:id="1173"/>
    <w:bookmarkStart w:name="z125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1174"/>
    <w:bookmarkStart w:name="z125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175"/>
    <w:bookmarkStart w:name="z125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1176"/>
    <w:bookmarkStart w:name="z125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177"/>
    <w:bookmarkStart w:name="z125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1178"/>
    <w:bookmarkStart w:name="z125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государственной регистрацией железнодорожного подвижного состава;</w:t>
      </w:r>
    </w:p>
    <w:bookmarkEnd w:id="1179"/>
    <w:bookmarkStart w:name="z125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1180"/>
    <w:bookmarkStart w:name="z125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1181"/>
    <w:bookmarkStart w:name="z125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182"/>
    <w:bookmarkStart w:name="z125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183"/>
    <w:bookmarkStart w:name="z126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1184"/>
    <w:bookmarkStart w:name="z126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1185"/>
    <w:bookmarkStart w:name="z126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86"/>
    <w:bookmarkStart w:name="z126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187"/>
    <w:bookmarkStart w:name="z126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188"/>
    <w:bookmarkStart w:name="z126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189"/>
    <w:bookmarkStart w:name="z126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bookmarkEnd w:id="1190"/>
    <w:bookmarkStart w:name="z126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191"/>
    <w:bookmarkStart w:name="z126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192"/>
    <w:bookmarkStart w:name="z126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193"/>
    <w:bookmarkStart w:name="z127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194"/>
    <w:bookmarkStart w:name="z127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195"/>
    <w:bookmarkStart w:name="z127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196"/>
    <w:bookmarkStart w:name="z127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197"/>
    <w:bookmarkStart w:name="z127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1198"/>
    <w:bookmarkStart w:name="z127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199"/>
    <w:bookmarkStart w:name="z127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bookmarkEnd w:id="1200"/>
    <w:bookmarkStart w:name="z127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201"/>
    <w:bookmarkStart w:name="z127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202"/>
    <w:bookmarkStart w:name="z127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порядка технической эксплуатации, уставов службы на судах;</w:t>
      </w:r>
    </w:p>
    <w:bookmarkEnd w:id="1203"/>
    <w:bookmarkStart w:name="z128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204"/>
    <w:bookmarkStart w:name="z128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205"/>
    <w:bookmarkStart w:name="z128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206"/>
    <w:bookmarkStart w:name="z128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207"/>
    <w:bookmarkStart w:name="z128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208"/>
    <w:bookmarkStart w:name="z128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в области внутреннего водного транспорта;</w:t>
      </w:r>
    </w:p>
    <w:bookmarkEnd w:id="1209"/>
    <w:bookmarkStart w:name="z128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реестра операторов технического осмотра;</w:t>
      </w:r>
    </w:p>
    <w:bookmarkEnd w:id="1210"/>
    <w:bookmarkStart w:name="z128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211"/>
    <w:bookmarkStart w:name="z128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1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1213"/>
    <w:bookmarkStart w:name="z129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214"/>
    <w:bookmarkStart w:name="z129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215"/>
    <w:bookmarkStart w:name="z129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216"/>
    <w:bookmarkStart w:name="z129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217"/>
    <w:bookmarkStart w:name="z129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218"/>
    <w:bookmarkStart w:name="z129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219"/>
    <w:bookmarkStart w:name="z129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220"/>
    <w:bookmarkStart w:name="z129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221"/>
    <w:bookmarkStart w:name="z129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22"/>
    <w:bookmarkStart w:name="z130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223"/>
    <w:bookmarkStart w:name="z130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224"/>
    <w:bookmarkStart w:name="z130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1225"/>
    <w:bookmarkStart w:name="z130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226"/>
    <w:bookmarkStart w:name="z130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227"/>
    <w:bookmarkStart w:name="z130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228"/>
    <w:bookmarkStart w:name="z130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229"/>
    <w:bookmarkStart w:name="z130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230"/>
    <w:bookmarkStart w:name="z130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231"/>
    <w:bookmarkStart w:name="z130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232"/>
    <w:bookmarkStart w:name="z131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233"/>
    <w:bookmarkStart w:name="z131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1234"/>
    <w:bookmarkStart w:name="z131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Северо-Казахстанской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1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Северо-Казахстанской области Комитета транспорта Министерства по инвестициям и развитию Республики Казахстан";</w:t>
      </w:r>
    </w:p>
    <w:bookmarkEnd w:id="1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1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31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1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1239"/>
    <w:bookmarkStart w:name="z132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240"/>
    <w:bookmarkStart w:name="z132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241"/>
    <w:bookmarkStart w:name="z132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государственного контроля и надзора в регулируемых сферах."; </w:t>
      </w:r>
    </w:p>
    <w:bookmarkEnd w:id="1242"/>
    <w:bookmarkStart w:name="z132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243"/>
    <w:bookmarkStart w:name="z132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1244"/>
    <w:bookmarkStart w:name="z132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245"/>
    <w:bookmarkStart w:name="z132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246"/>
    <w:bookmarkStart w:name="z132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247"/>
    <w:bookmarkStart w:name="z132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248"/>
    <w:bookmarkStart w:name="z133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249"/>
    <w:bookmarkStart w:name="z133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250"/>
    <w:bookmarkStart w:name="z133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251"/>
    <w:bookmarkStart w:name="z133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252"/>
    <w:bookmarkStart w:name="z133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253"/>
    <w:bookmarkStart w:name="z133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254"/>
    <w:bookmarkStart w:name="z133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255"/>
    <w:bookmarkStart w:name="z133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256"/>
    <w:bookmarkStart w:name="z133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257"/>
    <w:bookmarkStart w:name="z133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258"/>
    <w:bookmarkStart w:name="z134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259"/>
    <w:bookmarkStart w:name="z134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260"/>
    <w:bookmarkStart w:name="z134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261"/>
    <w:bookmarkStart w:name="z134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262"/>
    <w:bookmarkStart w:name="z134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1263"/>
    <w:bookmarkStart w:name="z134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1264"/>
    <w:bookmarkStart w:name="z134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265"/>
    <w:bookmarkStart w:name="z134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1266"/>
    <w:bookmarkStart w:name="z134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267"/>
    <w:bookmarkStart w:name="z134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1268"/>
    <w:bookmarkStart w:name="z135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269"/>
    <w:bookmarkStart w:name="z135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1270"/>
    <w:bookmarkStart w:name="z135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1271"/>
    <w:bookmarkStart w:name="z135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1272"/>
    <w:bookmarkStart w:name="z135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1273"/>
    <w:bookmarkStart w:name="z1355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274"/>
    <w:bookmarkStart w:name="z135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275"/>
    <w:bookmarkStart w:name="z135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1276"/>
    <w:bookmarkStart w:name="z135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1277"/>
    <w:bookmarkStart w:name="z135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278"/>
    <w:bookmarkStart w:name="z1360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279"/>
    <w:bookmarkStart w:name="z136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280"/>
    <w:bookmarkStart w:name="z1362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281"/>
    <w:bookmarkStart w:name="z136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1282"/>
    <w:bookmarkStart w:name="z1364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283"/>
    <w:bookmarkStart w:name="z1365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284"/>
    <w:bookmarkStart w:name="z1366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285"/>
    <w:bookmarkStart w:name="z1367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286"/>
    <w:bookmarkStart w:name="z1368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287"/>
    <w:bookmarkStart w:name="z1369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288"/>
    <w:bookmarkStart w:name="z1370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289"/>
    <w:bookmarkStart w:name="z1371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1290"/>
    <w:bookmarkStart w:name="z1372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291"/>
    <w:bookmarkStart w:name="z1373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1292"/>
    <w:bookmarkStart w:name="z1374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293"/>
    <w:bookmarkStart w:name="z1375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294"/>
    <w:bookmarkStart w:name="z1376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1295"/>
    <w:bookmarkStart w:name="z1377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296"/>
    <w:bookmarkStart w:name="z1378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297"/>
    <w:bookmarkStart w:name="z137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298"/>
    <w:bookmarkStart w:name="z138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299"/>
    <w:bookmarkStart w:name="z138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300"/>
    <w:bookmarkStart w:name="z138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1301"/>
    <w:bookmarkStart w:name="z138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1302"/>
    <w:bookmarkStart w:name="z138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303"/>
    <w:bookmarkStart w:name="z1385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1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1305"/>
    <w:bookmarkStart w:name="z138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306"/>
    <w:bookmarkStart w:name="z1389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307"/>
    <w:bookmarkStart w:name="z1390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308"/>
    <w:bookmarkStart w:name="z1391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309"/>
    <w:bookmarkStart w:name="z139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310"/>
    <w:bookmarkStart w:name="z1393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311"/>
    <w:bookmarkStart w:name="z1394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312"/>
    <w:bookmarkStart w:name="z139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313"/>
    <w:bookmarkStart w:name="z1396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14"/>
    <w:bookmarkStart w:name="z139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315"/>
    <w:bookmarkStart w:name="z1398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316"/>
    <w:bookmarkStart w:name="z139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1317"/>
    <w:bookmarkStart w:name="z140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318"/>
    <w:bookmarkStart w:name="z140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319"/>
    <w:bookmarkStart w:name="z140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320"/>
    <w:bookmarkStart w:name="z1403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321"/>
    <w:bookmarkStart w:name="z1404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322"/>
    <w:bookmarkStart w:name="z140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323"/>
    <w:bookmarkStart w:name="z140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324"/>
    <w:bookmarkStart w:name="z140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325"/>
    <w:bookmarkStart w:name="z140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1326"/>
    <w:bookmarkStart w:name="z140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Алматинской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1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Алматинской области Комитета транспорта Министерства по инвестициям и развитию Республики Казахстан";</w:t>
      </w:r>
    </w:p>
    <w:bookmarkEnd w:id="1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3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1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41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1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1331"/>
    <w:bookmarkStart w:name="z141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332"/>
    <w:bookmarkStart w:name="z141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333"/>
    <w:bookmarkStart w:name="z142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1334"/>
    <w:bookmarkStart w:name="z142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335"/>
    <w:bookmarkStart w:name="z142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1336"/>
    <w:bookmarkStart w:name="z142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337"/>
    <w:bookmarkStart w:name="z142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338"/>
    <w:bookmarkStart w:name="z142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339"/>
    <w:bookmarkStart w:name="z142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340"/>
    <w:bookmarkStart w:name="z142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341"/>
    <w:bookmarkStart w:name="z142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342"/>
    <w:bookmarkStart w:name="z142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343"/>
    <w:bookmarkStart w:name="z143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344"/>
    <w:bookmarkStart w:name="z143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345"/>
    <w:bookmarkStart w:name="z143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346"/>
    <w:bookmarkStart w:name="z143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347"/>
    <w:bookmarkStart w:name="z143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348"/>
    <w:bookmarkStart w:name="z143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349"/>
    <w:bookmarkStart w:name="z143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350"/>
    <w:bookmarkStart w:name="z143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351"/>
    <w:bookmarkStart w:name="z143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352"/>
    <w:bookmarkStart w:name="z143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353"/>
    <w:bookmarkStart w:name="z144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354"/>
    <w:bookmarkStart w:name="z144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выдачи международного сертификата взвешивания грузовых транспортных средств;</w:t>
      </w:r>
    </w:p>
    <w:bookmarkEnd w:id="1355"/>
    <w:bookmarkStart w:name="z144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перевозок пассажиров и грузов, в том числе опасных грузов;</w:t>
      </w:r>
    </w:p>
    <w:bookmarkEnd w:id="1356"/>
    <w:bookmarkStart w:name="z144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357"/>
    <w:bookmarkStart w:name="z144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1358"/>
    <w:bookmarkStart w:name="z144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359"/>
    <w:bookmarkStart w:name="z144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1360"/>
    <w:bookmarkStart w:name="z144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361"/>
    <w:bookmarkStart w:name="z144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1362"/>
    <w:bookmarkStart w:name="z144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государственной регистрацией железнодорожного подвижного состава;</w:t>
      </w:r>
    </w:p>
    <w:bookmarkEnd w:id="1363"/>
    <w:bookmarkStart w:name="z145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1364"/>
    <w:bookmarkStart w:name="z145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расследовании крушений, аварий на железнодорожном транспорте на территории Республики Казахстан;</w:t>
      </w:r>
    </w:p>
    <w:bookmarkEnd w:id="1365"/>
    <w:bookmarkStart w:name="z145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366"/>
    <w:bookmarkStart w:name="z145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367"/>
    <w:bookmarkStart w:name="z145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и надзора за обеспечением безопасности судоходства;</w:t>
      </w:r>
    </w:p>
    <w:bookmarkEnd w:id="1368"/>
    <w:bookmarkStart w:name="z145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статистической информации о нарушениях требований безопасности движения;</w:t>
      </w:r>
    </w:p>
    <w:bookmarkEnd w:id="1369"/>
    <w:bookmarkStart w:name="z145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370"/>
    <w:bookmarkStart w:name="z145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371"/>
    <w:bookmarkStart w:name="z145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372"/>
    <w:bookmarkStart w:name="z145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373"/>
    <w:bookmarkStart w:name="z146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технического надзора за судами, подлежащими государственной регистрации в судовой книге;</w:t>
      </w:r>
    </w:p>
    <w:bookmarkEnd w:id="1374"/>
    <w:bookmarkStart w:name="z146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375"/>
    <w:bookmarkStart w:name="z146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376"/>
    <w:bookmarkStart w:name="z146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377"/>
    <w:bookmarkStart w:name="z146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378"/>
    <w:bookmarkStart w:name="z146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379"/>
    <w:bookmarkStart w:name="z146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380"/>
    <w:bookmarkStart w:name="z146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381"/>
    <w:bookmarkStart w:name="z146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проведение осмотра судов,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1382"/>
    <w:bookmarkStart w:name="z146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383"/>
    <w:bookmarkStart w:name="z147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проведения технического надзора за маломерными судами;</w:t>
      </w:r>
    </w:p>
    <w:bookmarkEnd w:id="1384"/>
    <w:bookmarkStart w:name="z147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385"/>
    <w:bookmarkStart w:name="z147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386"/>
    <w:bookmarkStart w:name="z147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соблюдением порядка технической эксплуатации, уставов службы на судах;</w:t>
      </w:r>
    </w:p>
    <w:bookmarkEnd w:id="1387"/>
    <w:bookmarkStart w:name="z147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388"/>
    <w:bookmarkStart w:name="z147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389"/>
    <w:bookmarkStart w:name="z147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390"/>
    <w:bookmarkStart w:name="z147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391"/>
    <w:bookmarkStart w:name="z147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392"/>
    <w:bookmarkStart w:name="z147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контроля и надзора в области внутреннего водного транспорта;</w:t>
      </w:r>
    </w:p>
    <w:bookmarkEnd w:id="1393"/>
    <w:bookmarkStart w:name="z148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ведение реестра операторов технического осмотра;</w:t>
      </w:r>
    </w:p>
    <w:bookmarkEnd w:id="1394"/>
    <w:bookmarkStart w:name="z148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395"/>
    <w:bookmarkStart w:name="z148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1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1397"/>
    <w:bookmarkStart w:name="z148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398"/>
    <w:bookmarkStart w:name="z148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399"/>
    <w:bookmarkStart w:name="z148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400"/>
    <w:bookmarkStart w:name="z148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401"/>
    <w:bookmarkStart w:name="z148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402"/>
    <w:bookmarkStart w:name="z149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403"/>
    <w:bookmarkStart w:name="z149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404"/>
    <w:bookmarkStart w:name="z149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405"/>
    <w:bookmarkStart w:name="z149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06"/>
    <w:bookmarkStart w:name="z149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407"/>
    <w:bookmarkStart w:name="z149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408"/>
    <w:bookmarkStart w:name="z149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1409"/>
    <w:bookmarkStart w:name="z149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410"/>
    <w:bookmarkStart w:name="z149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411"/>
    <w:bookmarkStart w:name="z149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412"/>
    <w:bookmarkStart w:name="z150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413"/>
    <w:bookmarkStart w:name="z150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414"/>
    <w:bookmarkStart w:name="z150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415"/>
    <w:bookmarkStart w:name="z150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416"/>
    <w:bookmarkStart w:name="z150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417"/>
    <w:bookmarkStart w:name="z150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1418"/>
    <w:bookmarkStart w:name="z150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"Инспекция транспортного контроля по Южно-Казахстанской области Комитета транспорта Министерства по инвестициям и развитию Республики Казахстан", утвержденном указанным приказом:</w:t>
      </w:r>
    </w:p>
    <w:bookmarkEnd w:id="1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"Инспекция транспортного контроля по Южно-Казахстанской области Комитета транспорта Министерства по инвестициям и развитию Республики Казахстан";</w:t>
      </w:r>
    </w:p>
    <w:bookmarkEnd w:id="1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и штатная численность Инспекции утверждается ответственным секретарем Министерства по инвестициям и развитию Республики Казахстан по согласованию с Министром по инвестициям и развитию Республики Казахстан";</w:t>
      </w:r>
    </w:p>
    <w:bookmarkEnd w:id="1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51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задачи, функции, права и обязанности";</w:t>
      </w:r>
    </w:p>
    <w:bookmarkEnd w:id="1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4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Задачи Инспекции: </w:t>
      </w:r>
    </w:p>
    <w:bookmarkEnd w:id="1423"/>
    <w:bookmarkStart w:name="z1515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424"/>
    <w:bookmarkStart w:name="z1516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425"/>
    <w:bookmarkStart w:name="z1517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сферах.";</w:t>
      </w:r>
    </w:p>
    <w:bookmarkEnd w:id="1426"/>
    <w:bookmarkStart w:name="z1518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427"/>
    <w:bookmarkStart w:name="z1519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Инспекция в соответствии с законодательством Республики Казахстан осуществляет следующие функции:</w:t>
      </w:r>
    </w:p>
    <w:bookmarkEnd w:id="1428"/>
    <w:bookmarkStart w:name="z1520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429"/>
    <w:bookmarkStart w:name="z1521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430"/>
    <w:bookmarkStart w:name="z1522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431"/>
    <w:bookmarkStart w:name="z1523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432"/>
    <w:bookmarkStart w:name="z1524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временного въезда иностранных автотранспортных средств;</w:t>
      </w:r>
    </w:p>
    <w:bookmarkEnd w:id="1433"/>
    <w:bookmarkStart w:name="z1525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наличия договора перевозки при осуществлении нерегулярных автомобильных перевозок пассажиров и багажа во внутриреспубликанском сообщении;</w:t>
      </w:r>
    </w:p>
    <w:bookmarkEnd w:id="1434"/>
    <w:bookmarkStart w:name="z1526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435"/>
    <w:bookmarkStart w:name="z1527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свидетельства о допущении транспортного средства к перевозке опасных грузов в международном сообщении;</w:t>
      </w:r>
    </w:p>
    <w:bookmarkEnd w:id="1436"/>
    <w:bookmarkStart w:name="z1528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437"/>
    <w:bookmarkStart w:name="z1529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контроля за соблюдением законодательства Республики Казахстан об автомобильном транспорте;</w:t>
      </w:r>
    </w:p>
    <w:bookmarkEnd w:id="1438"/>
    <w:bookmarkStart w:name="z153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39"/>
    <w:bookmarkStart w:name="z153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440"/>
    <w:bookmarkStart w:name="z153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441"/>
    <w:bookmarkStart w:name="z153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442"/>
    <w:bookmarkStart w:name="z153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за сервисными центрами, осуществляющими деятельность по установке и обслуживанию тахографов;</w:t>
      </w:r>
    </w:p>
    <w:bookmarkEnd w:id="1443"/>
    <w:bookmarkStart w:name="z153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444"/>
    <w:bookmarkStart w:name="z1536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специального разрешения на перевозку опасного груза по территории Республики Казахстан;</w:t>
      </w:r>
    </w:p>
    <w:bookmarkEnd w:id="1445"/>
    <w:bookmarkStart w:name="z1537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контроля за соблюдением перевозчиками требований к подвижному составу, выполняющему перевозки скоропортящихся грузов в международном сообщении;</w:t>
      </w:r>
    </w:p>
    <w:bookmarkEnd w:id="1446"/>
    <w:bookmarkStart w:name="z1538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правил перевозок пассажиров и грузов, в том числе опасных грузов;</w:t>
      </w:r>
    </w:p>
    <w:bookmarkEnd w:id="1447"/>
    <w:bookmarkStart w:name="z1539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448"/>
    <w:bookmarkStart w:name="z1540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части соблюдения ими:</w:t>
      </w:r>
    </w:p>
    <w:bookmarkEnd w:id="1449"/>
    <w:bookmarkStart w:name="z1541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450"/>
    <w:bookmarkStart w:name="z1542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 и грузобагажа, а также Правил перевозок грузов;</w:t>
      </w:r>
    </w:p>
    <w:bookmarkEnd w:id="1451"/>
    <w:bookmarkStart w:name="z1543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452"/>
    <w:bookmarkStart w:name="z1544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государственной регистрации подвижного состава и залога подвижного состава;</w:t>
      </w:r>
    </w:p>
    <w:bookmarkEnd w:id="1453"/>
    <w:bookmarkStart w:name="z1545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государственной регистрации подвижного состава и залога подвижного состава;</w:t>
      </w:r>
    </w:p>
    <w:bookmarkEnd w:id="1454"/>
    <w:bookmarkStart w:name="z1546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Министра;</w:t>
      </w:r>
    </w:p>
    <w:bookmarkEnd w:id="1455"/>
    <w:bookmarkStart w:name="z1547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расследовании крушений, аварий на железнодорожном транспорте на территории Республики Казахстан;</w:t>
      </w:r>
    </w:p>
    <w:bookmarkEnd w:id="1456"/>
    <w:bookmarkStart w:name="z1548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457"/>
    <w:bookmarkStart w:name="z154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458"/>
    <w:bookmarkStart w:name="z155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контроля и надзора за обеспечением безопасности судоходства;</w:t>
      </w:r>
    </w:p>
    <w:bookmarkEnd w:id="1459"/>
    <w:bookmarkStart w:name="z155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статистической информации о нарушениях требований безопасности движения;</w:t>
      </w:r>
    </w:p>
    <w:bookmarkEnd w:id="1460"/>
    <w:bookmarkStart w:name="z155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461"/>
    <w:bookmarkStart w:name="z155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462"/>
    <w:bookmarkStart w:name="z155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463"/>
    <w:bookmarkStart w:name="z1555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464"/>
    <w:bookmarkStart w:name="z1556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технического надзора за судами, подлежащими государственной регистрации в судовой книге;</w:t>
      </w:r>
    </w:p>
    <w:bookmarkEnd w:id="1465"/>
    <w:bookmarkStart w:name="z1557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466"/>
    <w:bookmarkStart w:name="z1558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 в области внутреннего водного транспорта;</w:t>
      </w:r>
    </w:p>
    <w:bookmarkEnd w:id="1467"/>
    <w:bookmarkStart w:name="z1559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в пределах своей компетенции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468"/>
    <w:bookmarkStart w:name="z1560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469"/>
    <w:bookmarkStart w:name="z1561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470"/>
    <w:bookmarkStart w:name="z1562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471"/>
    <w:bookmarkStart w:name="z1563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1472"/>
    <w:bookmarkStart w:name="z1564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проведение осмотра судов (в том числе маломерных), плотов и иных плавучих объектов и сооружений, расположенных на внутренних водных путях, на их соответствие требованиям обеспечения безопасности эксплуатации судов; </w:t>
      </w:r>
    </w:p>
    <w:bookmarkEnd w:id="1473"/>
    <w:bookmarkStart w:name="z1565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1474"/>
    <w:bookmarkStart w:name="z1566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проведения технического надзора за маломерными судами;</w:t>
      </w:r>
    </w:p>
    <w:bookmarkEnd w:id="1475"/>
    <w:bookmarkStart w:name="z1567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1476"/>
    <w:bookmarkStart w:name="z1568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организации обеспечения безопасности судоходства, контроля за соблюдением физическими и юридическими лицами законодательных актов Республики Казахстан и иных нормативных правовых актов, определяющих порядок функционирования внутреннего водного транспорта;</w:t>
      </w:r>
    </w:p>
    <w:bookmarkEnd w:id="1477"/>
    <w:bookmarkStart w:name="z1569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порядка технической эксплуатации, уставов службы на судах;</w:t>
      </w:r>
    </w:p>
    <w:bookmarkEnd w:id="1478"/>
    <w:bookmarkStart w:name="z1570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выполнением судовладельцами, членами экипажей судов, физическими и юридическими лицами, осуществляющими судоходство на внутренних водных путях, требований обеспечения безопасности эксплуатации судов в соответствии с законодательством Республики Казахстан о внутреннем водном транспорте;</w:t>
      </w:r>
    </w:p>
    <w:bookmarkEnd w:id="1479"/>
    <w:bookmarkStart w:name="z1571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1480"/>
    <w:bookmarkStart w:name="z1572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481"/>
    <w:bookmarkStart w:name="z1573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1482"/>
    <w:bookmarkStart w:name="z1574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надлежащим содержанием судоходных водных путей и средств навигационного оборудования;</w:t>
      </w:r>
    </w:p>
    <w:bookmarkEnd w:id="1483"/>
    <w:bookmarkStart w:name="z1575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контроля и надзора в области внутреннего водного транспорта;</w:t>
      </w:r>
    </w:p>
    <w:bookmarkEnd w:id="1484"/>
    <w:bookmarkStart w:name="z157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реестра операторов технического осмотра;</w:t>
      </w:r>
    </w:p>
    <w:bookmarkEnd w:id="1485"/>
    <w:bookmarkStart w:name="z157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486"/>
    <w:bookmarkStart w:name="z157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Казахстан.";</w:t>
      </w:r>
    </w:p>
    <w:bookmarkEnd w:id="1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0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Права и обязанности Инспекции:</w:t>
      </w:r>
    </w:p>
    <w:bookmarkEnd w:id="1488"/>
    <w:bookmarkStart w:name="z1581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Инспекция:</w:t>
      </w:r>
    </w:p>
    <w:bookmarkEnd w:id="1489"/>
    <w:bookmarkStart w:name="z1582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490"/>
    <w:bookmarkStart w:name="z1583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491"/>
    <w:bookmarkStart w:name="z1584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492"/>
    <w:bookmarkStart w:name="z1585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493"/>
    <w:bookmarkStart w:name="z1586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494"/>
    <w:bookmarkStart w:name="z1587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проводит осмотр территорий, помещений, товаров, иного имущества, принадлежащих юридическому лицу, а также проверку соответствующих документов;</w:t>
      </w:r>
    </w:p>
    <w:bookmarkEnd w:id="1495"/>
    <w:bookmarkStart w:name="z1588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496"/>
    <w:bookmarkStart w:name="z1589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497"/>
    <w:bookmarkStart w:name="z1590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498"/>
    <w:bookmarkStart w:name="z1591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499"/>
    <w:bookmarkStart w:name="z1592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привлекает соответствующих специалистов для участия в экспертизах по вопросам, отнесенным к своей компетенции; </w:t>
      </w:r>
    </w:p>
    <w:bookmarkEnd w:id="1500"/>
    <w:bookmarkStart w:name="z159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права, предусмотренные действующим законодательством.</w:t>
      </w:r>
    </w:p>
    <w:bookmarkEnd w:id="1501"/>
    <w:bookmarkStart w:name="z159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Инспекции входят:</w:t>
      </w:r>
    </w:p>
    <w:bookmarkEnd w:id="1502"/>
    <w:bookmarkStart w:name="z159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1503"/>
    <w:bookmarkStart w:name="z159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1504"/>
    <w:bookmarkStart w:name="z159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1505"/>
    <w:bookmarkStart w:name="z1598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1506"/>
    <w:bookmarkStart w:name="z1599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1507"/>
    <w:bookmarkStart w:name="z1600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1508"/>
    <w:bookmarkStart w:name="z1601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Казахстан.";</w:t>
      </w:r>
    </w:p>
    <w:bookmarkEnd w:id="1509"/>
    <w:bookmarkStart w:name="z1602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"Морская администрации портов Актау и Баутино" Комитета транспорта Министерства по инвестициям и развитию Республики Казахстан", утвержденном указанным приказом:</w:t>
      </w:r>
    </w:p>
    <w:bookmarkEnd w:id="15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"Морская администрация портов Актау и Баутино" Комитета транспорта Министерства по инвестициям и развитию Республики Казахстан";</w:t>
      </w:r>
    </w:p>
    <w:bookmarkEnd w:id="1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6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"Морская администрация портов Актау и Баутино" Комитета транспорта Министерства по инвестициям и развитию Республики Казахстан" (далее – МАП) является территориальным подразделением Комитета транспорта Министерства по инвестициям и развитию Республики Казахстан (далее – Комитет), осуществляющим контрольно-надзорные и реализационные функции в области эксплуатации морских судов на акватории морских портов.";</w:t>
      </w:r>
    </w:p>
    <w:bookmarkEnd w:id="1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Основной задачей МАП является контроль за обеспечением безопасной эксплуатацией судов на акватории морских портов."</w:t>
      </w:r>
    </w:p>
    <w:bookmarkEnd w:id="1513"/>
    <w:bookmarkStart w:name="z160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4"/>
    <w:bookmarkStart w:name="z161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515"/>
    <w:bookmarkStart w:name="z161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ведение реестров и выдача удостоверений личности моряка Республики Казахстан, мореходных книжек, а также выдача, приостановление срока действия, изъятие профессиональных дипломов, льготных разрешений;";</w:t>
      </w:r>
    </w:p>
    <w:bookmarkEnd w:id="1516"/>
    <w:bookmarkStart w:name="z161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517"/>
    <w:bookmarkStart w:name="z161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оповещение уполномоченного органа об аварийном случае, сбор необходимой информации и доказательств для расследования аварийных случаев с судами в соответствии с Правилами, утвержденными уполномоченным органом;";</w:t>
      </w:r>
    </w:p>
    <w:bookmarkEnd w:id="1518"/>
    <w:bookmarkStart w:name="z1614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</w:p>
    <w:bookmarkEnd w:id="1519"/>
    <w:bookmarkStart w:name="z161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определение места нахождения на территории морского порта государственных органов (пограничных, санитарно-карантинных, фитосанитарных, ветеринарных, органов государственных доходов и других);";</w:t>
      </w:r>
    </w:p>
    <w:bookmarkEnd w:id="1520"/>
    <w:bookmarkStart w:name="z161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15) на государственном языке вносятся изменения, текст на русском языке не меняется;</w:t>
      </w:r>
    </w:p>
    <w:bookmarkEnd w:id="1521"/>
    <w:bookmarkStart w:name="z161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17), 18), 19), 20), 21), 22), 23), 24), 25), 26), 27), 28) и 29) следующего содержания:</w:t>
      </w:r>
    </w:p>
    <w:bookmarkEnd w:id="1522"/>
    <w:bookmarkStart w:name="z1618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осуществление контроля и надзора за обеспечением безопасности судоходства и мореплавания;</w:t>
      </w:r>
    </w:p>
    <w:bookmarkEnd w:id="1523"/>
    <w:bookmarkStart w:name="z161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проверка деятельности физических и юридических лиц, осуществляющих перевозочную и другую деятельность на водном транспорте, в части соблюдения ими законодательства Республики Казахстан;</w:t>
      </w:r>
    </w:p>
    <w:bookmarkEnd w:id="1524"/>
    <w:bookmarkStart w:name="z162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в государственные органы предложений о мерах по предупреждению аварийных случаев и транспортных происшествий, нарушений порядка эксплуатации водного транспорта;</w:t>
      </w:r>
    </w:p>
    <w:bookmarkEnd w:id="1525"/>
    <w:bookmarkStart w:name="z162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и надзора за заключением перевозчиком договора обязательного страхования гражданско-правовой ответственности перевозчика перед пассажирами;</w:t>
      </w:r>
    </w:p>
    <w:bookmarkEnd w:id="1526"/>
    <w:bookmarkStart w:name="z162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и надзора за безопасной эксплуатацией портовых сооружений;</w:t>
      </w:r>
    </w:p>
    <w:bookmarkEnd w:id="1527"/>
    <w:bookmarkStart w:name="z162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 порядке и случаях, предусмотренных законодательством Республики Казахстан, административного задержания морских судов, произведение досмотра морских судов;</w:t>
      </w:r>
    </w:p>
    <w:bookmarkEnd w:id="1528"/>
    <w:bookmarkStart w:name="z162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пределах своей компетенции проведения осмотра территорий, помещений, товаров, иного имущества, принадлежащего юридическому лицу, а также проверки соответствующих документов;</w:t>
      </w:r>
    </w:p>
    <w:bookmarkEnd w:id="1529"/>
    <w:bookmarkStart w:name="z162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требований, предъявляемых к комплектованию экипажа судна;</w:t>
      </w:r>
    </w:p>
    <w:bookmarkEnd w:id="1530"/>
    <w:bookmarkStart w:name="z162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государственного контроля и надзора за соблюдением физическими и юридическими лицами требований законов Республики Казахстан и постановлений Правительства Республики Казахстан, определяющих порядок функционирования водного транспорта, выявление и принятие мер по пресечению их нарушений;</w:t>
      </w:r>
    </w:p>
    <w:bookmarkEnd w:id="1531"/>
    <w:bookmarkStart w:name="z1627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532"/>
    <w:bookmarkStart w:name="z162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проверок наличия судовых документов на судне;</w:t>
      </w:r>
    </w:p>
    <w:bookmarkEnd w:id="1533"/>
    <w:bookmarkStart w:name="z162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задержания судов, плотов и иных плавучих объектов, не соответствующих требованиям обеспечения безопасности эксплуатации судов;</w:t>
      </w:r>
    </w:p>
    <w:bookmarkEnd w:id="1534"/>
    <w:bookmarkStart w:name="z163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запрещения движения,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1535"/>
    <w:bookmarkStart w:name="z163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Казахстан.".</w:t>
      </w:r>
    </w:p>
    <w:bookmarkEnd w:id="1536"/>
    <w:bookmarkStart w:name="z1632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1537"/>
    <w:bookmarkStart w:name="z163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1538"/>
    <w:bookmarkStart w:name="z163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печатном и электронном виде на официальное опубликование в периодических печатных изданиях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1539"/>
    <w:bookmarkStart w:name="z1635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540"/>
    <w:bookmarkStart w:name="z163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 настоящего пункта.</w:t>
      </w:r>
    </w:p>
    <w:bookmarkEnd w:id="1541"/>
    <w:bookmarkStart w:name="z163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542"/>
    <w:bookmarkStart w:name="z163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1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"Комитет транспорта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649" w:id="1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</w:t>
      </w:r>
    </w:p>
    <w:bookmarkEnd w:id="1544"/>
    <w:bookmarkStart w:name="z165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Акмолинской области" Комитета транспорта Министерства по инвестициям и развитию Республики Казахстан;</w:t>
      </w:r>
    </w:p>
    <w:bookmarkEnd w:id="1545"/>
    <w:bookmarkStart w:name="z165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Актюбинской области" Комитета транспорта Министерства по инвестициям и развитию Республики Казахстан;</w:t>
      </w:r>
    </w:p>
    <w:bookmarkEnd w:id="1546"/>
    <w:bookmarkStart w:name="z165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Алматинской области" Комитета транспорта Министерства по инвестициям и развитию Республики Казахстан;</w:t>
      </w:r>
    </w:p>
    <w:bookmarkEnd w:id="1547"/>
    <w:bookmarkStart w:name="z1653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Алматы" Комитета транспорта Министерства по инвестициям и развитию Республики Казахстан;</w:t>
      </w:r>
    </w:p>
    <w:bookmarkEnd w:id="1548"/>
    <w:bookmarkStart w:name="z165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городу Астане" Комитета транспорта Министерства по инвестициям и развитию Республики Казахстан;</w:t>
      </w:r>
    </w:p>
    <w:bookmarkEnd w:id="1549"/>
    <w:bookmarkStart w:name="z1655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Атырауской области" Комитета транспорта Министерства по инвестициям и развитию Республики Казахстан;</w:t>
      </w:r>
    </w:p>
    <w:bookmarkEnd w:id="1550"/>
    <w:bookmarkStart w:name="z165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Восточно-Казахстанской области" Комитета транспорта Министерства по инвестициям и развитию Республики Казахстан;</w:t>
      </w:r>
    </w:p>
    <w:bookmarkEnd w:id="1551"/>
    <w:bookmarkStart w:name="z1657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Жамбылской области" Комитета транспорта Министерства по инвестициям и развитию Республики Казахстан;</w:t>
      </w:r>
    </w:p>
    <w:bookmarkEnd w:id="1552"/>
    <w:bookmarkStart w:name="z1658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Западно-Казахстанской области" Комитета транспорта Министерства по инвестициям и развитию Республики Казахстан;</w:t>
      </w:r>
    </w:p>
    <w:bookmarkEnd w:id="1553"/>
    <w:bookmarkStart w:name="z165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Карагандинской области" Комитета транспорта Министерства по инвестициям и развитию Республики Казахстан;</w:t>
      </w:r>
    </w:p>
    <w:bookmarkEnd w:id="1554"/>
    <w:bookmarkStart w:name="z166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Костанайской области" Комитета транспорта Министерства по инвестициям и развитию Республики Казахстан;</w:t>
      </w:r>
    </w:p>
    <w:bookmarkEnd w:id="1555"/>
    <w:bookmarkStart w:name="z166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Кызылординской области" Комитета транспорта Министерства по инвестициям и развитию Республики Казахстан;</w:t>
      </w:r>
    </w:p>
    <w:bookmarkEnd w:id="1556"/>
    <w:bookmarkStart w:name="z166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Мангистауской области" Комитета транспорта Министерства по инвестициям и развитию Республики Казахстан;</w:t>
      </w:r>
    </w:p>
    <w:bookmarkEnd w:id="1557"/>
    <w:bookmarkStart w:name="z166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Павлодарской области" Комитета транспорта Министерства по инвестициям и развитию Республики Казахстан;</w:t>
      </w:r>
    </w:p>
    <w:bookmarkEnd w:id="1558"/>
    <w:bookmarkStart w:name="z166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Северо-Казахстанской области" Комитета транспорта Министерства по инвестициям и развитию Республики Казахстан;</w:t>
      </w:r>
    </w:p>
    <w:bookmarkEnd w:id="1559"/>
    <w:bookmarkStart w:name="z166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Южно-Казахстанской области" Комитета транспорта Министерства по инвестициям и развитию Республики Казахстан;</w:t>
      </w:r>
    </w:p>
    <w:bookmarkEnd w:id="1560"/>
    <w:bookmarkStart w:name="z1666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"Морская администрация портов Актау и Баутино" Комитета транспорта Министерства по инвестициям и развитию Республики Казахстан.</w:t>
      </w:r>
    </w:p>
    <w:bookmarkEnd w:id="1561"/>
    <w:bookmarkStart w:name="z1667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республиканского государственного учреждения "Комитет транспорта Министерства по инвестициям и развитию Республики Казахстан"</w:t>
      </w:r>
    </w:p>
    <w:bookmarkEnd w:id="1562"/>
    <w:bookmarkStart w:name="z1668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"Қазақстан су жолдары" Комитета транспорта Министерства по инвестициям и развитию Республики Казахстан;</w:t>
      </w:r>
    </w:p>
    <w:bookmarkEnd w:id="1563"/>
    <w:bookmarkStart w:name="z1669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"Балхашское предприятие водных путей" Комитета транспорта Министерства по инвестициям и развитию Республики Казахстан;</w:t>
      </w:r>
    </w:p>
    <w:bookmarkEnd w:id="1564"/>
    <w:bookmarkStart w:name="z1670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"Регистр судоходства Казахстана" Комитета транспорта Министерства по инвестициям и развитию Республики Казахстан.</w:t>
      </w:r>
    </w:p>
    <w:bookmarkEnd w:id="15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