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7c99" w14:textId="0b57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15 октября 2014 года № 67 "Об утверждении положений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17 мая 2017 года № 275. Утратил силу приказом Министра индустрии и инфраструктурного развития Республики Казахстан от 6 мая 2019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06.05.2019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октября 2014 года № 67 "Об утверждении положений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 (зарегистрирован в Реестре государственной регистрации нормативных правовых актов под № 9806, опубликованный в информационно-правовой системе "Әділет" 27 октября 2014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республиканского государственного учреждения "Комитет геологии и недропользования Министерства по инвестициям и развитию Республики Казахстан" согласно приложению 1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республиканского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 согласно приложению 2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республиканского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 согласно приложению 3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республиканского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 согласно приложению 4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 согласно приложению 5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 согласно приложению 6 к настоящему приказу.".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на бумажном носителе и в электронном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утверждения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геологии и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 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геологии и недропользования Министерства по инвестициям и развитию Республики Казахстан" (далее - Комитет) является ведомством Министерства по инвестициям и развитию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имеет территориальные подразделения и организации, находящиеся в его ведении,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республиканского государственного учреждения "Комитет геологии и недропользования Министерства по инвестициям и развитию Республики Казахстан (далее - Положение).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Комитета утверждается Ответственным секретарем Министерства по согласованию с Министром по инвестициям и развитию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Комитета: Республика Казахстан 010000, город Астана, район Есиль, проспект Мәңгілік ел, дом № 8, здание "Дом Министерств", 7 подъезд.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Комитета - республиканское государственное учреждение "Комитет геологии и недропользования Министерства по инвестициям и развитию Республики Казахстан".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 и обобщение геологической информации;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реализации и развития инициативы прозрачности деятельности добывающих отраслей, за исключением общераспространенных полезных ископаемых и подземных вод, в соответствии с требованиями, установленными Меморандумом о взаимопонимании в отношении реализации Инициативы прозрачности деятельности добывающих отраслей в Республике Казахстан от 5 октября 2005 года;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и отзыв разрешения на разведку и добычу подземных производственно-технических вод в объемах от двух тысяч и более кубических метров в сутки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недрах и недропользовании";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утилизации попутного и (или) природного газа без переработки путем использования на технологические нужды, закачки в пласт с целью хранения, повышения внутрипластового давления на отдельных месторождениях, где переработка попутного газа нецелесообразна;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единой рабочей программы для месторождения при заключении недропользователями договора о совместной разведке или добыче на месторождении в качестве единого объекта;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проектных документов на проведение работ по государственному геологическому изучению недр;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региональных планов по предупреждению и ликвидации разливов нефти на море, утверждаемых местными исполнительными органами соответствующих областей;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государственной экспертизы недр, утверждение запасов полезных ископаемых;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размера исторических затрат, стоимости и условий получения геологической информации;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и обеспечение функционирования республиканского и территориальных фондов геологической информации;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осуществление в пределах своей компетенции мониторинга и контроля за выполнением недропользователями условий контрактов, в том числе за выполнением условий контрактов (договоров) на государственное геологическое изучение недр;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разработки нормативных технических документов в области изучения и использования недр;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в компетентный орган для формирования проектов перечней участков недр, подлежащих выставлению на конкурс, а также предоставляемых в упрощенном порядке для разведки;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геологических и горных отводов;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ведение государственного кадастра техногенных минеральных образований;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проектов контрактов и рабочих программ;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рабочих программ недропользователей к контрактам на разведку и добычу на основании проектных документов;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государственного водного кадастра в части подземных вод;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проектных документов на основании рекомендаций центральной комиссии по разведке и разработке полезных ископаемых;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условий и сроков проведения пробной эксплуатации запасов месторождений;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предварительное согласование передачи права недропользования на государственное геологическое изучение недр, предоставленного недропользователю на основе контракта (договора);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пакетов геологической информации по выставляемым участкам недр и определение их стоимости до извещения о конкурсе;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за плату пакета геологической информации по выставляемым на конкурс участкам недр;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передача заявителю в пользование геологической информации по участкам недр, предоставляемым в упрощенном порядке для разведки;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выдача заключения по подтверждению обнаружения месторождения и определению сроков его оценки;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проекта разработки месторождений подземных вод при объеме добычи более двух тысяч кубических метров в сутки, а также для их закачки в пласт в соответствии с технологической схемой добычи полезного ископаемого на основе предложений центральной комиссии по разведке и разработке полезных ископаемых;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сроков и объемов проведения опытно-промышленной разработки;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проекта разработки месторождений твердых полезных ископаемых после его рассмотрения центральной комиссией по разведке и разработке полезных ископаемых;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технологической схемы разработки и проектов опытно-промышленной и промышленной разработки углеводородного сырья после ее рассмотрения центральной комиссией по разведке и разработке полезных ископаемых;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проекта оценочных работ и проекта опытно-промышленной добычи подземных вод, лечебных грязей и твердых полезных ископаемых, за исключением урана и угля;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определение особенностей осуществления строительства и (или) эксплуатации подземных сооружений, не связанных с разведкой или добычей, а также особенностей порядка предоставления права недропользования на строительство и (или) эксплуатацию подземных сооружений, не связанных с разведкой или добычей;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согласование порядка проведения в пределах одной контрактной территории операций по недропользованию, определенного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"О недрах и недропользовании";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программы развития переработки попутного газа;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предварительное согласование договора о проведении совместной разведки и добычи месторождения как единого целого;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программы ликвидации последствий разработки месторождений;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разрешения на застройку площадей залегания полезных ископаемых, а также размещение в местах их залегания подземных сооружений при условии обеспечения возможности извлечения полезных ископаемых или доказанности экономической целесообразности застройки совместно с местным исполнительным органом;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государственного контроля за изучением и использованием недр;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порядка предоставления информации по государственному балансу запасов полезных ископаемых государственным органам;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определение размера ущерба, причиненного вследствие нарушения требований в области рационального использования недр;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и проведение экономической экспертизы проектно-сметной документации на проведение работ в области государственного геологического изучения недр, за исключением подземных вод для хозяйственно-питьевого водоснабжения населенных пунктов;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предоставление права недропользования на государственное геологическое изучение недр, заключение контрактов (договоров) на государственное геологическое изучение недр, осуществление их государственной регистрации, хранение и мониторинг исполнения;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международного сотрудничества в пределах своей компетенции;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разработка, согласование и утверждение в пределах своей компетенции нормативных правовых актов;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стандартов и регламентов государственных услуг;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реализация государственной политики в области государственного контроля в соответствующей сфере;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разработка в пределах своей компетенции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полугодовых графиков проведения проверок;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проведение государственного контроля в соответствии с законами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проведение мониторинга эффективности государственного контроля;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внесение предложений по совершенствованию проведения государственного контроля;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размещение на официальном интернет-ресурсе Министерства утвержденных форм проверочных листов, критериев оценки степени риска, сводных данных ведомственной отчетности;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разработка проверочных листов, критериев оценки степени риска,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иные полномочия в соответствии с законами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Комитета: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Комитета;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Комитета;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бухгалтерский учет;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составлять и предоставлять бухгалтерскую и финансовую отчетность в Министерства;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полное, своевременное и эффективное использование бюджетных средств, выделенных Комитету;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назначается на должность и освобождается от должности Министром по инвестициям и развитию Республики Казахстан.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имеет заместителей, назначаемых на должности и освобождаемых от должностей приказом Ответственного секретаря Министерства.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представляет руководству Министерства предложения по структуре и штатному расписанию Комитета.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Председателя Комитета: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Комитета в государственных органах и иных организациях;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вопросам, отнесенным к его компетенции.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Председателя Комитета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определяет полномочия своих заместителей в соответствии с действующим законодательством.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Заместитель Председателя Комитета: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Комитетом, относится к республиканской собственности.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Комитета осуществляются в соответствии с законодательством Республики Казахстан.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геологии и недропользования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Территориальные подразделения Комитета и организации, находящиеся в его ведении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Комитета:</w:t>
      </w:r>
    </w:p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"Западно-Казахстанский межрегиональный департамент геологии недропользования Комитета геологии и недропользования Министерства по инвестициям и развитию Республики Казахстан "Запказнедра" в городе Актобе";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"Северо-Казахстанский межрегиональный департамент геологии недропользования Комитета геологии и недропользования Министерства по инвестициям и развитию Республики Казахстан "Севказнедра" в городе Кокшетау";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"Центрально-Казахстанский межрегиональный департамент геологии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"Южно-Казахстанский межрегиональный департамент геологии недропользования Комитета геологии и недропользования Министерства по инвестициям и развитию Республики Казахстан "Южказнедра" в городе Алматы".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"Информационно-аналитический центр геологии и минеральных ресурсов Республики Казахстан" Комитета геологии и недропользования Министерства по инвестициям и развитию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геологоразведочная компания "Казгеология".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"Восточно-Казахстанский</w:t>
      </w:r>
      <w:r>
        <w:br/>
      </w:r>
      <w:r>
        <w:rPr>
          <w:rFonts w:ascii="Times New Roman"/>
          <w:b/>
          <w:i w:val="false"/>
          <w:color w:val="000000"/>
        </w:rPr>
        <w:t>межрегиональный департамент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Комитета геологии и недропользования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 xml:space="preserve">инвестициям и развитию Республики Казахстан "Востказнедра" </w:t>
      </w:r>
      <w:r>
        <w:br/>
      </w:r>
      <w:r>
        <w:rPr>
          <w:rFonts w:ascii="Times New Roman"/>
          <w:b/>
          <w:i w:val="false"/>
          <w:color w:val="000000"/>
        </w:rPr>
        <w:t>в городе Усть-Каменогорске"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 (далее - МД "Востказнедра")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на территории Восточно-Казахстанской области.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"Востказнедра" имеет в своей структуре: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Усть-Каменогорскую региональную инспекцию;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Семейскую региональную инспекцию.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"Востказнедра"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 (далее - Положение).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"Востказнедра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"Востказнедра" вступает в гражданско-правовые отношения от собственного имени и от имени Комитета, если он уполномочен на это.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"Востказнедра"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"Востказнедра" по вопросам своей компетенции в установленном законодательством порядке издает акты в виде приказов.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"Востказнедра"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"Востказнедра": Республика Казахстан, 070004, город Усть-Каменогорск, улица Тохтарова, 35.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"Востказнедра":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"Өскемен қаласындағы Қазақстан Республикасы Инвестициялар және даму министрлігі Геология және жер қойнауын пайдалану комитетінің "Шығысқазжерқойнауы" Шығыс Қазақстан өңіраралық геология және жер қойнауын пайдалану департаменті" республикалық мемлекеттік мекемесі;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"Востказнедра".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"Востказнедра" осуществляется за счет средств республиканского бюджета.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"Востказнедра" не вступает в договорные отношения с субъектами предпринимательства на предмет выполнения обязанностей, являющихся функциями МД "Востказнедра"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"Востказнедра"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73"/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     Основные задачи, функции, права и обязанности МД "Востказнедра"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 и обобщение геологической информации;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территориальных фондов геологической информации;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пределах своей компетенции мониторинга и контроля за выполнением недропользователями условий контрактов, в том числе за выполнением условий контрактов (договоров) на государственное геологическое изучение недр;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компетентный орган для формирования проектов перечней участков недр, подлежащих выставлению на конкурс, а также предоставляемых в упрощенном порядке для разведки;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ведение государственного кадастра техногенных минеральных образований;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государственного водного кадастра в части подземных вод;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проектной документации на проведение буровых и других горных работ;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проектных документов на основании рекомендаций межрегиональной комиссии по разведке и разработке полезных ископаемых;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рабочих программ недропользователей к контрактам на разведку и добычу на основании проектных документов;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пакетов геологической информации по выставляемым участкам недр и определение их стоимости до извещения о конкурсе;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за плату пакета геологической информации по выставляемым на конкурс участкам;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передача заявителю в пользование геологической информации по участкам недр, предоставляемым в упрощенном порядке для разведки;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изучением и использованием недр;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размера ущерба, причиненного вследствие нарушения требований в области рационального использования недр;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геологических и горных отводов;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области государственного контроля в соответствующей сфере;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государственного контроля в соответствии с законами Республики Казахстан;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по совершенствованию проведения государственного контроля;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извещение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проверки, не менее чем за тридцать календарных дней до начала самой проверки с указанием сроков и предмета проведения проверки;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извещение проверяемого субъекта о начале проведения внеплановой проверки, за исключением случаев, предусмотренных подпунктами 2), 7),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начала самой проверки с указанием предмета проведения проверки;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акта о назначении проверки и регистрация его в уполномоченном органе по правовой статистике и специальным учетам;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дополнительного акта о продлении проверки с регистрацией его в уполномоченном органе по правовой статистике и специальным учетам в случае продления сроков проверки;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подземных вод, лечебных грязей и твердых полезных ископаемых, за исключением урана и угля;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"Востказнедра":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"Востказнедра" имеет право: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"Востказнедра";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"Востказнедра" входит: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"Востказнедра" задач и функций;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"Востказнедра";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"Востказнедра";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29"/>
    <w:bookmarkStart w:name="z23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"Востказнедра"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"Востказнедра" осуществляется руководителем, который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"Востказнедра"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"Востказнедра" осуществляет общее руководство деятельностью МД "Востказнедра" и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"Востказнедра":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"Востказнедра";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"Востказнедра", за исключением своих заместителей;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"Востказнедра", за исключением своих заместителей;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"Востказнедра" в других государственных органах и иных организациях;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"Востказнедра";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"Востказнедра";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"Востказнедра"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"Востказнедра" определяет обязанности и полномочия своих заместителей, руководителей структурных подразделений и работников МД "Востказнедра".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"Востказнедра":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"Востказнедра" в пределах своих полномочий;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функции, возложенные них Председателем Комитета. </w:t>
      </w:r>
    </w:p>
    <w:bookmarkEnd w:id="247"/>
    <w:bookmarkStart w:name="z25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"Востказнедра"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"Востказнедра" имеет на праве оперативного управления обособленное имущество. Имущество МД "Востказнедра"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"Востказнедра".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"Востказнедра", относится к республиканской собственности.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"Востказнедра"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51"/>
    <w:bookmarkStart w:name="z26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     Реорганизация и ликвидация МД "Востказнедра"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"Востказнедра" осуществляется в соответствии с законодательством Республики Казахстан.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6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"Западно-Казахстанский</w:t>
      </w:r>
      <w:r>
        <w:br/>
      </w:r>
      <w:r>
        <w:rPr>
          <w:rFonts w:ascii="Times New Roman"/>
          <w:b/>
          <w:i w:val="false"/>
          <w:color w:val="000000"/>
        </w:rPr>
        <w:t>межрегиональный департамент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Комитета геологии и недропользования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 xml:space="preserve">инвестициям и развитию Республики Казахстан "Запказнедра" </w:t>
      </w:r>
      <w:r>
        <w:br/>
      </w:r>
      <w:r>
        <w:rPr>
          <w:rFonts w:ascii="Times New Roman"/>
          <w:b/>
          <w:i w:val="false"/>
          <w:color w:val="000000"/>
        </w:rPr>
        <w:t>в городе Актобе"</w:t>
      </w:r>
    </w:p>
    <w:bookmarkEnd w:id="254"/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 (далее - МД "Запказнедра")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на территориях Атырауской, Мангистауской, Актюбинской и Западно-Казахстанской областей.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"Запказнедра" имеет в своей структуре: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Актюбинскую региональную инспекцию;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Атыраускую региональную инспекцию;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Западно-Казахстанскую региональную инспекцию;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Мангистаускую региональную инспекцию.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"Запказнедра"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 (далее – Положение).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"Запказнедра"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"Запказнедра" вступает в гражданско-правовые отношения от собственного имени и от имени Комитета, если он уполномочен на это.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"Запказнедра"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"Запказнедра" по вопросам своей компетенции в установленном законодательством порядке издает акты в виде приказов.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"Запказнедра"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"Запказнедра": Республика Казахстан, 030020, город Актобе, ул. Ш. Калдаякова, 5 "б".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"Запказнедра":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"Ақтөбе қаласындағы Қазақстан Республикасы Инвестициялар және даму министрлігі Геология және жер қойнауын пайдалану комитетінің "Батысқазжерқойнауы" Батыс Қазақстан өңіраралық геология және жер қойнауын пайдалану департаменті" республикалық мемлекеттік мекемесі;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"Запказнедра".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"Запказнедра" осуществляется за счет средств республиканского бюджета.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"Запказнедра" не вступает в договорные отношения с субъектами предпринимательства на предмет выполнения обязанностей, являющихся функциями МД "Запказнедра".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"Запказнедра"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"Запказнедра"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 и обобщение геологической информации;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территориальных фондов геологической информации;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пределах своей компетенции мониторинга и контроля за выполнением недропользователями условий контрактов, в том числе за выполнением условий контрактов (договоров) на государственное геологическое изучение недр;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компетентный орган для формирования проектов перечней участков недр, подлежащих выставлению на конкурс, а также предоставляемых в упрощенном порядке для разведки;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ведение государственного кадастра техногенных минеральных образований;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государственного водного кадастра в части подземных вод;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проектной документации на проведение буровых и других горных работ;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проектных документов на основании рекомендаций межрегиональной комиссии по разведке и разработке полезных ископаемых;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рабочих программ недропользователей к контрактам на разведку и добычу на основании проектных документов;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пакетов геологической информации по выставляемым участкам недр и определение их стоимости до извещения о конкурсе;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за плату пакета геологической информации по выставляемым на конкурс участкам;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передача заявителю в пользование геологической информации по участкам недр, предоставляемым в упрощенном порядке для разведки;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изучением и использованием недр;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размера ущерба, причиненного вследствие нарушения требований в области рационального использования недр;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геологических и горных отводов;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области государственного контроля в соответствующей сфере;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государственного контроля в соответствии с законами Республики Казахстан;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по совершенствованию проведения государственного контроля;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извещение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проверки, не менее чем за тридцать календарных дней до начала самой проверки с указанием сроков и предмета проведения проверки;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извещение проверяемого субъекта о начале проведения внеплановой проверки, за исключением случаев, предусмотренных подпунктами 2), 7),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6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начала самой проверки с указанием предмета проведения проверки;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акта о назначении проверки и регистрация его в уполномоченном органе по правовой статистике и специальным учетам;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дополнительного акта о продлении проверки с регистрацией его в уполномоченном органе по правовой статистике и специальным учетам в случае продления сроков проверки;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подземных вод, лечебных грязей и твердых полезных ископаемых, за исключением урана и угля;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"Запказнедра":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"Запказнедра" имеет право: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"Запказнедра";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"Запказнедра" входит: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"Запказнедра" задач и функций;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"Запказнедра";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"Запказнедра";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31"/>
    <w:bookmarkStart w:name="z34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"Запказнедра"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"Запказнедра" осуществляется руководителем, который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"Запказнедра"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"Запказнедра" осуществляет общее руководство деятельностью МД "Запказнедра" и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"Запказнедра":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"Запказнедра";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"Запказнедра", за исключением своих заместителей;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"Запказнедра", за исключением своих заместителей;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"Запказнедра" в других государственных органах и иных организациях;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"Запказнедра";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"Запказнедра";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"Запказнедра"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"Запказнедра" определяет обязанности и полномочия своих заместителей, руководителей структурных подразделений и работников МД "Запказнедра".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"Запказнедра":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"Запказнедра" в пределах своих полномочий;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349"/>
    <w:bookmarkStart w:name="z35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"Запказнедра"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"Запказнедра" имеет на праве оперативного управления обособленное имущество. Имущество МД "Запказнедра"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"Запказнедра".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"Запказнедра", относится к республиканской собственности.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"Запказнедра"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353"/>
    <w:bookmarkStart w:name="z36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"Запказнедра"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"Запказнедра" осуществляется в соответствии с законодательством Республики Казахстан.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36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"Северо-Казахстанский</w:t>
      </w:r>
      <w:r>
        <w:br/>
      </w:r>
      <w:r>
        <w:rPr>
          <w:rFonts w:ascii="Times New Roman"/>
          <w:b/>
          <w:i w:val="false"/>
          <w:color w:val="000000"/>
        </w:rPr>
        <w:t>межрегиональный департамент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Комитета геологии и недропользования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 xml:space="preserve">инвестициям и развитию Республики Казахстан "Севказнедра" </w:t>
      </w:r>
      <w:r>
        <w:br/>
      </w:r>
      <w:r>
        <w:rPr>
          <w:rFonts w:ascii="Times New Roman"/>
          <w:b/>
          <w:i w:val="false"/>
          <w:color w:val="000000"/>
        </w:rPr>
        <w:t>в городе Кокшетау"</w:t>
      </w:r>
    </w:p>
    <w:bookmarkEnd w:id="356"/>
    <w:bookmarkStart w:name="z36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 (далее - МД "Севказнедра")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на территориях Костанайской, Акмолинской и Северо-Казахстанской областей".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"Севказнедра" имеет в своей структуре: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Костанайскую региональную инспекцию;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Северо-Казахстанскую региональную инспекцию;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Акмолинскую региональную инспекцию.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"Севказнедра"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 (далее – Положение).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"Севказнедра"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"Севказнедра" вступает в гражданско-правовые отношения от собственного имени и от имени Комитета, если он уполномочен на это.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"Севказнедра"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"Севказнедра" по вопросам своей компетенции в установленном законодательством порядке издает акты в виде приказов.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"Севказнедра"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"Севказнедра": Республика Казахстан, 020000, город Кокшетау, улица Сатпаева, 1.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"Севказнедра":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"Көкшетау қаласындағы Қазақстан Республикасы Инвестициялар және даму министрлігі Геология және жер қойнауын пайдалану комитетінің "Солтүстікқазжерқойнауы" Солтүстік Қазақстан өңіраралық геология және жер қойнауын пайдалану департаменті" республикалық мемлекеттік мекемесі;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Кокшетау".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"Севказнедра".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"Севказнедра" осуществляется за счет средств республиканского бюджета.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"Севказнедра" не вступает в договорные отношения с субъектами предпринимательства на предмет выполнения обязанностей, являющихся функциями МД "Севказнедра".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"Севказнедра"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76"/>
    <w:bookmarkStart w:name="z38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"Севказнедра"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 и обобщение геологической информации;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территориальных фондов геологической информации;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пределах своей компетенции мониторинга и контроля за выполнением недропользователями условий контрактов, в том числе за выполнением условий контрактов (договоров) на государственное геологическое изучение недр;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компетентный орган для формирования проектов перечней участков недр, подлежащих выставлению на конкурс, а также предоставляемых в упрощенном порядке для разведки;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ведение государственного кадастра техногенных минеральных образований;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государственного водного кадастра в части подземных вод;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проектной документации на проведение буровых и других горных работ;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проектных документов на основании рекомендаций межрегиональной комиссии по разведке и разработке полезных ископаемых;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рабочих программ недропользователей к контрактам на разведку и добычу на основании проектных документов;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пакетов геологической информации по выставляемым участкам недр и определение их стоимости до извещения о конкурсе;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за плату пакета геологической информации по выставляемым на конкурс участкам;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передача заявителю в пользование геологической информации по участкам недр, предоставляемым в упрощенном порядке для разведки;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изучением и использованием недр;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размера ущерба, причиненного вследствие нарушения требований в области рационального использования недр;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геологических и горных отводов;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области государственного контроля в соответствующей сфере;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государственного контроля в соответствии с законами Республики Казахстан;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по совершенствованию проведения государственного контроля;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извещение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проверки, не менее чем за тридцать календарных дней до начала самой проверки с указанием сроков и предмета проведения проверки;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извещение проверяемого субъекта о начале проведения внеплановой проверки, за исключением случаев, предусмотренных подпунктами 2), 7),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6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начала самой проверки с указанием предмета проведения проверки;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акта о назначении проверки и регистрация его в уполномоченном органе по правовой статистике и специальным учетам;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дополнительного акта о продлении проверки с регистрацией его в уполномоченном органе по правовой статистике и специальным учетам в случае продления сроков проверки;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подземных вод, лечебных грязей и твердых полезных ископаемых, за исключением урана и угля;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"Севказнедра":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"Севказнедра" имеет право: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"Севказнедра";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"Севказнедра" входит: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"Севказнедра" задач и функций;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"Севказнедра";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"Севказнедра"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32"/>
    <w:bookmarkStart w:name="z44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"Севказнедра"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"Севказнедра" осуществляется руководителем, который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"Севказнедра"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"Севказнедра" осуществляет общее руководство деятельностью МД "Севказнедра" и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"Севказнедра"":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"Севказнедра";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"Севказнедра", за исключением своих заместителей;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"Севказнедра", за исключением своих заместителей;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"Севказнедра" в других государственных органах и иных организациях;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"Севказнедра";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"Севказнедра";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"Севказнедра"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"Севказнедра" определяет обязанности и полномочия своих заместителей, руководителей структурных подразделений и работников МД "Севказнедра".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"Севказнедра":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"Севказнедра" в пределах своих полномочий;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450"/>
    <w:bookmarkStart w:name="z46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"Севказнедра"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"Севказнедра" имеет на праве оперативного управления обособленное имущество. Имущество МД "Севказнедра"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"Севказнедра".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"Севказнедра", относится к республиканской собственности.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"Севказнедра"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54"/>
    <w:bookmarkStart w:name="z46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"Севказнедра"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"Севказнедра" осуществляется в соответствии с законодательством Республики Казахстан.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46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</w:t>
      </w:r>
    </w:p>
    <w:bookmarkEnd w:id="457"/>
    <w:bookmarkStart w:name="z46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 (далее - МД "Центрказнедра")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 (далее - Комитет), осуществляющим функции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на территориях Павлодарской и Карагандинской областей.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"Центрказнедра" имеет в своей структуре: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Карагандинскую региональную инспекцию;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Павлодарскую региональную инспекцию.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"Центрказнедра"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 (далее - Положение).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"Центрказнедра"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"Центрказнедра" вступает в гражданско-правовые отношения от собственного имени и от имени Комитета, если он уполномочен на это.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"Центрказнедра"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"Центрказнедра" по вопросам своей компетенции в установленном законодательством порядке издает акты в виде приказов.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"Центрказнедра"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"Центрказнедра": Республика Казахстан, 100012, город Караганда, проспект Бухар Жырау, 47.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"Центрказнедра":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"Қарағанды қаласындағы Қазақстан Республикасы Инвестициялар және даму министрлігі Геология және жер қойнауын пайдалану комитетінің "Орталыққазжерқойнауы" Орталық Қазақстан өңіраралық геология және жер қойнауын пайдалану департаменті" республикалық мемлекеттік мекемесі;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Караганде".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"Центрказнедра".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"Центрказнедра" осуществляется за счет средств республиканского бюджета.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"Центрказнедра" не вступает в договорные отношения с субъектами предпринимательства на предмет выполнения обязанностей, являющихся функциями МД "Центрказнедра".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"Центрказнедра"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76"/>
    <w:bookmarkStart w:name="z48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"Центрказнедра"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 и обобщение геологической информации;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территориальных фондов геологической информации;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пределах своей компетенции мониторинга и контроля за выполнением недропользователями условий контрактов, в том числе за выполнением условий контрактов (договоров) на государственное геологическое изучение недр;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компетентный орган для формирования проектов перечней участков недр, подлежащих выставлению на конкурс, а также предоставляемых в упрощенном порядке для разведки;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ведение государственного кадастра техногенных минеральных образований;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государственного водного кадастра в части подземных вод;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проектной документации на проведение буровых и других горных работ;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проектных документов на основании рекомендаций межрегиональной комиссии по разведке и разработке полезных ископаемых;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рабочих программ недропользователей к контрактам на разведку и добычу на основании проектных документов;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пакетов геологической информации по выставляемым участкам недр и определение их стоимости до извещения о конкурсе;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за плату пакета геологической информации по выставляемым на конкурс участкам;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передача заявителю в пользование геологической информации по участкам недр, предоставляемым в упрощенном порядке для разведки;</w:t>
      </w:r>
    </w:p>
    <w:bookmarkEnd w:id="501"/>
    <w:bookmarkStart w:name="z51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изучением и использованием недр;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размера ущерба, причиненного вследствие нарушения требований в области рационального использования недр;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геологических и горных отводов;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области государственного контроля в соответствующей сфере;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государственного контроля в соответствии с законами Республики Казахстан;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по совершенствованию проведения государственного контроля;</w:t>
      </w:r>
    </w:p>
    <w:bookmarkEnd w:id="508"/>
    <w:bookmarkStart w:name="z52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извещение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проверки, не менее чем за тридцать календарных дней до начала самой проверки с указанием сроков и предмета проведения проверки;</w:t>
      </w:r>
    </w:p>
    <w:bookmarkEnd w:id="509"/>
    <w:bookmarkStart w:name="z52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извещение проверяемого субъекта о начале проведения внеплановой проверки, за исключением случаев, предусмотренных подпунктами 2), 7),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6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начала самой проверки с указанием предмета проведения проверки;</w:t>
      </w:r>
    </w:p>
    <w:bookmarkEnd w:id="510"/>
    <w:bookmarkStart w:name="z52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акта о назначении проверки и регистрация его в уполномоченном органе по правовой статистике и специальным учетам;</w:t>
      </w:r>
    </w:p>
    <w:bookmarkEnd w:id="511"/>
    <w:bookmarkStart w:name="z52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дополнительного акта о продлении проверки с регистрацией его в уполномоченном органе по правовой статистике и специальным учетам в случае продления сроков проверки;</w:t>
      </w:r>
    </w:p>
    <w:bookmarkEnd w:id="512"/>
    <w:bookmarkStart w:name="z52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513"/>
    <w:bookmarkStart w:name="z5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подземных вод, лечебных грязей и твердых полезных ископаемых, за исключением урана и угля;</w:t>
      </w:r>
    </w:p>
    <w:bookmarkEnd w:id="514"/>
    <w:bookmarkStart w:name="z52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bookmarkEnd w:id="515"/>
    <w:bookmarkStart w:name="z52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"Центрказнедра":</w:t>
      </w:r>
    </w:p>
    <w:bookmarkEnd w:id="516"/>
    <w:bookmarkStart w:name="z52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имеет право:</w:t>
      </w:r>
    </w:p>
    <w:bookmarkEnd w:id="517"/>
    <w:bookmarkStart w:name="z52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518"/>
    <w:bookmarkStart w:name="z5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519"/>
    <w:bookmarkStart w:name="z53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520"/>
    <w:bookmarkStart w:name="z53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521"/>
    <w:bookmarkStart w:name="z53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"Центрказнедра";</w:t>
      </w:r>
    </w:p>
    <w:bookmarkEnd w:id="522"/>
    <w:bookmarkStart w:name="z53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523"/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524"/>
    <w:bookmarkStart w:name="z53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"Центрказнедра" входит:</w:t>
      </w:r>
    </w:p>
    <w:bookmarkEnd w:id="525"/>
    <w:bookmarkStart w:name="z53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"Центрказнедра" задач и функций;</w:t>
      </w:r>
    </w:p>
    <w:bookmarkEnd w:id="526"/>
    <w:bookmarkStart w:name="z5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27"/>
    <w:bookmarkStart w:name="z5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"Центрказнедра";</w:t>
      </w:r>
    </w:p>
    <w:bookmarkEnd w:id="528"/>
    <w:bookmarkStart w:name="z5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"Центрказнедра";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532"/>
    <w:bookmarkStart w:name="z54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"Центрказнедра"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"Центрказнедра" осуществляется руководителем, который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534"/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"Центрказнедра"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536"/>
    <w:bookmarkStart w:name="z5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"Центрказнедра" осуществляет общее руководство деятельностью МД "Центрказнедра" и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537"/>
    <w:bookmarkStart w:name="z5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"Центрказнедра":</w:t>
      </w:r>
    </w:p>
    <w:bookmarkEnd w:id="538"/>
    <w:bookmarkStart w:name="z5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"Центрказнедра";</w:t>
      </w:r>
    </w:p>
    <w:bookmarkEnd w:id="539"/>
    <w:bookmarkStart w:name="z55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"Центрказнедра", за исключением своих заместителей;</w:t>
      </w:r>
    </w:p>
    <w:bookmarkEnd w:id="540"/>
    <w:bookmarkStart w:name="z55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"Центрказнедра" за исключением своих заместителей;</w:t>
      </w:r>
    </w:p>
    <w:bookmarkEnd w:id="541"/>
    <w:bookmarkStart w:name="z55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"Центрказнедра" в других государственных органах и иных организациях;</w:t>
      </w:r>
    </w:p>
    <w:bookmarkEnd w:id="542"/>
    <w:bookmarkStart w:name="z55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"Центрказнедра";</w:t>
      </w:r>
    </w:p>
    <w:bookmarkEnd w:id="543"/>
    <w:bookmarkStart w:name="z55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"Центрказнедра";</w:t>
      </w:r>
    </w:p>
    <w:bookmarkEnd w:id="544"/>
    <w:bookmarkStart w:name="z55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45"/>
    <w:bookmarkStart w:name="z55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"Центрказнедра"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546"/>
    <w:bookmarkStart w:name="z55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"Центрказнедра" определяет обязанности и полномочия своих заместителей, руководителей структурных подразделений и работников МД "Центрказнедра".</w:t>
      </w:r>
    </w:p>
    <w:bookmarkEnd w:id="547"/>
    <w:bookmarkStart w:name="z55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"Центрказнедра":</w:t>
      </w:r>
    </w:p>
    <w:bookmarkEnd w:id="548"/>
    <w:bookmarkStart w:name="z56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"Центрказнедра" в пределах своих полномочий;</w:t>
      </w:r>
    </w:p>
    <w:bookmarkEnd w:id="549"/>
    <w:bookmarkStart w:name="z56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на них Председателем Комитета.</w:t>
      </w:r>
    </w:p>
    <w:bookmarkEnd w:id="550"/>
    <w:bookmarkStart w:name="z562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"Центрказнедра"</w:t>
      </w:r>
    </w:p>
    <w:bookmarkEnd w:id="551"/>
    <w:bookmarkStart w:name="z56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"Центрказнедра" имеет на праве оперативного управления обособленное имущество. Имущество МД "Центрказнедра"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"Центрказнедра"</w:t>
      </w:r>
    </w:p>
    <w:bookmarkEnd w:id="552"/>
    <w:bookmarkStart w:name="z56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"Центрказнедра", относится к республиканской собственности.</w:t>
      </w:r>
    </w:p>
    <w:bookmarkEnd w:id="553"/>
    <w:bookmarkStart w:name="z56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"Центрказнедра"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554"/>
    <w:bookmarkStart w:name="z566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"Центрказнедра"</w:t>
      </w:r>
    </w:p>
    <w:bookmarkEnd w:id="555"/>
    <w:bookmarkStart w:name="z56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"Центрказнедра" осуществляется в соответствии с законодательством Республики Казахстан.</w:t>
      </w:r>
    </w:p>
    <w:bookmarkEnd w:id="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569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"Южказнедра" в городе Алматы"</w:t>
      </w:r>
    </w:p>
    <w:bookmarkEnd w:id="557"/>
    <w:bookmarkStart w:name="z570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государственного учреждение 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 (далее - МД "Южказнедра")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на территориях Алматинской, Жамбылской, Кызылординской и Южно-Казахстанской областей.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"Южказнедра" имеет в своей структуре: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Алматинскую региональную инспекцию;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Жамбылскую региональную инспекцию;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Южно-Казахстанскую региональную инспекцию;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Кызылординскую региональную инспекцию;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Талдыкурганскую региональную инспекцию.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"Южказнедра"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 (далее - Положение).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"Южказнедра"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"Южказнедра" вступает в гражданско-правовые отношения от собственного имени и от имени Комитета, если он уполномочен на это.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"Южказнедра"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"Южказнедра" по вопросам своей компетенции в установленном законодательством порядке издает акты в виде приказов.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"Южказнедра"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"Южказнедра": Республика Казахстан, 050046, город Алматы, проспект Абая, 191, 8 этаж.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"Южказнедра":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"Алматы қаласындағы Қазақстан Республикасы Инвестициялар және даму министрлігі Геология және жер қойнауынпайдаланукомитетінің "Оңтүстікқазжерқойнауы" Оңтүстік Қазақстан өңіраралық геология және жер қойнауын пайдалану департаменті" республикалық мемлекеттік мекемесі;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Алматы".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"Южказнедра".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"Южказнедра" осуществляется за счет средств республиканского бюджета.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"Южказнедра" не вступает в договорные отношения с субъектами предпринимательства на предмет выполнения обязанностей, являющихся функциями МД "Южказнедра".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"Южказнедра"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579"/>
    <w:bookmarkStart w:name="z592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"Южказнедра"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 и обобщение геологической информации;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территориальных фондов геологической информации;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пределах своей компетенции мониторинга и контроля за выполнением недропользователями условий контрактов, в том числе за выполнением условий контрактов (договоров) на государственное геологическое изучение недр;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компетентный орган для формирования проектов перечней участков недр, подлежащих выставлению на конкурс, а также предоставляемых в упрощенном порядке для разведки;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ведение государственного кадастра техногенных минеральных образований;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государственного водного кадастра в части подземных вод;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проектной документации на проведение буровых и других горных работ;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проектных документов на основании рекомендаций межрегиональной комиссии по разведке и разработке полезных ископаемых;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рабочих программ недропользователей к контрактам на разведку и добычу на основании проектных документов;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пакетов геологической информации по выставляемым участкам недр и определение их стоимости до извещения о конкурсе;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за плату пакета геологической информации по выставляемым на конкурс участкам;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передача заявителю в пользование геологической информации по участкам недр, предоставляемым в упрощенном порядке для разведки;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изучением и использованием недр;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размера ущерба, причиненного вследствие нарушения требований в области рационального использования недр;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геологических и горных отводов;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области государственного контроля в соответствующей сфере;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государственного контроля в соответствии с законами Республики Казахстан;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по совершенствованию проведения государственного контроля;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извещение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проверки, не менее чем за тридцать календарных дней до начала самой проверки с указанием сроков и предмета проведения проверки;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извещение проверяемого субъекта о начале проведения внеплановой проверки, за исключением случаев, предусмотренных подпунктами 2), 7),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6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начала самой проверки с указанием предмета проведения проверки;</w:t>
      </w:r>
    </w:p>
    <w:bookmarkEnd w:id="613"/>
    <w:bookmarkStart w:name="z6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оформление акта о назначении проверки и регистрация его в уполномоченном органе по правовой статистике и специальным учетам;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дополнительного акта о продлении проверки с регистрацией его в уполномоченном органе по правовой статистике и специальным учетам в случае продления сроков проверки;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подземных вод, лечебных грязей и твердых полезных ископаемых, за исключением урана и угля;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bookmarkEnd w:id="618"/>
    <w:bookmarkStart w:name="z6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"Южказнедра":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"Южказнедра" имеет право:</w:t>
      </w:r>
    </w:p>
    <w:bookmarkEnd w:id="620"/>
    <w:bookmarkStart w:name="z63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621"/>
    <w:bookmarkStart w:name="z6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622"/>
    <w:bookmarkStart w:name="z63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623"/>
    <w:bookmarkStart w:name="z63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624"/>
    <w:bookmarkStart w:name="z63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"Южказнедра";</w:t>
      </w:r>
    </w:p>
    <w:bookmarkEnd w:id="625"/>
    <w:bookmarkStart w:name="z63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626"/>
    <w:bookmarkStart w:name="z63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627"/>
    <w:bookmarkStart w:name="z64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"Южказнедра" входит:</w:t>
      </w:r>
    </w:p>
    <w:bookmarkEnd w:id="628"/>
    <w:bookmarkStart w:name="z64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"Южказнедра" задач и функций;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"Южказнедра";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"Южказнедра";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635"/>
    <w:bookmarkStart w:name="z64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"Южказнедра"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"Южказнедра" осуществляется руководителем, который несет персональную ответственность за выполнение возложенных на МД "Южказнедра" задач и осуществление им своих функций.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"Южказнедра" возглавляет руководитель, назначаемый на должность и освобождаемый от должности Ответственным секретарем Министерства.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"Южказнедра" осуществляет общее руководство деятельностью МД "Южказнедра" и несет персональную ответственность за выполнение возложенных на МД "Южказнедра" задач и осуществление им своих функций.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"Южказнедра":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"Южказнедра";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"Южказнедра", за исключением своих заместителей;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"Южказнедра" за исключением своих заместителей;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"Южказнедра" в других государственных органах и иных организациях;</w:t>
      </w:r>
    </w:p>
    <w:bookmarkEnd w:id="645"/>
    <w:bookmarkStart w:name="z65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"Южказнедра";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"Южказнедра";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"Южказнедра"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"Южказнедра" определяет обязанности и полномочия своих заместителей, руководителей структурных подразделений и работников МД "Южказнедра".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"Южказнедра":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"Южказнедра" в пределах своих полномочий;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653"/>
    <w:bookmarkStart w:name="z666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"Южказнедра"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"Южказнедра" имеет на праве оперативного управления обособленное имущество. Имущество МД "Южказнедра"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"Южказнедра".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"Южказнедра", относится к республиканской собственности.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"Южказнедра"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657"/>
    <w:bookmarkStart w:name="z670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"Южказнедра"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"Южказнедра" осуществляется в соответствии с законодательством Республики Казахстан.</w:t>
      </w:r>
    </w:p>
    <w:bookmarkEnd w:id="6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