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b2a5" w14:textId="81e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апреля 2017 года № 145.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июня 2015 года № 18-5/520 "Об утверждении положений о Комитете лесного хозяйства и животного мира Министерства сельского хозяйства Республики Казахстан и его территориальных подразделений" (зарегистрированный в Реестре государственной регистрации нормативных правовых актов № 11594, опубликованный 23 июля 2015 года в информационно-правовой системе "Әділет");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 (опубликованный 13 октября 2016 года в информационно-правовой системе "Әділет").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