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0fd20" w14:textId="900fd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в приказ Председателя Комитета государственных доходов Министерства финансов Республики Казахстан от 7 сентября 2016 года № 522 "Об утверждении положений Департаментов государственных доходов Комитета государственных доходов Министерства финансов Республики Казахстан по областям, городам Астана и Алматы и их территориальных органов"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Председателя Комитета государственных доходов Министерства финансов Республики Казахстан от 13 июня 2017 года № 264.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апреля 2008 года № 387 "О некоторых вопросах Министерства финансов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Комитета государственных доходов Министерства финансов Республики Казахстан от 7 сентября 2016 года № 522 "Об утверждении положений Департаментов государственных доходов Комитета государственных доходов Министерства финансов Республики Казахстан по областям, городам Астана и Алматы и их территориальных органов" (опубликован в информационно-правовой системе "Әділет" 26 сентября 2016 года)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государственных доходов по Акмолинской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Руководитель Департамента осуществляет следующие полномочия: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заместителей, руководителей, работников и сотрудников структурных подразделений Департамента, руководителей территориальных органов Департамента;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штатное расписание Департамента в пределах лимита штатной численности Департамента;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Республики Казахстан назначает на должности и освобождает от должностей: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работников и сотрудников Департамента;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руководителей управлений государственных доходов по районам, городам, районам в городах и на территории специальных экономических зон, за исключением руководителя управления государственных доходов по городу Кокшетау;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руководителей таможенных постов и их заместителей;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руководителей управлений – таможенных постов "центр таможенного оформления";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заместителей управлений государственных доходов по районам, городам, районам в городах и на территории специальных экономических зон;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 дисциплинарной ответственности в установленном законодательством Республики Казахстан порядке;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о структурных подразделениях Департамента;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заместителей руководителя Департамента, работников и сотрудников Департамента, руководителей и заместителей руководителей территориальных органов Департамента;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по противодействию коррупции;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за достоверность информации, предоставляемой в Комитет;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пределах компетенции подписывает акты Департамента;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представляет Департамент во всех государственных органах и иных организациях;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законодательством Республики Казахстан.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законодательством Республики Казахстан.";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государственных доходов по Актюбинской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Руководитель Департамента осуществляет следующие полномочия: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заместителей, руководителей, работников и сотрудников структурных подразделений Департамента, руководителей территориальных органов Департамента;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штатное расписание Департамента в пределах лимита штатной численности Департамента;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Республики Казахстан назначает на должности и освобождает от должностей: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работников и сотрудников Департамента;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руководителей управлений государственных доходов по районам, городам, районам в городах и на территории специальных экономических зон, за исключением руководителя управления государственных доходов по городу Актобе; 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руководителей таможенных постов и их заместителей;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руководителей управлений – таможенных постов "центр таможенного оформления";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заместителей управлений государственных доходов по районам, городам, районам в городах и на территории специальных экономических зон;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 дисциплинарной ответственности в установленном законодательством Республики Казахстан порядке;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о структурных подразделениях Департамента;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заместителей руководителя Департамента, работников и сотрудников Департамента, руководителей и заместителей руководителей территориальных органов Департамента;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по противодействию коррупции;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за достоверность информации, предоставляемой в Комитет;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пределах компетенции подписывает акты Департамента;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представляет Департамент во всех государственных органах и иных организациях;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законодательством Республики Казахстан.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законодательством Республики Казахстан.";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государственных доходов по Алматинской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Руководитель Департамента осуществляет следующие полномочия: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заместителей, руководителей, работников и сотрудников структурных подразделений Департамента, руководителей территориальных органов Департамента;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штатное расписание Департамента в пределах лимита штатной численности Департамента;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Республики Казахстан назначает на должности и освобождает от должностей: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работников и сотрудников Департамента;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руководителей управлений государственных доходов по районам, городам, районам в городах и на территории специальных экономических зон, за исключением руководителя управления государственных доходов по городу Талдыкорган; 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руководителей таможни, таможенных постов и их заместителей;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руководителей управлений – таможенных постов "центр таможенного оформления";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заместителей управлений государственных доходов по районам, городам, районам в городах и на территории специальных экономических зон;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 дисциплинарной ответственности в установленном законодательством Республики Казахстан порядке;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о структурных подразделениях Департамента;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заместителей руководителя Департамента, работников и сотрудников Департамента, руководителей и заместителей руководителей территориальных органов Департамента;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по противодействию коррупции;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за достоверность информации, предоставляемой в Комитет;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пределах компетенции подписывает акты Департамента;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представляет Департамент во всех государственных органах и иных организациях;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законодательством Республики Казахстан.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законодательством Республики Казахстан.";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государственных доходов по Атырауской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Юридический адрес Департамента: почтовый индекс 060002, Республика Казахстан, Атырауская область, город Атырау, улица Абая, 8.";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Руководитель Департамента осуществляет следующие полномочия: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заместителей, руководителей, работников и сотрудников структурных подразделений Департамента, руководителей территориальных органов Департамента;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штатное расписание Департамента в пределах лимита штатной численности Департамента;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Республики Казахстан назначает на должности и освобождает от должностей: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работников и сотрудников Департамента;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руководителей управлений государственных доходов по районам, городам, районам в городах и на территории специальных экономических зон, за исключением руководителя управления государственных доходов по городу Атырау;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руководителей таможенных постов и их заместителей;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руководителей управлений – таможенных постов "центр таможенного оформления";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заместителей управлений государственных доходов по районам, городам, районам в городах и на территории специальных экономических зон;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 дисциплинарной ответственности в установленном законодательством Республики Казахстан порядке;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о структурных подразделениях Департамента;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заместителей руководителя Департамента, работников и сотрудников Департамента, руководителей и заместителей руководителей территориальных органов Департамента;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по противодействию коррупции;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за достоверность информации, предоставляемой в Комитет;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пределах компетенции подписывает акты Департамента;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представляет Департамент во всех государственных органах и иных организациях;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законодательством Республики Казахстан.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законодательством Республики Казахстан.";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Исатайскому району Департамента государственных доходов по Атырауской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Юридический адрес Управления: почтовый индекс 060300, Республика Казахстан, Атырауская область, Исатайский район, село Аккистау, улица Егеменді Қазақстан, д.15.";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Индерскому району Департамента государственных доходов по Атырауской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Юридический адрес Управления: почтовый индекс 060200, Республика Казахстан, Атырауская область, Индерский район, поселок Индербор, улица Д.Конаева, 18.";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государственных доходов по Восточно-Казахстанской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Руководитель Департамента осуществляет следующие полномочия: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заместителей, руководителей, работников и сотрудников структурных подразделений Департамента, руководителей территориальных органов Департамента;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штатное расписание Департамента в пределах лимита штатной численности Департамента;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Республики Казахстан назначает на должности и освобождает от должностей: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работников и сотрудников Департамента;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руководителей управлений государственных доходов по районам, городам, районам в городах и на территории специальных экономических зон, за исключением руководителя управления государственных доходов по городу Усть-Каменогорск;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руководителей таможенных постов и их заместителей;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руководителей управлений – таможенных постов "центр таможенного оформления";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заместителей управлений государственных доходов по районам, городам, районам в городах и на территории специальных экономических зон;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 дисциплинарной ответственности в установленном законодательством Республики Казахстан порядке;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о структурных подразделениях Департамента;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заместителей руководителя Департамента, работников и сотрудников Департамента, руководителей и заместителей руководителей территориальных органов Департамента;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по противодействию коррупции;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за достоверность информации, предоставляемой в Комитет;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пределах компетенции подписывает акты Департамента;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представляет Департамент во всех государственных органах и иных организациях;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законодательством Республики Казахстан.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законодательством Республики Казахстан.";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городу Риддер Департамента государственных доходов по Восточно-Казахстанской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1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Юридический адрес Управления: почтовый индекс 071300, Республика Казахстан, Восточно-Казахстанская область, город Риддер, улица Кунаева, 40.";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государственных доходов по Жамбылской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1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Руководитель Департамента осуществляет следующие полномочия:</w:t>
      </w:r>
    </w:p>
    <w:bookmarkEnd w:id="105"/>
    <w:bookmarkStart w:name="z1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заместителей, руководителей, работников и сотрудников структурных подразделений Департамента, руководителей территориальных органов Департамента;</w:t>
      </w:r>
    </w:p>
    <w:bookmarkEnd w:id="106"/>
    <w:bookmarkStart w:name="z12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штатное расписание Департамента в пределах лимита штатной численности Департамента;</w:t>
      </w:r>
    </w:p>
    <w:bookmarkEnd w:id="107"/>
    <w:bookmarkStart w:name="z12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Республики Казахстан назначает на должности и освобождает от должностей:</w:t>
      </w:r>
    </w:p>
    <w:bookmarkEnd w:id="108"/>
    <w:bookmarkStart w:name="z12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работников и сотрудников Департамента;</w:t>
      </w:r>
    </w:p>
    <w:bookmarkEnd w:id="109"/>
    <w:bookmarkStart w:name="z12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руководителей управлений государственных доходов по районам, городам, районам в городах и на территории специальных экономических зон, за исключением руководителя управления государственных доходов по городу Тараз;</w:t>
      </w:r>
    </w:p>
    <w:bookmarkEnd w:id="110"/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руководителей таможенных постов и их заместителей;</w:t>
      </w:r>
    </w:p>
    <w:bookmarkEnd w:id="111"/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руководителей управлений – таможенных постов "центр таможенного оформления";</w:t>
      </w:r>
    </w:p>
    <w:bookmarkEnd w:id="112"/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заместителей управлений государственных доходов по районам, городам, районам в городах и на территории специальных экономических зон;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 дисциплинарной ответственности в установленном законодательством Республики Казахстан порядке;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о структурных подразделениях Департамента;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заместителей руководителя Департамента, работников и сотрудников Департамента, руководителей и заместителей руководителей территориальных органов Департамента;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по противодействию коррупции;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за достоверность информации, предоставляемой в Комитет;</w:t>
      </w:r>
    </w:p>
    <w:bookmarkEnd w:id="118"/>
    <w:bookmarkStart w:name="z13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пределах компетенции подписывает акты Департамента;</w:t>
      </w:r>
    </w:p>
    <w:bookmarkEnd w:id="119"/>
    <w:bookmarkStart w:name="z13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представляет Департамент во всех государственных органах и иных организациях;</w:t>
      </w:r>
    </w:p>
    <w:bookmarkEnd w:id="120"/>
    <w:bookmarkStart w:name="z13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законодательством Республики Казахстан.</w:t>
      </w:r>
    </w:p>
    <w:bookmarkEnd w:id="121"/>
    <w:bookmarkStart w:name="z13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законодательством Республики Казахстан.";</w:t>
      </w:r>
    </w:p>
    <w:bookmarkEnd w:id="122"/>
    <w:bookmarkStart w:name="z13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государственных доходов по Западно-Казахстанской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1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Руководитель Департамента осуществляет следующие полномочия:</w:t>
      </w:r>
    </w:p>
    <w:bookmarkEnd w:id="124"/>
    <w:bookmarkStart w:name="z13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заместителей, руководителей, работников и сотрудников структурных подразделений Департамента, руководителей территориальных органов Департамента;</w:t>
      </w:r>
    </w:p>
    <w:bookmarkEnd w:id="125"/>
    <w:bookmarkStart w:name="z14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штатное расписание Департамента в пределах лимита штатной численности Департамента;</w:t>
      </w:r>
    </w:p>
    <w:bookmarkEnd w:id="126"/>
    <w:bookmarkStart w:name="z14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Республики Казахстан назначает на должности и освобождает от должностей:</w:t>
      </w:r>
    </w:p>
    <w:bookmarkEnd w:id="127"/>
    <w:bookmarkStart w:name="z14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работников и сотрудников Департамента;</w:t>
      </w:r>
    </w:p>
    <w:bookmarkEnd w:id="128"/>
    <w:bookmarkStart w:name="z1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руководителей управлений государственных доходов по районам, городам, районам в городах и на территории специальных экономических зон, за исключением руководителя управления государственных доходов по городу Уральск;</w:t>
      </w:r>
    </w:p>
    <w:bookmarkEnd w:id="129"/>
    <w:bookmarkStart w:name="z1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руководителей таможенных постов и их заместителей;</w:t>
      </w:r>
    </w:p>
    <w:bookmarkEnd w:id="130"/>
    <w:bookmarkStart w:name="z1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руководителей управлений – таможенных постов "центр таможенного оформления";</w:t>
      </w:r>
    </w:p>
    <w:bookmarkEnd w:id="131"/>
    <w:bookmarkStart w:name="z14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заместителей управлений государственных доходов по районам, городам, районам в городах и на территории специальных экономических зон;</w:t>
      </w:r>
    </w:p>
    <w:bookmarkEnd w:id="132"/>
    <w:bookmarkStart w:name="z14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 дисциплинарной ответственности в установленном законодательством Республики Казахстан порядке;</w:t>
      </w:r>
    </w:p>
    <w:bookmarkEnd w:id="133"/>
    <w:bookmarkStart w:name="z14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о структурных подразделениях Департамента;</w:t>
      </w:r>
    </w:p>
    <w:bookmarkEnd w:id="134"/>
    <w:bookmarkStart w:name="z14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заместителей руководителя Департамента, работников и сотрудников Департамента, руководителей и заместителей руководителей территориальных органов Департамента;</w:t>
      </w:r>
    </w:p>
    <w:bookmarkEnd w:id="135"/>
    <w:bookmarkStart w:name="z15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по противодействию коррупции;</w:t>
      </w:r>
    </w:p>
    <w:bookmarkEnd w:id="136"/>
    <w:bookmarkStart w:name="z15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за достоверность информации, предоставляемой в Комитет;</w:t>
      </w:r>
    </w:p>
    <w:bookmarkEnd w:id="137"/>
    <w:bookmarkStart w:name="z15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пределах компетенции подписывает акты Департамента;</w:t>
      </w:r>
    </w:p>
    <w:bookmarkEnd w:id="138"/>
    <w:bookmarkStart w:name="z15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представляет Департамент во всех государственных органах и иных организациях;</w:t>
      </w:r>
    </w:p>
    <w:bookmarkEnd w:id="139"/>
    <w:bookmarkStart w:name="z15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законодательством Республики Казахстан.</w:t>
      </w:r>
    </w:p>
    <w:bookmarkEnd w:id="140"/>
    <w:bookmarkStart w:name="z15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законодательством Республики Казахстан.";</w:t>
      </w:r>
    </w:p>
    <w:bookmarkEnd w:id="141"/>
    <w:bookmarkStart w:name="z15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государственных доходов по Карагандинской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1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Руководитель Департамента осуществляет следующие полномочия:</w:t>
      </w:r>
    </w:p>
    <w:bookmarkEnd w:id="143"/>
    <w:bookmarkStart w:name="z15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заместителей, руководителей, работников и сотрудников структурных подразделений Департамента, руководителей территориальных органов Департамента;</w:t>
      </w:r>
    </w:p>
    <w:bookmarkEnd w:id="144"/>
    <w:bookmarkStart w:name="z16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штатное расписание Департамента в пределах лимита штатной численности Департамента;</w:t>
      </w:r>
    </w:p>
    <w:bookmarkEnd w:id="145"/>
    <w:bookmarkStart w:name="z16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Республики Казахстан назначает на должности и освобождает от должностей:</w:t>
      </w:r>
    </w:p>
    <w:bookmarkEnd w:id="146"/>
    <w:bookmarkStart w:name="z16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работников и сотрудников Департамента;</w:t>
      </w:r>
    </w:p>
    <w:bookmarkEnd w:id="147"/>
    <w:bookmarkStart w:name="z16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руководителей управлений государственных доходов по районам, городам, районам в городах и на территории специальных экономических зон, за исключением руководителей управлений государственных доходов по городу и районам города Караганда;</w:t>
      </w:r>
    </w:p>
    <w:bookmarkEnd w:id="148"/>
    <w:bookmarkStart w:name="z16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руководителей таможенных постов и их заместителей;</w:t>
      </w:r>
    </w:p>
    <w:bookmarkEnd w:id="149"/>
    <w:bookmarkStart w:name="z16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руководителей управлений – таможенных постов "центр таможенного оформления";</w:t>
      </w:r>
    </w:p>
    <w:bookmarkEnd w:id="150"/>
    <w:bookmarkStart w:name="z16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заместителей управлений государственных доходов по районам, городам, районам в городах и на территории специальных экономических зон;</w:t>
      </w:r>
    </w:p>
    <w:bookmarkEnd w:id="151"/>
    <w:bookmarkStart w:name="z16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 дисциплинарной ответственности в установленном законодательством Республики Казахстан порядке;</w:t>
      </w:r>
    </w:p>
    <w:bookmarkEnd w:id="152"/>
    <w:bookmarkStart w:name="z16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о структурных подразделениях Департамента;</w:t>
      </w:r>
    </w:p>
    <w:bookmarkEnd w:id="153"/>
    <w:bookmarkStart w:name="z16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заместителей руководителя Департамента, работников и сотрудников Департамента, руководителей и заместителей руководителей территориальных органов Департамента;</w:t>
      </w:r>
    </w:p>
    <w:bookmarkEnd w:id="154"/>
    <w:bookmarkStart w:name="z17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по противодействию коррупции;</w:t>
      </w:r>
    </w:p>
    <w:bookmarkEnd w:id="155"/>
    <w:bookmarkStart w:name="z17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за достоверность информации, предоставляемой в Комитет;</w:t>
      </w:r>
    </w:p>
    <w:bookmarkEnd w:id="156"/>
    <w:bookmarkStart w:name="z17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пределах компетенции подписывает акты Департамента;</w:t>
      </w:r>
    </w:p>
    <w:bookmarkEnd w:id="157"/>
    <w:bookmarkStart w:name="z17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представляет Департамент во всех государственных органах и иных организациях;</w:t>
      </w:r>
    </w:p>
    <w:bookmarkEnd w:id="158"/>
    <w:bookmarkStart w:name="z17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законодательством Республики Казахстан.</w:t>
      </w:r>
    </w:p>
    <w:bookmarkEnd w:id="159"/>
    <w:bookmarkStart w:name="z17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законодательством Республики Казахстан.";</w:t>
      </w:r>
    </w:p>
    <w:bookmarkEnd w:id="160"/>
    <w:bookmarkStart w:name="z17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государственных доходов по Кызылординской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1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Руководитель Департамента осуществляет следующие полномочия:</w:t>
      </w:r>
    </w:p>
    <w:bookmarkEnd w:id="162"/>
    <w:bookmarkStart w:name="z17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заместителей, руководителей, работников и сотрудников структурных подразделений Департамента, руководителей территориальных органов Департамента;</w:t>
      </w:r>
    </w:p>
    <w:bookmarkEnd w:id="163"/>
    <w:bookmarkStart w:name="z18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штатное расписание Департамента в пределах лимита штатной численности Департамента;</w:t>
      </w:r>
    </w:p>
    <w:bookmarkEnd w:id="164"/>
    <w:bookmarkStart w:name="z18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Республики Казахстан назначает на должности и освобождает от должностей:</w:t>
      </w:r>
    </w:p>
    <w:bookmarkEnd w:id="165"/>
    <w:bookmarkStart w:name="z18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работников и сотрудников Департамента;</w:t>
      </w:r>
    </w:p>
    <w:bookmarkEnd w:id="166"/>
    <w:bookmarkStart w:name="z18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руководителей управлений государственных доходов по районам, городам, районам в городах и на территории специальных экономических зон, за исключением руководителя управления государственных доходов по городу Кызылорда;</w:t>
      </w:r>
    </w:p>
    <w:bookmarkEnd w:id="167"/>
    <w:bookmarkStart w:name="z18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руководителей таможенных постов и их заместителей;</w:t>
      </w:r>
    </w:p>
    <w:bookmarkEnd w:id="168"/>
    <w:bookmarkStart w:name="z18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руководителей управлений – таможенных постов "центр таможенного оформления";</w:t>
      </w:r>
    </w:p>
    <w:bookmarkEnd w:id="169"/>
    <w:bookmarkStart w:name="z18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заместителей управлений государственных доходов по районам, городам, районам в городах и на территории специальных экономических зон;</w:t>
      </w:r>
    </w:p>
    <w:bookmarkEnd w:id="170"/>
    <w:bookmarkStart w:name="z18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 дисциплинарной ответственности в установленном законодательством Республики Казахстан порядке;</w:t>
      </w:r>
    </w:p>
    <w:bookmarkEnd w:id="171"/>
    <w:bookmarkStart w:name="z18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о структурных подразделениях Департамента;</w:t>
      </w:r>
    </w:p>
    <w:bookmarkEnd w:id="172"/>
    <w:bookmarkStart w:name="z18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заместителей руководителя Департамента, работников и сотрудников Департамента, руководителей и заместителей руководителей территориальных органов Департамента;</w:t>
      </w:r>
    </w:p>
    <w:bookmarkEnd w:id="173"/>
    <w:bookmarkStart w:name="z19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по противодействию коррупции;</w:t>
      </w:r>
    </w:p>
    <w:bookmarkEnd w:id="174"/>
    <w:bookmarkStart w:name="z19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за достоверность информации, предоставляемой в Комитет;</w:t>
      </w:r>
    </w:p>
    <w:bookmarkEnd w:id="175"/>
    <w:bookmarkStart w:name="z19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пределах компетенции подписывает акты Департамента;</w:t>
      </w:r>
    </w:p>
    <w:bookmarkEnd w:id="176"/>
    <w:bookmarkStart w:name="z19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представляет Департамент во всех государственных органах и иных организациях;</w:t>
      </w:r>
    </w:p>
    <w:bookmarkEnd w:id="177"/>
    <w:bookmarkStart w:name="z19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законодательством Республики Казахстан.</w:t>
      </w:r>
    </w:p>
    <w:bookmarkEnd w:id="178"/>
    <w:bookmarkStart w:name="z19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законодательством Республики Казахстан.";</w:t>
      </w:r>
    </w:p>
    <w:bookmarkEnd w:id="179"/>
    <w:bookmarkStart w:name="z19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государственных доходов по Костанайской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1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Руководитель Департамента осуществляет следующие полномочия:</w:t>
      </w:r>
    </w:p>
    <w:bookmarkEnd w:id="181"/>
    <w:bookmarkStart w:name="z19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заместителей, руководителей, работников и сотрудников структурных подразделений Департамента, руководителей территориальных органов Департамента;</w:t>
      </w:r>
    </w:p>
    <w:bookmarkEnd w:id="182"/>
    <w:bookmarkStart w:name="z20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штатное расписание Департамента в пределах лимита штатной численности Департамента;</w:t>
      </w:r>
    </w:p>
    <w:bookmarkEnd w:id="183"/>
    <w:bookmarkStart w:name="z20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Республики Казахстан назначает на должности и освобождает от должностей:</w:t>
      </w:r>
    </w:p>
    <w:bookmarkEnd w:id="184"/>
    <w:bookmarkStart w:name="z20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работников и сотрудников Департамента;</w:t>
      </w:r>
    </w:p>
    <w:bookmarkEnd w:id="185"/>
    <w:bookmarkStart w:name="z20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руководителей управлений государственных доходов по районам, городам, районам в городах и на территории специальных экономических зон, за исключением руководителя управления государственных доходов по городу Костанай;</w:t>
      </w:r>
    </w:p>
    <w:bookmarkEnd w:id="186"/>
    <w:bookmarkStart w:name="z20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руководителей таможенных постов и их заместителей;</w:t>
      </w:r>
    </w:p>
    <w:bookmarkEnd w:id="187"/>
    <w:bookmarkStart w:name="z20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руководителей управлений – таможенных постов "центр таможенного оформления";</w:t>
      </w:r>
    </w:p>
    <w:bookmarkEnd w:id="188"/>
    <w:bookmarkStart w:name="z20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заместителей управлений государственных доходов по районам, городам, районам в городах и на территории специальных экономических зон;</w:t>
      </w:r>
    </w:p>
    <w:bookmarkEnd w:id="189"/>
    <w:bookmarkStart w:name="z20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 дисциплинарной ответственности в установленном законодательством Республики Казахстан порядке;</w:t>
      </w:r>
    </w:p>
    <w:bookmarkEnd w:id="190"/>
    <w:bookmarkStart w:name="z20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о структурных подразделениях Департамента;</w:t>
      </w:r>
    </w:p>
    <w:bookmarkEnd w:id="191"/>
    <w:bookmarkStart w:name="z20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заместителей руководителя Департамента, работников и сотрудников Департамента, руководителей и заместителей руководителей территориальных органов Департамента;</w:t>
      </w:r>
    </w:p>
    <w:bookmarkEnd w:id="192"/>
    <w:bookmarkStart w:name="z21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по противодействию коррупции;</w:t>
      </w:r>
    </w:p>
    <w:bookmarkEnd w:id="193"/>
    <w:bookmarkStart w:name="z21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за достоверность информации, предоставляемой в Комитет;</w:t>
      </w:r>
    </w:p>
    <w:bookmarkEnd w:id="194"/>
    <w:bookmarkStart w:name="z21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пределах компетенции подписывает акты Департамента;</w:t>
      </w:r>
    </w:p>
    <w:bookmarkEnd w:id="195"/>
    <w:bookmarkStart w:name="z21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представляет Департамент во всех государственных органах и иных организациях;</w:t>
      </w:r>
    </w:p>
    <w:bookmarkEnd w:id="196"/>
    <w:bookmarkStart w:name="z21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законодательством Республики Казахстан.</w:t>
      </w:r>
    </w:p>
    <w:bookmarkEnd w:id="197"/>
    <w:bookmarkStart w:name="z21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законодательством Республики Казахстан.";</w:t>
      </w:r>
    </w:p>
    <w:bookmarkEnd w:id="198"/>
    <w:bookmarkStart w:name="z21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государственных доходов по Мангистауской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Руководитель Департамента осуществляет следующие полномочия:</w:t>
      </w:r>
    </w:p>
    <w:bookmarkEnd w:id="200"/>
    <w:bookmarkStart w:name="z21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заместителей, руководителей, работников и сотрудников структурных подразделений Департамента, руководителей территориальных органов Департамента;</w:t>
      </w:r>
    </w:p>
    <w:bookmarkEnd w:id="201"/>
    <w:bookmarkStart w:name="z22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штатное расписание Департамента в пределах лимита штатной численности Департамента;</w:t>
      </w:r>
    </w:p>
    <w:bookmarkEnd w:id="202"/>
    <w:bookmarkStart w:name="z22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Республики Казахстан назначает на должности и освобождает от должностей:</w:t>
      </w:r>
    </w:p>
    <w:bookmarkEnd w:id="203"/>
    <w:bookmarkStart w:name="z22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работников и сотрудников Департамента;</w:t>
      </w:r>
    </w:p>
    <w:bookmarkEnd w:id="204"/>
    <w:bookmarkStart w:name="z22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руководителей управлений государственных доходов по районам, городам, районам в городах и на территории специальных экономических зон, за исключением руководителя управления государственных доходов по городу Актау;</w:t>
      </w:r>
    </w:p>
    <w:bookmarkEnd w:id="205"/>
    <w:bookmarkStart w:name="z22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руководителей таможенных постов и их заместителей;</w:t>
      </w:r>
    </w:p>
    <w:bookmarkEnd w:id="206"/>
    <w:bookmarkStart w:name="z22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руководителей управлений – таможенных постов "центр таможенного оформления";</w:t>
      </w:r>
    </w:p>
    <w:bookmarkEnd w:id="207"/>
    <w:bookmarkStart w:name="z22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заместителей управлений государственных доходов по районам, городам, районам в городах и на территории специальных экономических зон;</w:t>
      </w:r>
    </w:p>
    <w:bookmarkEnd w:id="208"/>
    <w:bookmarkStart w:name="z22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 дисциплинарной ответственности в установленном законодательством Республики Казахстан порядке;</w:t>
      </w:r>
    </w:p>
    <w:bookmarkEnd w:id="209"/>
    <w:bookmarkStart w:name="z22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о структурных подразделениях Департамента;</w:t>
      </w:r>
    </w:p>
    <w:bookmarkEnd w:id="210"/>
    <w:bookmarkStart w:name="z22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заместителей руководителя Департамента, работников и сотрудников Департамента, руководителей и заместителей руководителей территориальных органов Департамента;</w:t>
      </w:r>
    </w:p>
    <w:bookmarkEnd w:id="211"/>
    <w:bookmarkStart w:name="z23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по противодействию коррупции;</w:t>
      </w:r>
    </w:p>
    <w:bookmarkEnd w:id="212"/>
    <w:bookmarkStart w:name="z23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за достоверность информации, предоставляемой в Комитет;</w:t>
      </w:r>
    </w:p>
    <w:bookmarkEnd w:id="213"/>
    <w:bookmarkStart w:name="z23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пределах компетенции подписывает акты Департамента;</w:t>
      </w:r>
    </w:p>
    <w:bookmarkEnd w:id="214"/>
    <w:bookmarkStart w:name="z23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представляет Департамент во всех государственных органах и иных организациях;</w:t>
      </w:r>
    </w:p>
    <w:bookmarkEnd w:id="215"/>
    <w:bookmarkStart w:name="z23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законодательством Республики Казахстан.</w:t>
      </w:r>
    </w:p>
    <w:bookmarkEnd w:id="216"/>
    <w:bookmarkStart w:name="z23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законодательством Республики Казахстан.";</w:t>
      </w:r>
    </w:p>
    <w:bookmarkEnd w:id="217"/>
    <w:bookmarkStart w:name="z23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государственных доходов по Павлодарской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2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Руководитель Департамента осуществляет следующие полномочия:</w:t>
      </w:r>
    </w:p>
    <w:bookmarkEnd w:id="219"/>
    <w:bookmarkStart w:name="z23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заместителей, руководителей, работников и сотрудников структурных подразделений Департамента, руководителей территориальных органов Департамента;</w:t>
      </w:r>
    </w:p>
    <w:bookmarkEnd w:id="220"/>
    <w:bookmarkStart w:name="z24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штатное расписание Департамента в пределах лимита штатной численности Департамента;</w:t>
      </w:r>
    </w:p>
    <w:bookmarkEnd w:id="221"/>
    <w:bookmarkStart w:name="z24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Республики Казахстан назначает на должности и освобождает от должностей:</w:t>
      </w:r>
    </w:p>
    <w:bookmarkEnd w:id="222"/>
    <w:bookmarkStart w:name="z24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работников и сотрудников Департамента;</w:t>
      </w:r>
    </w:p>
    <w:bookmarkEnd w:id="223"/>
    <w:bookmarkStart w:name="z24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руководителей управлений государственных доходов по районам, городам, районам в городах и на территории специальных экономических зон, за исключением руководителя управления государственных доходов по городу Павлодар;</w:t>
      </w:r>
    </w:p>
    <w:bookmarkEnd w:id="224"/>
    <w:bookmarkStart w:name="z24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руководителей таможенных постов и их заместителей;</w:t>
      </w:r>
    </w:p>
    <w:bookmarkEnd w:id="225"/>
    <w:bookmarkStart w:name="z24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руководителей управлений – таможенных постов "центр таможенного оформления";</w:t>
      </w:r>
    </w:p>
    <w:bookmarkEnd w:id="226"/>
    <w:bookmarkStart w:name="z24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заместителей управлений государственных доходов по районам, городам, районам в городах и на территории специальных экономических зон;</w:t>
      </w:r>
    </w:p>
    <w:bookmarkEnd w:id="227"/>
    <w:bookmarkStart w:name="z24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 дисциплинарной ответственности в установленном законодательством Республики Казахстан порядке;</w:t>
      </w:r>
    </w:p>
    <w:bookmarkEnd w:id="228"/>
    <w:bookmarkStart w:name="z24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о структурных подразделениях Департамента;</w:t>
      </w:r>
    </w:p>
    <w:bookmarkEnd w:id="229"/>
    <w:bookmarkStart w:name="z24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заместителей руководителя Департамента, работников и сотрудников Департамента, руководителей и заместителей руководителей территориальных органов Департамента;</w:t>
      </w:r>
    </w:p>
    <w:bookmarkEnd w:id="230"/>
    <w:bookmarkStart w:name="z25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по противодействию коррупции;</w:t>
      </w:r>
    </w:p>
    <w:bookmarkEnd w:id="231"/>
    <w:bookmarkStart w:name="z25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за достоверность информации, предоставляемой в Комитет;</w:t>
      </w:r>
    </w:p>
    <w:bookmarkEnd w:id="232"/>
    <w:bookmarkStart w:name="z25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пределах компетенции подписывает акты Департамента;</w:t>
      </w:r>
    </w:p>
    <w:bookmarkEnd w:id="233"/>
    <w:bookmarkStart w:name="z25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представляет Департамент во всех государственных органах и иных организациях;</w:t>
      </w:r>
    </w:p>
    <w:bookmarkEnd w:id="234"/>
    <w:bookmarkStart w:name="z25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законодательством Республики Казахстан.</w:t>
      </w:r>
    </w:p>
    <w:bookmarkEnd w:id="235"/>
    <w:bookmarkStart w:name="z25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законодательством Республики Казахстан.";</w:t>
      </w:r>
    </w:p>
    <w:bookmarkEnd w:id="236"/>
    <w:bookmarkStart w:name="z25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Качирскому району Департамента государственных доходов по Павлодарской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2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8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Юридический адрес Управления: почтовый индекс 140600, Республика Казахстан, Павлодарская область, Качирский район, село Теренколь, улица Кудайбергена Сураганова, 167 А.";</w:t>
      </w:r>
    </w:p>
    <w:bookmarkEnd w:id="238"/>
    <w:bookmarkStart w:name="z259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государственных доходов по Северо-Казахстанской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2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1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Руководитель Департамента осуществляет следующие полномочия:</w:t>
      </w:r>
    </w:p>
    <w:bookmarkEnd w:id="240"/>
    <w:bookmarkStart w:name="z262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заместителей, руководителей, работников и сотрудников структурных подразделений Департамента, руководителей территориальных органов Департамента;</w:t>
      </w:r>
    </w:p>
    <w:bookmarkEnd w:id="241"/>
    <w:bookmarkStart w:name="z263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штатное расписание Департамента в пределах лимита штатной численности Департамента;</w:t>
      </w:r>
    </w:p>
    <w:bookmarkEnd w:id="242"/>
    <w:bookmarkStart w:name="z264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Республики Казахстан назначает на должности и освобождает от должностей:</w:t>
      </w:r>
    </w:p>
    <w:bookmarkEnd w:id="243"/>
    <w:bookmarkStart w:name="z265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работников и сотрудников Департамента;</w:t>
      </w:r>
    </w:p>
    <w:bookmarkEnd w:id="244"/>
    <w:bookmarkStart w:name="z266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руководителей управлений государственных доходов по районам, городам, районам в городах и на территории специальных экономических зон, за исключением руководителя управления государственных доходов по городу Петропавловск;</w:t>
      </w:r>
    </w:p>
    <w:bookmarkEnd w:id="245"/>
    <w:bookmarkStart w:name="z267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руководителей таможенных постов и их заместителей;</w:t>
      </w:r>
    </w:p>
    <w:bookmarkEnd w:id="246"/>
    <w:bookmarkStart w:name="z268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руководителей управлений – таможенных постов "центр таможенного оформления";</w:t>
      </w:r>
    </w:p>
    <w:bookmarkEnd w:id="247"/>
    <w:bookmarkStart w:name="z269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заместителей управлений государственных доходов по районам, городам, районам в городах и на территории специальных экономических зон;</w:t>
      </w:r>
    </w:p>
    <w:bookmarkEnd w:id="248"/>
    <w:bookmarkStart w:name="z270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 дисциплинарной ответственности в установленном законодательством Республики Казахстан порядке;</w:t>
      </w:r>
    </w:p>
    <w:bookmarkEnd w:id="249"/>
    <w:bookmarkStart w:name="z271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о структурных подразделениях Департамента;</w:t>
      </w:r>
    </w:p>
    <w:bookmarkEnd w:id="250"/>
    <w:bookmarkStart w:name="z272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заместителей руководителя Департамента, работников и сотрудников Департамента, руководителей и заместителей руководителей территориальных органов Департамента;</w:t>
      </w:r>
    </w:p>
    <w:bookmarkEnd w:id="251"/>
    <w:bookmarkStart w:name="z273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по противодействию коррупции;</w:t>
      </w:r>
    </w:p>
    <w:bookmarkEnd w:id="252"/>
    <w:bookmarkStart w:name="z274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за достоверность информации, предоставляемой в Комитет;</w:t>
      </w:r>
    </w:p>
    <w:bookmarkEnd w:id="253"/>
    <w:bookmarkStart w:name="z275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пределах компетенции подписывает акты Департамента;</w:t>
      </w:r>
    </w:p>
    <w:bookmarkEnd w:id="254"/>
    <w:bookmarkStart w:name="z276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представляет Департамент во всех государственных органах и иных организациях;</w:t>
      </w:r>
    </w:p>
    <w:bookmarkEnd w:id="255"/>
    <w:bookmarkStart w:name="z277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законодательством Республики Казахстан.</w:t>
      </w:r>
    </w:p>
    <w:bookmarkEnd w:id="256"/>
    <w:bookmarkStart w:name="z278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законодательством Республики Казахстан.";</w:t>
      </w:r>
    </w:p>
    <w:bookmarkEnd w:id="257"/>
    <w:bookmarkStart w:name="z279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государственных доходов по Южно-Казахстанской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2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1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Руководитель Департамента осуществляет следующие полномочия:</w:t>
      </w:r>
    </w:p>
    <w:bookmarkEnd w:id="259"/>
    <w:bookmarkStart w:name="z282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заместителей, руководителей, работников и сотрудников структурных подразделений Департамента, руководителей территориальных органов Департамента;</w:t>
      </w:r>
    </w:p>
    <w:bookmarkEnd w:id="260"/>
    <w:bookmarkStart w:name="z283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штатное расписание Департамента в пределах лимита штатной численности Департамента;</w:t>
      </w:r>
    </w:p>
    <w:bookmarkEnd w:id="261"/>
    <w:bookmarkStart w:name="z284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Республики Казахстан назначает на должности и освобождает от должностей:</w:t>
      </w:r>
    </w:p>
    <w:bookmarkEnd w:id="262"/>
    <w:bookmarkStart w:name="z285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работников и сотрудников Департамента;</w:t>
      </w:r>
    </w:p>
    <w:bookmarkEnd w:id="263"/>
    <w:bookmarkStart w:name="z286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руководителей управлений государственных доходов по районам, городам, районам в городах и на территории специальных экономических зон, за исключением руководителей управлений государственных доходов по городу и районам города Шымкент;</w:t>
      </w:r>
    </w:p>
    <w:bookmarkEnd w:id="264"/>
    <w:bookmarkStart w:name="z287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руководителей таможенных постов и их заместителей;</w:t>
      </w:r>
    </w:p>
    <w:bookmarkEnd w:id="265"/>
    <w:bookmarkStart w:name="z288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руководителей управлений – таможенных постов "центр таможенного оформления";</w:t>
      </w:r>
    </w:p>
    <w:bookmarkEnd w:id="266"/>
    <w:bookmarkStart w:name="z289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заместителей управлений государственных доходов по районам, городам, районам в городах и на территории специальных экономических зон;</w:t>
      </w:r>
    </w:p>
    <w:bookmarkEnd w:id="267"/>
    <w:bookmarkStart w:name="z290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 дисциплинарной ответственности в установленном законодательством Республики Казахстан порядке;</w:t>
      </w:r>
    </w:p>
    <w:bookmarkEnd w:id="268"/>
    <w:bookmarkStart w:name="z291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о структурных подразделениях Департамента;</w:t>
      </w:r>
    </w:p>
    <w:bookmarkEnd w:id="269"/>
    <w:bookmarkStart w:name="z292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заместителей руководителя Департамента, работников и сотрудников Департамента, руководителей и заместителей руководителей территориальных органов Департамента;</w:t>
      </w:r>
    </w:p>
    <w:bookmarkEnd w:id="270"/>
    <w:bookmarkStart w:name="z293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по противодействию коррупции;</w:t>
      </w:r>
    </w:p>
    <w:bookmarkEnd w:id="271"/>
    <w:bookmarkStart w:name="z294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за достоверность информации, предоставляемой в Комитет;</w:t>
      </w:r>
    </w:p>
    <w:bookmarkEnd w:id="272"/>
    <w:bookmarkStart w:name="z295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пределах компетенции подписывает акты Департамента;</w:t>
      </w:r>
    </w:p>
    <w:bookmarkEnd w:id="273"/>
    <w:bookmarkStart w:name="z296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представляет Департамент во всех государственных органах и иных организациях;</w:t>
      </w:r>
    </w:p>
    <w:bookmarkEnd w:id="274"/>
    <w:bookmarkStart w:name="z297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законодательством Республики Казахстан.</w:t>
      </w:r>
    </w:p>
    <w:bookmarkEnd w:id="275"/>
    <w:bookmarkStart w:name="z298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законодательством Республики Казахстан.";</w:t>
      </w:r>
    </w:p>
    <w:bookmarkEnd w:id="276"/>
    <w:bookmarkStart w:name="z299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государственных доходов по городу Астана Комитета государственных доходов Министерства финансов Республики Казахстан, утвержденном указанным приказом:</w:t>
      </w:r>
    </w:p>
    <w:bookmarkEnd w:id="2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1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Руководитель Департамента осуществляет следующие полномочия:</w:t>
      </w:r>
    </w:p>
    <w:bookmarkEnd w:id="278"/>
    <w:bookmarkStart w:name="z302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заместителей, руководителей, работников и сотрудников структурных подразделений Департамента, руководителей территориальных органов Департамента;</w:t>
      </w:r>
    </w:p>
    <w:bookmarkEnd w:id="279"/>
    <w:bookmarkStart w:name="z303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штатное расписание Департамента в пределах лимита штатной численности Департамента;</w:t>
      </w:r>
    </w:p>
    <w:bookmarkEnd w:id="280"/>
    <w:bookmarkStart w:name="z304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Республики Казахстан назначает на должности и освобождает от должностей:</w:t>
      </w:r>
    </w:p>
    <w:bookmarkEnd w:id="281"/>
    <w:bookmarkStart w:name="z305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работников и сотрудников Департамента;</w:t>
      </w:r>
    </w:p>
    <w:bookmarkEnd w:id="282"/>
    <w:bookmarkStart w:name="z306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руководителей таможенных постов и их заместителей;</w:t>
      </w:r>
    </w:p>
    <w:bookmarkEnd w:id="283"/>
    <w:bookmarkStart w:name="z307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руководителей управлений – таможенных постов "центр таможенного оформления";</w:t>
      </w:r>
    </w:p>
    <w:bookmarkEnd w:id="284"/>
    <w:bookmarkStart w:name="z308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заместителей управлений государственных доходов по районам, городам, районам в городах и на территории специальных экономических зон;</w:t>
      </w:r>
    </w:p>
    <w:bookmarkEnd w:id="285"/>
    <w:bookmarkStart w:name="z309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 дисциплинарной ответственности в установленном законодательством Республики Казахстан порядке;</w:t>
      </w:r>
    </w:p>
    <w:bookmarkEnd w:id="286"/>
    <w:bookmarkStart w:name="z310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о структурных подразделениях Департамента;</w:t>
      </w:r>
    </w:p>
    <w:bookmarkEnd w:id="287"/>
    <w:bookmarkStart w:name="z311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заместителей руководителя Департамента, работников и сотрудников Департамента, руководителей и заместителей руководителей территориальных органов Департамента;</w:t>
      </w:r>
    </w:p>
    <w:bookmarkEnd w:id="288"/>
    <w:bookmarkStart w:name="z312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по противодействию коррупции;</w:t>
      </w:r>
    </w:p>
    <w:bookmarkEnd w:id="289"/>
    <w:bookmarkStart w:name="z313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за достоверность информации, предоставляемой в Комитет;</w:t>
      </w:r>
    </w:p>
    <w:bookmarkEnd w:id="290"/>
    <w:bookmarkStart w:name="z314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пределах компетенции подписывает акты Департамента;</w:t>
      </w:r>
    </w:p>
    <w:bookmarkEnd w:id="291"/>
    <w:bookmarkStart w:name="z315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представляет Департамент во всех государственных органах и иных организациях;</w:t>
      </w:r>
    </w:p>
    <w:bookmarkEnd w:id="292"/>
    <w:bookmarkStart w:name="z316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законодательством Республики Казахстан.</w:t>
      </w:r>
    </w:p>
    <w:bookmarkEnd w:id="293"/>
    <w:bookmarkStart w:name="z317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законодательством Республики Казахстан.";</w:t>
      </w:r>
    </w:p>
    <w:bookmarkEnd w:id="294"/>
    <w:bookmarkStart w:name="z318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государственных доходов по городу Алматы Комитета государственных доходов Министерства финансов Республики Казахстан, утвержденном указанным приказом:</w:t>
      </w:r>
    </w:p>
    <w:bookmarkEnd w:id="2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0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Руководитель Департамента осуществляет следующие полномочия:</w:t>
      </w:r>
    </w:p>
    <w:bookmarkEnd w:id="296"/>
    <w:bookmarkStart w:name="z321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заместителей, руководителей, работников и сотрудников структурных подразделений Департамента, руководителей территориальных органов Департамента;</w:t>
      </w:r>
    </w:p>
    <w:bookmarkEnd w:id="297"/>
    <w:bookmarkStart w:name="z322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штатное расписание Департамента в пределах лимита штатной численности Департамента;</w:t>
      </w:r>
    </w:p>
    <w:bookmarkEnd w:id="298"/>
    <w:bookmarkStart w:name="z323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Республики Казахстан назначает на должности и освобождает от должностей:</w:t>
      </w:r>
    </w:p>
    <w:bookmarkEnd w:id="299"/>
    <w:bookmarkStart w:name="z324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работников и сотрудников Департамента;</w:t>
      </w:r>
    </w:p>
    <w:bookmarkEnd w:id="300"/>
    <w:bookmarkStart w:name="z325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руководителей таможенных постов и их заместителей;</w:t>
      </w:r>
    </w:p>
    <w:bookmarkEnd w:id="301"/>
    <w:bookmarkStart w:name="z326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руководителей управлений – таможенных постов "центр таможенного оформления";</w:t>
      </w:r>
    </w:p>
    <w:bookmarkEnd w:id="302"/>
    <w:bookmarkStart w:name="z327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заместителей управлений государственных доходов по районам, городам, районам в городах и на территории специальных экономических зон;</w:t>
      </w:r>
    </w:p>
    <w:bookmarkEnd w:id="303"/>
    <w:bookmarkStart w:name="z328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 дисциплинарной ответственности в установленном законодательством Республики Казахстан порядке;</w:t>
      </w:r>
    </w:p>
    <w:bookmarkEnd w:id="304"/>
    <w:bookmarkStart w:name="z329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о структурных подразделениях Департамента;</w:t>
      </w:r>
    </w:p>
    <w:bookmarkEnd w:id="305"/>
    <w:bookmarkStart w:name="z330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заместителей руководителя Департамента, работников и сотрудников Департамента, руководителей и заместителей руководителей территориальных органов Департамента;</w:t>
      </w:r>
    </w:p>
    <w:bookmarkEnd w:id="306"/>
    <w:bookmarkStart w:name="z331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по противодействию коррупции;</w:t>
      </w:r>
    </w:p>
    <w:bookmarkEnd w:id="307"/>
    <w:bookmarkStart w:name="z332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за достоверность информации, предоставляемой в Комитет;</w:t>
      </w:r>
    </w:p>
    <w:bookmarkEnd w:id="308"/>
    <w:bookmarkStart w:name="z333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пределах компетенции подписывает акты Департамента;</w:t>
      </w:r>
    </w:p>
    <w:bookmarkEnd w:id="309"/>
    <w:bookmarkStart w:name="z334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представляет Департамент во всех государственных органах и иных организациях;</w:t>
      </w:r>
    </w:p>
    <w:bookmarkEnd w:id="310"/>
    <w:bookmarkStart w:name="z335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законодательством Республики Казахстан.</w:t>
      </w:r>
    </w:p>
    <w:bookmarkEnd w:id="311"/>
    <w:bookmarkStart w:name="z336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законодательством Республики Казахстан.";</w:t>
      </w:r>
    </w:p>
    <w:bookmarkEnd w:id="312"/>
    <w:bookmarkStart w:name="z337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Юридическому управлению Комитета государственных доходов Министерства финансов Республики Казахстан (Джетибаева А.М.) в установленном законодательстве порядке обеспечить:</w:t>
      </w:r>
    </w:p>
    <w:bookmarkEnd w:id="313"/>
    <w:bookmarkStart w:name="z338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14"/>
    <w:bookmarkStart w:name="z339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Комитета государственных доходов Министерства финансов Республики Казахстан (далее - Комитет).</w:t>
      </w:r>
    </w:p>
    <w:bookmarkEnd w:id="315"/>
    <w:bookmarkStart w:name="z340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Руководителям Департаментов государственных доходов Комитета по областям, городам Астана и Алматы и их территориальных органов в установленном законодательством порядке принять меры, необходимые для реализации настоящего приказа.</w:t>
      </w:r>
    </w:p>
    <w:bookmarkEnd w:id="316"/>
    <w:bookmarkStart w:name="z341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Организационно-финансовому управлению Департамента развития и координации Комитета (Стрельцова Н.В.) настоящий приказ довести до сведения департаментов государственных доходов Комитета по областям, городам Астана и Алматы и их территориальных органов.</w:t>
      </w:r>
    </w:p>
    <w:bookmarkEnd w:id="317"/>
    <w:bookmarkStart w:name="z342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подписания.</w:t>
      </w:r>
    </w:p>
    <w:bookmarkEnd w:id="3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Председателя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