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3444" w14:textId="a233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изменении в приказ Министра юстиции от 3 мая 2017 года № 137 "Об утверждении квалификационных требований к административным государственным должностям корпуса "Б" центрального аппарата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11 августа 2017 года № 295н.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 Министерства юстиции Республики Казахстан, утвержденные приказом Министра юстиции от 3 мая 2017 года №137 "Об утверждении квалификационных требований к административным государственным должностям корпуса "Б" центрального аппарата Министерства юстиции Республики Казахстан" следующее дополнение и изменения.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 Министерства юстиции Республики Казахстан, утвержденные указанным приказом дополнить новым разделом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разделов </w:t>
      </w:r>
      <w:r>
        <w:rPr>
          <w:rFonts w:ascii="Times New Roman"/>
          <w:b w:val="false"/>
          <w:i w:val="false"/>
          <w:color w:val="000000"/>
          <w:sz w:val="28"/>
        </w:rPr>
        <w:t>"Руководитель Управления по связям с общественностью Департамента стратегического планирования категория С-3 (1 единица) №2-3-1"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"Главный эксперт Управления по связям с общественностью Департамента стратегического планирования категория С-4 (2 единицы) №2-3-2, №2-3-3"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"Эксперт Управления по связям с общественностью Департамента стратегического планирования категория С-5 (1 единица), №2-3-4"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на "Руководитель Управления пресс-службы Департамента стратегического планирования категория С-3 (1 единица) №2-3-1", "Главный эксперт Управления пресс-службы Департамента стратегического планирования категория С-4 (2 единицы) №2-3-2, №2-3-3", "Эксперт Управления пресс-службы Департамента стратегического планирования категория С-5 (1 единица), №2-3-4".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Раздел </w:t>
      </w:r>
      <w:r>
        <w:rPr>
          <w:rFonts w:ascii="Times New Roman"/>
          <w:b w:val="false"/>
          <w:i w:val="false"/>
          <w:color w:val="000000"/>
          <w:sz w:val="28"/>
        </w:rPr>
        <w:t>"Управление материально-технического обеспечения Департамента экономики и финансов"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Квалификационных требований к административным государственным должностям корпуса "Б" Министерства юстиции Республики Казахстан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Исключить из Квалификационных требований к административным государственным должностям корпуса "Б" Министерства юстиции Республики Казахстан раздел </w:t>
      </w:r>
      <w:r>
        <w:rPr>
          <w:rFonts w:ascii="Times New Roman"/>
          <w:b w:val="false"/>
          <w:i w:val="false"/>
          <w:color w:val="000000"/>
          <w:sz w:val="28"/>
        </w:rPr>
        <w:t>"Эксперт управления контроля за соблюдением этики государственных служащих, Департамента кадровой службы категория С-5 (1 единица), №15-3-6"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295н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по этике</w:t>
      </w:r>
      <w:r>
        <w:br/>
      </w:r>
      <w:r>
        <w:rPr>
          <w:rFonts w:ascii="Times New Roman"/>
          <w:b/>
          <w:i w:val="false"/>
          <w:color w:val="000000"/>
        </w:rPr>
        <w:t>Категория С-3 (1 единица), № 1-0-8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2113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8"/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9"/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в области: права; либо социальных наук, экономики и бизнеса (государственное и местное управление, либо психология)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10"/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Президенте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Правительстве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процедурах"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правовых актах"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порядке рассмотрения обращений физических и юридических лиц"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Республики Казахстан (Правил служебной этики государственных служащих), утвержденных Указом Президента Республики Казахстан от 29 декабря 2015 года № 153,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юстиции"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 – 2050"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для исполнения функциональных обязанностей по должностям данной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Желательно знание законодательства, регулирующего вопросы подготовки и экспертизы нормативных правовых актов в областях, соответствующих функциональным обязанностям.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  <w:bookmarkEnd w:id="11"/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Типовым квалификационным требованиям к категориям административных государственных должностей корпуса "Б",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13 декабря 2016 года № 85, зарегистрированным в Министерстве юстиции Республики Казахстан 21 декабря 2016 года № 14542.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компьютере.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12"/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государственным служащим консультативную помощь по вопросам соблюдения требований законодательства Республики Казахстан в сферах государственной службы, противодействия коррупции и Этического кодекса; по поручению руководства Министерства, рассматривает обращения физических и юридических лиц по фактам нарушения норм служебной этики государственными служащими; содействует формированию культуры взаимоотношений, соответствующей общепринятым морально-этическим нормам в коллективе; осуществляет мониторинг и контроль за соблюдением норм служебной этики государственными служащими; в целях профилактики и недопущения нарушений законодательства Республики Казахстан в сферах государственной службы, противодействия коррупции и Этического кодекса, а также формирования позитивного имиджа государственной службы взаимодействует с институтами гражданского общества и государственными органами; проводит с государственными служащими разъяснительную работу по вопросам соблюдения законодательства Республики Казахстан в сферах государственной службы, противодействия коррупции и Этического кодекса; определяет проблемные вопросы, вносит предложения по совершенствованию работы в данном направлении; осуществляет иную деятельность в целях профилактики нарушений норм служебной этики.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295н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Руководитель управления экономического анализа</w:t>
      </w:r>
      <w:r>
        <w:br/>
      </w:r>
      <w:r>
        <w:rPr>
          <w:rFonts w:ascii="Times New Roman"/>
          <w:b/>
          <w:i w:val="false"/>
          <w:color w:val="000000"/>
        </w:rPr>
        <w:t>Департамента экономики и финансов</w:t>
      </w:r>
      <w:r>
        <w:br/>
      </w:r>
      <w:r>
        <w:rPr>
          <w:rFonts w:ascii="Times New Roman"/>
          <w:b/>
          <w:i w:val="false"/>
          <w:color w:val="000000"/>
        </w:rPr>
        <w:t>Категория С-3 (1 единица), № 13-4-1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"/>
        <w:gridCol w:w="12084"/>
      </w:tblGrid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14"/>
        </w:tc>
        <w:tc>
          <w:tcPr>
            <w:tcW w:w="1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15"/>
        </w:tc>
        <w:tc>
          <w:tcPr>
            <w:tcW w:w="1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в области права либо социальных наук, экономики и бизнеса (экономика, менеджмент, учет и аудит либо финансы)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16"/>
        </w:tc>
        <w:tc>
          <w:tcPr>
            <w:tcW w:w="1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Президенте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Правительстве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процедурах"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правовых актах"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порядке рассмотрения обращений физических и юридических лиц"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услугах"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юстиции"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государственном имуществе"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Стратегии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 – 2050"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новый политический курс состоявшегося государства.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для исполнения функциональных обязанностей по должностям данной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коррупции.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  <w:bookmarkEnd w:id="17"/>
        </w:tc>
        <w:tc>
          <w:tcPr>
            <w:tcW w:w="1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Типовым квалификационным требованиям к категориям административных государственных должностей корпуса "Б",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13 декабря 2016 года № 85, зарегистрированным в Министерстве юстиции Республики Казахстан 21 декабря 2016 года № 14542.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в области финансов и экономики. 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18"/>
        </w:tc>
        <w:tc>
          <w:tcPr>
            <w:tcW w:w="1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организация работы по: обеспечению своевременного составления сводной информации по экономическому анализу Министерства юстиции и территориальных подразделений, в том числе зданиями и автотранспортом; содержанию и обслуживанию транспортных средств и иной техники, зданий, сооружений, находящихся на балансе Министерства юстиции, согласованию приема-передачи основных средств территориальным подразделениям; подготовке и сдаче отчета по оценке эффективности управления государственным имуществом и другие функции, связанные с организационно-хозяйственными вопросами Министерства.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эксперт управления экономического анализа</w:t>
      </w:r>
      <w:r>
        <w:br/>
      </w:r>
      <w:r>
        <w:rPr>
          <w:rFonts w:ascii="Times New Roman"/>
          <w:b/>
          <w:i w:val="false"/>
          <w:color w:val="000000"/>
        </w:rPr>
        <w:t>Департамента экономики и финансов</w:t>
      </w:r>
      <w:r>
        <w:br/>
      </w:r>
      <w:r>
        <w:rPr>
          <w:rFonts w:ascii="Times New Roman"/>
          <w:b/>
          <w:i w:val="false"/>
          <w:color w:val="000000"/>
        </w:rPr>
        <w:t>Категория С-4 (1 единица), № 13-4-2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"/>
        <w:gridCol w:w="12077"/>
      </w:tblGrid>
      <w:tr>
        <w:trPr>
          <w:trHeight w:val="3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20"/>
        </w:tc>
        <w:tc>
          <w:tcPr>
            <w:tcW w:w="1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21"/>
        </w:tc>
        <w:tc>
          <w:tcPr>
            <w:tcW w:w="1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в области права либо социальных наук, экономики и бизнеса (экономика, менеджмент, учет и аудит либо финансы)</w:t>
            </w:r>
          </w:p>
        </w:tc>
      </w:tr>
      <w:tr>
        <w:trPr>
          <w:trHeight w:val="3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22"/>
        </w:tc>
        <w:tc>
          <w:tcPr>
            <w:tcW w:w="1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 Республики, конституционного закона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Президенте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процедурах"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порядке рассмотрения обращений физических и юридических лиц"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услугах"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местном государственном управлении и самоуправлении в Республике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юстиции"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государственном имуществе"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нормативных правовых актов Республики Казахстан, регулирующих отношения в областях, соответствующих специализации конкретной должности данной категории, Стратегии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 – 2050"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для исполнения функциональных обязанностей по должностям данной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следующих компетенций: 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коррупции.</w:t>
            </w:r>
          </w:p>
        </w:tc>
      </w:tr>
      <w:tr>
        <w:trPr>
          <w:trHeight w:val="3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  <w:bookmarkEnd w:id="23"/>
        </w:tc>
        <w:tc>
          <w:tcPr>
            <w:tcW w:w="1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Типовым квалификационным требованиям к категориям административных государственных должностей корпуса "Б",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13 декабря 2016 года № 85, зарегистрированным в Министерстве юстиции Республики Казахстан 21 декабря 2016 года № 14542.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финансов и экономики.</w:t>
            </w:r>
          </w:p>
        </w:tc>
      </w:tr>
      <w:tr>
        <w:trPr>
          <w:trHeight w:val="3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24"/>
        </w:tc>
        <w:tc>
          <w:tcPr>
            <w:tcW w:w="1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предоставление сводной информации по экономическому анализу Министерства юстиции, в том числе зданиями и автотранспортом. Сбор и консолидация финансовой и бюджетной отчетности ИАИС е-Минфин по кредиторской и дебиторской задолжности. Проведение законопроектной работы. Организация работы по содержанию и обслуживанию зданий, сооружений, находящихся на балансе Министерства юстиции, согласованию приема-передачи основных средств территориальным подразделениям, подготовке и сдачи отчета по оценке эффективности управления государственным имуществом и другие функции, связанные с организационно-хозяйственными вопросами Министерства.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 управления экономического анализа</w:t>
      </w:r>
      <w:r>
        <w:br/>
      </w:r>
      <w:r>
        <w:rPr>
          <w:rFonts w:ascii="Times New Roman"/>
          <w:b/>
          <w:i w:val="false"/>
          <w:color w:val="000000"/>
        </w:rPr>
        <w:t>Департамента экономики и финансов</w:t>
      </w:r>
      <w:r>
        <w:br/>
      </w:r>
      <w:r>
        <w:rPr>
          <w:rFonts w:ascii="Times New Roman"/>
          <w:b/>
          <w:i w:val="false"/>
          <w:color w:val="000000"/>
        </w:rPr>
        <w:t>категория С-5 (1 единица), № 13-4-3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"/>
        <w:gridCol w:w="12077"/>
      </w:tblGrid>
      <w:tr>
        <w:trPr>
          <w:trHeight w:val="3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26"/>
        </w:tc>
        <w:tc>
          <w:tcPr>
            <w:tcW w:w="1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27"/>
        </w:tc>
        <w:tc>
          <w:tcPr>
            <w:tcW w:w="1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в области социальных наук, экономики и бизнеса (экономика, менеджмент, учет и аудит либо финансы)</w:t>
            </w:r>
          </w:p>
        </w:tc>
      </w:tr>
      <w:tr>
        <w:trPr>
          <w:trHeight w:val="3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  <w:bookmarkEnd w:id="28"/>
        </w:tc>
        <w:tc>
          <w:tcPr>
            <w:tcW w:w="1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 Республики, конституционного закона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Президенте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административных процедурах"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порядке рассмотрения обращений физических и юридических лиц"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государственных услугах"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местном государственном управлении и самоуправлении в Республике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органах юстиции"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государственном имуществе"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нормативных правовых актов Республики Казахстан, регулирующих отношения в областях, соответствующих специализации конкретной должности данной категории, Стратегии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 – 2050"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для исполнения функциональных обязанностей по должностям данной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следующих компетенций: 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коррупции.</w:t>
            </w:r>
          </w:p>
        </w:tc>
      </w:tr>
      <w:tr>
        <w:trPr>
          <w:trHeight w:val="3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  <w:bookmarkEnd w:id="29"/>
        </w:tc>
        <w:tc>
          <w:tcPr>
            <w:tcW w:w="1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Типовым квалификационным требованиям к категориям административных государственных должностей корпуса "Б",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13 декабря 2016 года № 85, зарегистрированным в Министерстве юстиции Республики Казахстан 21 декабря 2016 года № 14542.</w:t>
            </w:r>
          </w:p>
        </w:tc>
      </w:tr>
      <w:tr>
        <w:trPr>
          <w:trHeight w:val="30" w:hRule="atLeast"/>
        </w:trPr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  <w:bookmarkEnd w:id="30"/>
        </w:tc>
        <w:tc>
          <w:tcPr>
            <w:tcW w:w="1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предоставление сводной информации по экономическому анализу территориальных подразделений, в том числе зданиями и автотранспортом. Проведение работы по оформления гибели и уничтожения отдельных видов государственного имущества, пришедшего в негодность вследствие физического и морального износа, в результате стихийных бедствий и аварий. Проведение работы по содержанию и обслуживанию транспортных средств Министерства юстиции, размещению руководящего состава и сотрудников аппарата Министерства, в пределах утвержденных норм площадей; мониторинг расходов по услугам связи и другие функции, связанные с организационно-хозяйственными вопросами Министерства.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