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937cd" w14:textId="8e937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центрального аппарата Министерства юстиции Республики Казахстан</w:t>
      </w:r>
    </w:p>
    <w:p>
      <w:pPr>
        <w:spacing w:after="0"/>
        <w:ind w:left="0"/>
        <w:jc w:val="both"/>
      </w:pPr>
      <w:r>
        <w:rPr>
          <w:rFonts w:ascii="Times New Roman"/>
          <w:b w:val="false"/>
          <w:i w:val="false"/>
          <w:color w:val="000000"/>
          <w:sz w:val="28"/>
        </w:rPr>
        <w:t>Приказ Министра юстиции Республики Казахстан от 3 мая 2017 года № 137.</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Министерства юстиции Республики Казахстан.</w:t>
      </w:r>
    </w:p>
    <w:bookmarkEnd w:id="1"/>
    <w:bookmarkStart w:name="z5" w:id="2"/>
    <w:p>
      <w:pPr>
        <w:spacing w:after="0"/>
        <w:ind w:left="0"/>
        <w:jc w:val="both"/>
      </w:pPr>
      <w:r>
        <w:rPr>
          <w:rFonts w:ascii="Times New Roman"/>
          <w:b w:val="false"/>
          <w:i w:val="false"/>
          <w:color w:val="000000"/>
          <w:sz w:val="28"/>
        </w:rPr>
        <w:t>
      2. Признать утратившими силу приказ Министра юстиции Республики Казахстан от 1 ноября 2016 года № 370н "Об утверждении квалификационных требований к административным государственным должностям корпуса "Б" центрального аппарата Министерства юстиции Республики Казахстан".</w:t>
      </w:r>
    </w:p>
    <w:bookmarkEnd w:id="2"/>
    <w:bookmarkStart w:name="z6" w:id="3"/>
    <w:p>
      <w:pPr>
        <w:spacing w:after="0"/>
        <w:ind w:left="0"/>
        <w:jc w:val="both"/>
      </w:pPr>
      <w:r>
        <w:rPr>
          <w:rFonts w:ascii="Times New Roman"/>
          <w:b w:val="false"/>
          <w:i w:val="false"/>
          <w:color w:val="000000"/>
          <w:sz w:val="28"/>
        </w:rPr>
        <w:t>
      3. Настоящий приказ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юстиции</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мая 2017 года</w:t>
            </w:r>
            <w:r>
              <w:br/>
            </w:r>
            <w:r>
              <w:rPr>
                <w:rFonts w:ascii="Times New Roman"/>
                <w:b w:val="false"/>
                <w:i w:val="false"/>
                <w:color w:val="000000"/>
                <w:sz w:val="20"/>
              </w:rPr>
              <w:t>№ 137</w:t>
            </w:r>
          </w:p>
        </w:tc>
      </w:tr>
    </w:tbl>
    <w:bookmarkStart w:name="z9" w:id="4"/>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категориям административных государственных должностей корпуса "Б"</w:t>
      </w:r>
      <w:r>
        <w:br/>
      </w:r>
      <w:r>
        <w:rPr>
          <w:rFonts w:ascii="Times New Roman"/>
          <w:b/>
          <w:i w:val="false"/>
          <w:color w:val="000000"/>
        </w:rPr>
        <w:t>Министерства юстиции Республики Казахстан</w:t>
      </w:r>
    </w:p>
    <w:bookmarkEnd w:id="4"/>
    <w:p>
      <w:pPr>
        <w:spacing w:after="0"/>
        <w:ind w:left="0"/>
        <w:jc w:val="both"/>
      </w:pPr>
      <w:r>
        <w:rPr>
          <w:rFonts w:ascii="Times New Roman"/>
          <w:b w:val="false"/>
          <w:i w:val="false"/>
          <w:color w:val="ff0000"/>
          <w:sz w:val="28"/>
        </w:rPr>
        <w:t xml:space="preserve">
      Сноска. Квалификационные требования с изменениями, внесенными приказами Министра юстиции РК от 11.08.2017 </w:t>
      </w:r>
      <w:r>
        <w:rPr>
          <w:rFonts w:ascii="Times New Roman"/>
          <w:b w:val="false"/>
          <w:i w:val="false"/>
          <w:color w:val="ff0000"/>
          <w:sz w:val="28"/>
        </w:rPr>
        <w:t>№ 295н</w:t>
      </w:r>
      <w:r>
        <w:rPr>
          <w:rFonts w:ascii="Times New Roman"/>
          <w:b w:val="false"/>
          <w:i w:val="false"/>
          <w:color w:val="ff0000"/>
          <w:sz w:val="28"/>
        </w:rPr>
        <w:t xml:space="preserve">; от 06.08.2018 </w:t>
      </w:r>
      <w:r>
        <w:rPr>
          <w:rFonts w:ascii="Times New Roman"/>
          <w:b w:val="false"/>
          <w:i w:val="false"/>
          <w:color w:val="ff0000"/>
          <w:sz w:val="28"/>
        </w:rPr>
        <w:t>№ 279н</w:t>
      </w:r>
      <w:r>
        <w:rPr>
          <w:rFonts w:ascii="Times New Roman"/>
          <w:b w:val="false"/>
          <w:i w:val="false"/>
          <w:color w:val="ff0000"/>
          <w:sz w:val="28"/>
        </w:rPr>
        <w:t xml:space="preserve"> (вводится в действие со дня его первого официального опубликования).</w:t>
      </w:r>
    </w:p>
    <w:bookmarkStart w:name="z1801" w:id="5"/>
    <w:p>
      <w:pPr>
        <w:spacing w:after="0"/>
        <w:ind w:left="0"/>
        <w:jc w:val="left"/>
      </w:pPr>
      <w:r>
        <w:rPr>
          <w:rFonts w:ascii="Times New Roman"/>
          <w:b/>
          <w:i w:val="false"/>
          <w:color w:val="000000"/>
        </w:rPr>
        <w:t xml:space="preserve"> Советник Министра, категория С-3 (5 единицы), № 1-0-1, № 1-0-2, № 1-0-3, № 1-0-4, № 1-0-5</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здравоохранения и социального обеспечения (медицина), либо социальных наук, экономики и бизнеса (экономика либо финансы)</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Желательно знание законодательства, регулирующего вопросы подготовки и экспертизы нормативных правовых актов в областях, соответствующих функциональным обязанностям.</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качества подготовки нормативных правовых актов, осуществление правовой, организационной и информационно-аналитической деятельности, обеспечение справочными, информационными и аналитическими материалами в том числе по судебно-медицинской деятельности, организация и подготовка проведения совещаний и заседаний; подготовка докладов и выступлений. Исполнение иных поручений руководства Министерства.</w:t>
            </w:r>
          </w:p>
        </w:tc>
      </w:tr>
    </w:tbl>
    <w:bookmarkStart w:name="z23" w:id="6"/>
    <w:p>
      <w:pPr>
        <w:spacing w:after="0"/>
        <w:ind w:left="0"/>
        <w:jc w:val="left"/>
      </w:pPr>
      <w:r>
        <w:rPr>
          <w:rFonts w:ascii="Times New Roman"/>
          <w:b/>
          <w:i w:val="false"/>
          <w:color w:val="000000"/>
        </w:rPr>
        <w:t xml:space="preserve"> Помощник Министра по режиму, </w:t>
      </w:r>
      <w:r>
        <w:br/>
      </w:r>
      <w:r>
        <w:rPr>
          <w:rFonts w:ascii="Times New Roman"/>
          <w:b/>
          <w:i w:val="false"/>
          <w:color w:val="000000"/>
        </w:rPr>
        <w:t>категория С-3 (1 единица), №1-0-6</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7"/>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7"/>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8"/>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9"/>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9"/>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Желательно знание законодательства, регулирующего вопросы подготовки и экспертизы нормативных правовых актов в областях, соответствующих функциональным обязанностям.</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0"/>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0"/>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r>
              <w:br/>
            </w:r>
            <w:r>
              <w:rPr>
                <w:rFonts w:ascii="Times New Roman"/>
                <w:b w:val="false"/>
                <w:i w:val="false"/>
                <w:color w:val="000000"/>
                <w:sz w:val="20"/>
              </w:rPr>
              <w:t>
 </w:t>
            </w:r>
          </w:p>
          <w:bookmarkEnd w:id="11"/>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2"/>
          <w:p>
            <w:pPr>
              <w:spacing w:after="20"/>
              <w:ind w:left="20"/>
              <w:jc w:val="both"/>
            </w:pPr>
            <w:r>
              <w:rPr>
                <w:rFonts w:ascii="Times New Roman"/>
                <w:b w:val="false"/>
                <w:i w:val="false"/>
                <w:color w:val="000000"/>
                <w:sz w:val="20"/>
              </w:rPr>
              <w:t xml:space="preserve">
Внесение предложений при разработке мероприятий по обеспечению режима секретности и защиты государственных секретов при проведении всех видов секретных работ. Участие в контроле за исполнителями секретных работ и документов. </w:t>
            </w:r>
            <w:r>
              <w:br/>
            </w:r>
            <w:r>
              <w:rPr>
                <w:rFonts w:ascii="Times New Roman"/>
                <w:b w:val="false"/>
                <w:i w:val="false"/>
                <w:color w:val="000000"/>
                <w:sz w:val="20"/>
              </w:rPr>
              <w:t xml:space="preserve">
Проведение анализа по соблюдению режима секретности в Министерстве. Участие в разработке мероприятий по организации обеспечения пропускного и внутри объектового режима в Министерстве. Исполнение иных поручений руководства Министерства. </w:t>
            </w:r>
          </w:p>
          <w:bookmarkEnd w:id="12"/>
        </w:tc>
      </w:tr>
    </w:tbl>
    <w:bookmarkStart w:name="z1800" w:id="13"/>
    <w:p>
      <w:pPr>
        <w:spacing w:after="0"/>
        <w:ind w:left="0"/>
        <w:jc w:val="left"/>
      </w:pPr>
      <w:r>
        <w:rPr>
          <w:rFonts w:ascii="Times New Roman"/>
          <w:b/>
          <w:i w:val="false"/>
          <w:color w:val="000000"/>
        </w:rPr>
        <w:t xml:space="preserve"> Уполномоченный по этике</w:t>
      </w:r>
      <w:r>
        <w:br/>
      </w:r>
      <w:r>
        <w:rPr>
          <w:rFonts w:ascii="Times New Roman"/>
          <w:b/>
          <w:i w:val="false"/>
          <w:color w:val="000000"/>
        </w:rPr>
        <w:t>Категория С-3 (1 единица), № 1-0-8</w:t>
      </w:r>
    </w:p>
    <w:bookmarkEnd w:id="13"/>
    <w:p>
      <w:pPr>
        <w:spacing w:after="0"/>
        <w:ind w:left="0"/>
        <w:jc w:val="both"/>
      </w:pPr>
      <w:r>
        <w:rPr>
          <w:rFonts w:ascii="Times New Roman"/>
          <w:b w:val="false"/>
          <w:i w:val="false"/>
          <w:color w:val="ff0000"/>
          <w:sz w:val="28"/>
        </w:rPr>
        <w:t xml:space="preserve">
      Сноска. Квалификационные требования дополнены разделом в соответствии с приказом Министра юстиции РК от 11.08.2017 </w:t>
      </w:r>
      <w:r>
        <w:rPr>
          <w:rFonts w:ascii="Times New Roman"/>
          <w:b w:val="false"/>
          <w:i w:val="false"/>
          <w:color w:val="ff0000"/>
          <w:sz w:val="28"/>
        </w:rPr>
        <w:t>№ 295н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(государственное и местное управление, либо психология)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Этического кодекса</w:t>
            </w:r>
            <w:r>
              <w:rPr>
                <w:rFonts w:ascii="Times New Roman"/>
                <w:b w:val="false"/>
                <w:i w:val="false"/>
                <w:color w:val="000000"/>
                <w:sz w:val="20"/>
              </w:rPr>
              <w:t xml:space="preserve"> государственных служащих Республики Казахстан (Правил служебной этики государственных служащих), утвержденных Указом Президента Республики Казахстан от 29 декабря 2015 года № 153,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Желательно знание законодательства, регулирующего вопросы подготовки и экспертизы нормативных правовых актов в областях, соответствующих функциональным обязанностям.</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Оказывает государственным служащим консультативную помощь по вопросам соблюдения требований законодательства Республики Казахстан в сферах государственной службы, противодействия коррупции и Этического кодекса; по поручению руководства Министерства, рассматривает обращения физических и юридических лиц по фактам нарушения норм служебной этики государственными служащими; содействует формированию культуры взаимоотношений, соответствующей общепринятым морально-этическим нормам в коллективе; осуществляет мониторинг и контроль за соблюдением норм служебной этики государственными служащими; в целях профилактики и недопущения нарушений законодательства Республики Казахстан в сферах государственной службы, противодействия коррупции и Этического кодекса, а также формирования позитивного имиджа государственной службы взаимодействует с институтами гражданского общества и государственными органами; проводит с государственными служащими разъяснительную работу по вопросам соблюдения законодательства Республики Казахстан в сферах государственной службы, противодействия коррупции и Этического кодекса; определяет проблемные вопросы, вносит предложения по совершенствованию работы в данном направлении; осуществляет иную деятельность в целях профилактики нарушений норм служебной этики.</w:t>
            </w:r>
          </w:p>
        </w:tc>
      </w:tr>
    </w:tbl>
    <w:p>
      <w:pPr>
        <w:spacing w:after="0"/>
        <w:ind w:left="0"/>
        <w:jc w:val="left"/>
      </w:pPr>
    </w:p>
    <w:bookmarkStart w:name="z30" w:id="14"/>
    <w:p>
      <w:pPr>
        <w:spacing w:after="0"/>
        <w:ind w:left="0"/>
        <w:jc w:val="left"/>
      </w:pPr>
      <w:r>
        <w:rPr>
          <w:rFonts w:ascii="Times New Roman"/>
          <w:b/>
          <w:i w:val="false"/>
          <w:color w:val="000000"/>
        </w:rPr>
        <w:t xml:space="preserve"> Директор Департамента стратегического планирования </w:t>
      </w:r>
      <w:r>
        <w:br/>
      </w:r>
      <w:r>
        <w:rPr>
          <w:rFonts w:ascii="Times New Roman"/>
          <w:b/>
          <w:i w:val="false"/>
          <w:color w:val="000000"/>
        </w:rPr>
        <w:t>категория С–1 (1 единица) №2-0-1</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экономике и бизнеса (экономика, либо журналистика), либо гуманитарные науки (филология либо переводческое дело)</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w:t>
            </w:r>
            <w:r>
              <w:rPr>
                <w:rFonts w:ascii="Times New Roman"/>
                <w:b/>
                <w:i w:val="false"/>
                <w:color w:val="000000"/>
                <w:sz w:val="20"/>
              </w:rPr>
              <w:t xml:space="preserve">Профессиональная </w:t>
            </w:r>
            <w:r>
              <w:br/>
            </w:r>
            <w:r>
              <w:rPr>
                <w:rFonts w:ascii="Times New Roman"/>
                <w:b w:val="false"/>
                <w:i w:val="false"/>
                <w:color w:val="000000"/>
                <w:sz w:val="20"/>
              </w:rPr>
              <w:t>
</w:t>
            </w:r>
            <w:r>
              <w:rPr>
                <w:rFonts w:ascii="Times New Roman"/>
                <w:b/>
                <w:i w:val="false"/>
                <w:color w:val="000000"/>
                <w:sz w:val="20"/>
              </w:rPr>
              <w:t>Компетентность</w:t>
            </w:r>
          </w:p>
          <w:bookmarkEnd w:id="1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8"/>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bookmarkEnd w:id="18"/>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9"/>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0"/>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департамента, руководство работой структурных подразделений департамента, определение направлений деятельности и текущих задач департамента в соответствии с задачами Министерства, принятие мер по совершенствованию организации работы Министерства, его структурных, территориальных подразделений и подведомственных организаций, осуществление иных функций, возложенных на директора департамента руководством Министерства.</w:t>
            </w:r>
            <w:r>
              <w:br/>
            </w:r>
            <w:r>
              <w:rPr>
                <w:rFonts w:ascii="Times New Roman"/>
                <w:b w:val="false"/>
                <w:i w:val="false"/>
                <w:color w:val="000000"/>
                <w:sz w:val="20"/>
              </w:rPr>
              <w:t xml:space="preserve">
Обеспечение подготовки для Министра аналитических, справочных и информационных материалов по вопросам деятельности органов юстиции, организационное и аналитическое обеспечение Министра и руководства Министерства о состоянии работы по направлениям деятельности Министерства. </w:t>
            </w:r>
            <w:r>
              <w:br/>
            </w:r>
            <w:r>
              <w:rPr>
                <w:rFonts w:ascii="Times New Roman"/>
                <w:b w:val="false"/>
                <w:i w:val="false"/>
                <w:color w:val="000000"/>
                <w:sz w:val="20"/>
              </w:rPr>
              <w:t>
Обеспечение взаимодействия с государственными органами в соответствии с компетенцией Департамента, обеспечение связи с руководством Министерства и руководителями других структурных подразделений.</w:t>
            </w:r>
          </w:p>
        </w:tc>
      </w:tr>
    </w:tbl>
    <w:p>
      <w:pPr>
        <w:spacing w:after="0"/>
        <w:ind w:left="0"/>
        <w:jc w:val="left"/>
      </w:pPr>
      <w:r>
        <w:br/>
      </w:r>
      <w:r>
        <w:rPr>
          <w:rFonts w:ascii="Times New Roman"/>
          <w:b w:val="false"/>
          <w:i w:val="false"/>
          <w:color w:val="000000"/>
          <w:sz w:val="28"/>
        </w:rPr>
        <w:t>
</w:t>
      </w:r>
    </w:p>
    <w:bookmarkStart w:name="z37" w:id="21"/>
    <w:p>
      <w:pPr>
        <w:spacing w:after="0"/>
        <w:ind w:left="0"/>
        <w:jc w:val="left"/>
      </w:pPr>
      <w:r>
        <w:rPr>
          <w:rFonts w:ascii="Times New Roman"/>
          <w:b/>
          <w:i w:val="false"/>
          <w:color w:val="000000"/>
        </w:rPr>
        <w:t xml:space="preserve"> Заместитель директора </w:t>
      </w:r>
      <w:r>
        <w:br/>
      </w:r>
      <w:r>
        <w:rPr>
          <w:rFonts w:ascii="Times New Roman"/>
          <w:b/>
          <w:i w:val="false"/>
          <w:color w:val="000000"/>
        </w:rPr>
        <w:t xml:space="preserve">Департамента стратегического планирования </w:t>
      </w:r>
      <w:r>
        <w:br/>
      </w:r>
      <w:r>
        <w:rPr>
          <w:rFonts w:ascii="Times New Roman"/>
          <w:b/>
          <w:i w:val="false"/>
          <w:color w:val="000000"/>
        </w:rPr>
        <w:t>категория С-2 (1 единица) №2-0-2</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2"/>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2"/>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br/>
            </w:r>
            <w:r>
              <w:rPr>
                <w:rFonts w:ascii="Times New Roman"/>
                <w:b w:val="false"/>
                <w:i w:val="false"/>
                <w:color w:val="000000"/>
                <w:sz w:val="20"/>
              </w:rPr>
              <w:t>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3"/>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экономике и бизнеса (экономика, либо журналистика), либо гуманитарные науки (филология либо переводческое дело)</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6"/>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деятельностью сотрудников курируемых управлений, обеспечение соблюдения сотрудниками курируемых управлений исполнительской и трудовой дисциплины.</w:t>
            </w:r>
            <w:r>
              <w:br/>
            </w:r>
            <w:r>
              <w:rPr>
                <w:rFonts w:ascii="Times New Roman"/>
                <w:b w:val="false"/>
                <w:i w:val="false"/>
                <w:color w:val="000000"/>
                <w:sz w:val="20"/>
              </w:rPr>
              <w:t>
Обеспечение взаимодействия по курируемым направлениям деятельности со структурными, территориальными подразделениями, подведомственными организациями Министерства и государственными органами в соответствии с компетенцией департамента, осуществление иных функций, возложенных на заместителя директора департамента руководством Министерства.</w:t>
            </w:r>
          </w:p>
        </w:tc>
      </w:tr>
    </w:tbl>
    <w:p>
      <w:pPr>
        <w:spacing w:after="0"/>
        <w:ind w:left="0"/>
        <w:jc w:val="left"/>
      </w:pPr>
      <w:r>
        <w:br/>
      </w:r>
      <w:r>
        <w:rPr>
          <w:rFonts w:ascii="Times New Roman"/>
          <w:b w:val="false"/>
          <w:i w:val="false"/>
          <w:color w:val="000000"/>
          <w:sz w:val="28"/>
        </w:rPr>
        <w:t>
</w:t>
      </w:r>
    </w:p>
    <w:bookmarkStart w:name="z43" w:id="27"/>
    <w:p>
      <w:pPr>
        <w:spacing w:after="0"/>
        <w:ind w:left="0"/>
        <w:jc w:val="left"/>
      </w:pPr>
      <w:r>
        <w:rPr>
          <w:rFonts w:ascii="Times New Roman"/>
          <w:b/>
          <w:i w:val="false"/>
          <w:color w:val="000000"/>
        </w:rPr>
        <w:t xml:space="preserve"> Руководитель Управления координации и аналитической работы </w:t>
      </w:r>
      <w:r>
        <w:br/>
      </w:r>
      <w:r>
        <w:rPr>
          <w:rFonts w:ascii="Times New Roman"/>
          <w:b/>
          <w:i w:val="false"/>
          <w:color w:val="000000"/>
        </w:rPr>
        <w:t>Департамента стратегического планирования</w:t>
      </w:r>
      <w:r>
        <w:br/>
      </w:r>
      <w:r>
        <w:rPr>
          <w:rFonts w:ascii="Times New Roman"/>
          <w:b/>
          <w:i w:val="false"/>
          <w:color w:val="000000"/>
        </w:rPr>
        <w:t>категория С-3 (1 единица) №2-1-1</w:t>
      </w:r>
    </w:p>
    <w:bookmarkEnd w:id="27"/>
    <w:tbl>
      <w:tblPr>
        <w:tblW w:w="0" w:type="auto"/>
        <w:tblCellSpacing w:w="0" w:type="auto"/>
        <w:tblBorders>
          <w:top w:val="none"/>
          <w:left w:val="none"/>
          <w:bottom w:val="none"/>
          <w:right w:val="none"/>
          <w:insideH w:val="none"/>
          <w:insideV w:val="none"/>
        </w:tblBorders>
      </w:tblPr>
      <w:tblGrid>
        <w:gridCol w:w="213"/>
        <w:gridCol w:w="12087"/>
      </w:tblGrid>
      <w:tr>
        <w:trPr>
          <w:trHeight w:val="30" w:hRule="atLeast"/>
        </w:trPr>
        <w:tc>
          <w:tcPr>
            <w:tcW w:w="213" w:type="dxa"/>
            <w:tcBorders/>
            <w:tcMar>
              <w:top w:w="15" w:type="dxa"/>
              <w:left w:w="15" w:type="dxa"/>
              <w:bottom w:w="15" w:type="dxa"/>
              <w:right w:w="15" w:type="dxa"/>
            </w:tcMar>
            <w:vAlign w:val="center"/>
          </w:tcPr>
          <w:bookmarkStart w:name="z44" w:id="28"/>
          <w:p>
            <w:pPr>
              <w:spacing w:after="20"/>
              <w:ind w:left="20"/>
              <w:jc w:val="both"/>
            </w:pPr>
            <w:r>
              <w:rPr>
                <w:rFonts w:ascii="Times New Roman"/>
                <w:b w:val="false"/>
                <w:i w:val="false"/>
                <w:color w:val="000000"/>
                <w:sz w:val="20"/>
              </w:rPr>
              <w:t>
Критерии</w:t>
            </w:r>
          </w:p>
          <w:bookmarkEnd w:id="28"/>
        </w:tc>
        <w:tc>
          <w:tcPr>
            <w:tcW w:w="12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3" w:type="dxa"/>
            <w:tcBorders/>
            <w:tcMar>
              <w:top w:w="15" w:type="dxa"/>
              <w:left w:w="15" w:type="dxa"/>
              <w:bottom w:w="15" w:type="dxa"/>
              <w:right w:w="15" w:type="dxa"/>
            </w:tcMar>
            <w:vAlign w:val="center"/>
          </w:tcPr>
          <w:bookmarkStart w:name="z45" w:id="29"/>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9"/>
        </w:tc>
        <w:tc>
          <w:tcPr>
            <w:tcW w:w="12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13" w:type="dxa"/>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30"/>
        </w:tc>
        <w:tc>
          <w:tcPr>
            <w:tcW w:w="12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13" w:type="dxa"/>
            <w:tcBorders/>
            <w:tcMar>
              <w:top w:w="15" w:type="dxa"/>
              <w:left w:w="15" w:type="dxa"/>
              <w:bottom w:w="15" w:type="dxa"/>
              <w:right w:w="15" w:type="dxa"/>
            </w:tcMar>
            <w:vAlign w:val="center"/>
          </w:tcPr>
          <w:bookmarkStart w:name="z47" w:id="31"/>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31"/>
        </w:tc>
        <w:tc>
          <w:tcPr>
            <w:tcW w:w="12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13" w:type="dxa"/>
            <w:tcBorders/>
            <w:tcMar>
              <w:top w:w="15" w:type="dxa"/>
              <w:left w:w="15" w:type="dxa"/>
              <w:bottom w:w="15" w:type="dxa"/>
              <w:right w:w="15" w:type="dxa"/>
            </w:tcMar>
            <w:vAlign w:val="center"/>
          </w:tcPr>
          <w:bookmarkStart w:name="z48" w:id="32"/>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32"/>
        </w:tc>
        <w:tc>
          <w:tcPr>
            <w:tcW w:w="120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Управления. Контроль за выполнением сотрудниками подразделения своих функциональных обязанностей.</w:t>
            </w:r>
            <w:r>
              <w:br/>
            </w:r>
            <w:r>
              <w:rPr>
                <w:rFonts w:ascii="Times New Roman"/>
                <w:b w:val="false"/>
                <w:i w:val="false"/>
                <w:color w:val="000000"/>
                <w:sz w:val="20"/>
              </w:rPr>
              <w:t>
Координация взаимодействия Управления с другими структурными, территориальными подразделениями и подведомственными организациями Министерства.</w:t>
            </w:r>
            <w:r>
              <w:br/>
            </w:r>
            <w:r>
              <w:rPr>
                <w:rFonts w:ascii="Times New Roman"/>
                <w:b w:val="false"/>
                <w:i w:val="false"/>
                <w:color w:val="000000"/>
                <w:sz w:val="20"/>
              </w:rPr>
              <w:t>
Анализ деятельности структурных и территориальных подразделений, а также подведомственных организаций Министерства и выработка предложений по их совершенствованию.</w:t>
            </w:r>
            <w:r>
              <w:br/>
            </w:r>
            <w:r>
              <w:rPr>
                <w:rFonts w:ascii="Times New Roman"/>
                <w:b w:val="false"/>
                <w:i w:val="false"/>
                <w:color w:val="000000"/>
                <w:sz w:val="20"/>
              </w:rPr>
              <w:t>
Организация проведения совместно со структурными подразделениями коллегий, аппаратных совещаний, встреч, проводимых Министром, оформление соответствующих материалов, ведение протоколов совещаний.</w:t>
            </w:r>
            <w:r>
              <w:br/>
            </w:r>
            <w:r>
              <w:rPr>
                <w:rFonts w:ascii="Times New Roman"/>
                <w:b w:val="false"/>
                <w:i w:val="false"/>
                <w:color w:val="000000"/>
                <w:sz w:val="20"/>
              </w:rPr>
              <w:t>
Исполнение поручений Президента, руководства Администрации Президента, Премьер-Министра, заместителей Премьер-Министра, руководителей Канцелярии Премьер-Министра по вопросам, отнесенным к компетенции управления, в том числе секретных.</w:t>
            </w:r>
            <w:r>
              <w:br/>
            </w:r>
            <w:r>
              <w:rPr>
                <w:rFonts w:ascii="Times New Roman"/>
                <w:b w:val="false"/>
                <w:i w:val="false"/>
                <w:color w:val="000000"/>
                <w:sz w:val="20"/>
              </w:rPr>
              <w:t>
Внесение предложений о поощрении и наложении дисциплинарных взысканий на сотрудников Управления, а также их перемещении.</w:t>
            </w:r>
            <w:r>
              <w:br/>
            </w:r>
            <w:r>
              <w:rPr>
                <w:rFonts w:ascii="Times New Roman"/>
                <w:b w:val="false"/>
                <w:i w:val="false"/>
                <w:color w:val="000000"/>
                <w:sz w:val="20"/>
              </w:rPr>
              <w:t>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w:t>
            </w:r>
          </w:p>
        </w:tc>
      </w:tr>
    </w:tbl>
    <w:p>
      <w:pPr>
        <w:spacing w:after="0"/>
        <w:ind w:left="0"/>
        <w:jc w:val="left"/>
      </w:pPr>
      <w:r>
        <w:br/>
      </w:r>
      <w:r>
        <w:rPr>
          <w:rFonts w:ascii="Times New Roman"/>
          <w:b w:val="false"/>
          <w:i w:val="false"/>
          <w:color w:val="000000"/>
          <w:sz w:val="28"/>
        </w:rPr>
        <w:t>
</w:t>
      </w:r>
    </w:p>
    <w:bookmarkStart w:name="z49" w:id="33"/>
    <w:p>
      <w:pPr>
        <w:spacing w:after="0"/>
        <w:ind w:left="0"/>
        <w:jc w:val="left"/>
      </w:pPr>
      <w:r>
        <w:rPr>
          <w:rFonts w:ascii="Times New Roman"/>
          <w:b/>
          <w:i w:val="false"/>
          <w:color w:val="000000"/>
        </w:rPr>
        <w:t xml:space="preserve"> Главный эксперт Управления координации и аналитической работы</w:t>
      </w:r>
      <w:r>
        <w:br/>
      </w:r>
      <w:r>
        <w:rPr>
          <w:rFonts w:ascii="Times New Roman"/>
          <w:b/>
          <w:i w:val="false"/>
          <w:color w:val="000000"/>
        </w:rPr>
        <w:t>Департамента стратегического планирования</w:t>
      </w:r>
      <w:r>
        <w:rPr>
          <w:rFonts w:ascii="Times New Roman"/>
          <w:b/>
          <w:i w:val="false"/>
          <w:color w:val="000000"/>
        </w:rPr>
        <w:t xml:space="preserve"> </w:t>
      </w:r>
      <w:r>
        <w:br/>
      </w:r>
      <w:r>
        <w:rPr>
          <w:rFonts w:ascii="Times New Roman"/>
          <w:b/>
          <w:i w:val="false"/>
          <w:color w:val="000000"/>
        </w:rPr>
        <w:t>категория С-4 (2 единицы) №2-1-2, №2-1-3</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bookmarkEnd w:id="34"/>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35"/>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36"/>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Знание законодательства, регулирующего систему государственного планирования.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37"/>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38"/>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совместно со структурными подразделениями коллегий, аппаратных совещаний, встреч, проводимых Министром, оформление соответствующих материалов, ведение протоколов совещаний.</w:t>
            </w:r>
            <w:r>
              <w:br/>
            </w:r>
            <w:r>
              <w:rPr>
                <w:rFonts w:ascii="Times New Roman"/>
                <w:b w:val="false"/>
                <w:i w:val="false"/>
                <w:color w:val="000000"/>
                <w:sz w:val="20"/>
              </w:rPr>
              <w:t>
Подготовка совместно со структурными подразделениями сводной отчетной информации о деятельности министерства в АП РК и другие вышестоящие органы.</w:t>
            </w:r>
            <w:r>
              <w:br/>
            </w:r>
            <w:r>
              <w:rPr>
                <w:rFonts w:ascii="Times New Roman"/>
                <w:b w:val="false"/>
                <w:i w:val="false"/>
                <w:color w:val="000000"/>
                <w:sz w:val="20"/>
              </w:rPr>
              <w:t>
Организация совместно со структурными подразделениями отчета Министра юстиции перед Общественным советом и населением.</w:t>
            </w:r>
            <w:r>
              <w:br/>
            </w:r>
            <w:r>
              <w:rPr>
                <w:rFonts w:ascii="Times New Roman"/>
                <w:b w:val="false"/>
                <w:i w:val="false"/>
                <w:color w:val="000000"/>
                <w:sz w:val="20"/>
              </w:rPr>
              <w:t>
Исполнение поручений Президента, руководства Администрации Президента, Премьер-Министра, заместителей Премьер-Министра, руководителей Канцелярии Премьер-Министра по вопросам, отнесенным к компетенции управления.</w:t>
            </w:r>
          </w:p>
        </w:tc>
      </w:tr>
    </w:tbl>
    <w:p>
      <w:pPr>
        <w:spacing w:after="0"/>
        <w:ind w:left="0"/>
        <w:jc w:val="left"/>
      </w:pPr>
      <w:r>
        <w:br/>
      </w:r>
      <w:r>
        <w:rPr>
          <w:rFonts w:ascii="Times New Roman"/>
          <w:b w:val="false"/>
          <w:i w:val="false"/>
          <w:color w:val="000000"/>
          <w:sz w:val="28"/>
        </w:rPr>
        <w:t>
</w:t>
      </w:r>
    </w:p>
    <w:bookmarkStart w:name="z57" w:id="39"/>
    <w:p>
      <w:pPr>
        <w:spacing w:after="0"/>
        <w:ind w:left="0"/>
        <w:jc w:val="left"/>
      </w:pPr>
      <w:r>
        <w:rPr>
          <w:rFonts w:ascii="Times New Roman"/>
          <w:b/>
          <w:i w:val="false"/>
          <w:color w:val="000000"/>
        </w:rPr>
        <w:t xml:space="preserve"> Эксперт Управления координации и аналитической работы </w:t>
      </w:r>
      <w:r>
        <w:br/>
      </w:r>
      <w:r>
        <w:rPr>
          <w:rFonts w:ascii="Times New Roman"/>
          <w:b/>
          <w:i w:val="false"/>
          <w:color w:val="000000"/>
        </w:rPr>
        <w:t>Департамента стратегического планирования</w:t>
      </w:r>
      <w:r>
        <w:rPr>
          <w:rFonts w:ascii="Times New Roman"/>
          <w:b/>
          <w:i w:val="false"/>
          <w:color w:val="000000"/>
        </w:rPr>
        <w:t xml:space="preserve"> </w:t>
      </w:r>
      <w:r>
        <w:br/>
      </w:r>
      <w:r>
        <w:rPr>
          <w:rFonts w:ascii="Times New Roman"/>
          <w:b/>
          <w:i w:val="false"/>
          <w:color w:val="000000"/>
        </w:rPr>
        <w:t>С-5 (2 единицы) №2-1-4, №2-1-5</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0"/>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bookmarkEnd w:id="40"/>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1"/>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41"/>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2"/>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42"/>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Желательно знание законодательства, регулирующего систему государственного планирования.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3"/>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43"/>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44"/>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плана работы Министерства юстиции и его коллегии на основе сбора, анализа предложений структурных подразделений и подведомственных организаций.</w:t>
            </w:r>
            <w:r>
              <w:br/>
            </w:r>
            <w:r>
              <w:rPr>
                <w:rFonts w:ascii="Times New Roman"/>
                <w:b w:val="false"/>
                <w:i w:val="false"/>
                <w:color w:val="000000"/>
                <w:sz w:val="20"/>
              </w:rPr>
              <w:t>
Организация проведения совместно со структурными подразделениями коллегий, аппаратных совещаний, встреч, проводимых Министром, оформление соответствующих материалов, ведение протоколов совещаний.</w:t>
            </w:r>
            <w:r>
              <w:br/>
            </w:r>
            <w:r>
              <w:rPr>
                <w:rFonts w:ascii="Times New Roman"/>
                <w:b w:val="false"/>
                <w:i w:val="false"/>
                <w:color w:val="000000"/>
                <w:sz w:val="20"/>
              </w:rPr>
              <w:t>
Организация совместно со структурными подразделениями отчета Министра юстиции перед Общественным советом и населением.</w:t>
            </w:r>
            <w:r>
              <w:br/>
            </w:r>
            <w:r>
              <w:rPr>
                <w:rFonts w:ascii="Times New Roman"/>
                <w:b w:val="false"/>
                <w:i w:val="false"/>
                <w:color w:val="000000"/>
                <w:sz w:val="20"/>
              </w:rPr>
              <w:t>
Исполнение поручений Премьер-Министра, заместителей Премьер-Министра, руководителей Канцелярии Премьер-Министра по вопросам, отнесенным к компетенции управления.</w:t>
            </w:r>
            <w:r>
              <w:br/>
            </w:r>
            <w:r>
              <w:rPr>
                <w:rFonts w:ascii="Times New Roman"/>
                <w:b w:val="false"/>
                <w:i w:val="false"/>
                <w:color w:val="000000"/>
                <w:sz w:val="20"/>
              </w:rPr>
              <w:t>
Учет, хранение и обеспечение сохранности документов до передачи их на хранение в архив Министерства.</w:t>
            </w:r>
          </w:p>
        </w:tc>
      </w:tr>
    </w:tbl>
    <w:p>
      <w:pPr>
        <w:spacing w:after="0"/>
        <w:ind w:left="0"/>
        <w:jc w:val="left"/>
      </w:pPr>
      <w:r>
        <w:br/>
      </w:r>
      <w:r>
        <w:rPr>
          <w:rFonts w:ascii="Times New Roman"/>
          <w:b w:val="false"/>
          <w:i w:val="false"/>
          <w:color w:val="000000"/>
          <w:sz w:val="28"/>
        </w:rPr>
        <w:t>
</w:t>
      </w:r>
    </w:p>
    <w:bookmarkStart w:name="z65" w:id="45"/>
    <w:p>
      <w:pPr>
        <w:spacing w:after="0"/>
        <w:ind w:left="0"/>
        <w:jc w:val="left"/>
      </w:pPr>
      <w:r>
        <w:rPr>
          <w:rFonts w:ascii="Times New Roman"/>
          <w:b/>
          <w:i w:val="false"/>
          <w:color w:val="000000"/>
        </w:rPr>
        <w:t xml:space="preserve"> Руководитель Управления стратегического планирования </w:t>
      </w:r>
      <w:r>
        <w:br/>
      </w:r>
      <w:r>
        <w:rPr>
          <w:rFonts w:ascii="Times New Roman"/>
          <w:b/>
          <w:i w:val="false"/>
          <w:color w:val="000000"/>
        </w:rPr>
        <w:t xml:space="preserve">Департамента стратегического планирования </w:t>
      </w:r>
      <w:r>
        <w:br/>
      </w:r>
      <w:r>
        <w:rPr>
          <w:rFonts w:ascii="Times New Roman"/>
          <w:b/>
          <w:i w:val="false"/>
          <w:color w:val="000000"/>
        </w:rPr>
        <w:t>категория С-3 (1 единица) №2-2-1</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6"/>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bookmarkEnd w:id="46"/>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7"/>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47"/>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48"/>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 Знание законодательства, регулирующего систему государственного планирования.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49"/>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49"/>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0"/>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50"/>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Управления. Контроль за выполнением сотрудниками подразделения своих функциональных обязанностей.</w:t>
            </w:r>
            <w:r>
              <w:br/>
            </w:r>
            <w:r>
              <w:rPr>
                <w:rFonts w:ascii="Times New Roman"/>
                <w:b w:val="false"/>
                <w:i w:val="false"/>
                <w:color w:val="000000"/>
                <w:sz w:val="20"/>
              </w:rPr>
              <w:t>
Координация взаимодействия Управления с другими структурными, территориальными подразделениями и подведомственными организациями Министерства.</w:t>
            </w:r>
            <w:r>
              <w:br/>
            </w:r>
            <w:r>
              <w:rPr>
                <w:rFonts w:ascii="Times New Roman"/>
                <w:b w:val="false"/>
                <w:i w:val="false"/>
                <w:color w:val="000000"/>
                <w:sz w:val="20"/>
              </w:rPr>
              <w:t>
Обеспечение участия Министерства в системе государственного планирования РК.</w:t>
            </w:r>
            <w:r>
              <w:br/>
            </w:r>
            <w:r>
              <w:rPr>
                <w:rFonts w:ascii="Times New Roman"/>
                <w:b w:val="false"/>
                <w:i w:val="false"/>
                <w:color w:val="000000"/>
                <w:sz w:val="20"/>
              </w:rPr>
              <w:t>
Координация деятельности структурных и территориальных подразделений, а также подведомственных организаций по исполнению документов системы государственного планирования РК.</w:t>
            </w:r>
            <w:r>
              <w:br/>
            </w:r>
            <w:r>
              <w:rPr>
                <w:rFonts w:ascii="Times New Roman"/>
                <w:b w:val="false"/>
                <w:i w:val="false"/>
                <w:color w:val="000000"/>
                <w:sz w:val="20"/>
              </w:rPr>
              <w:t>
Исполнение поручений Президента, руководства Администрации Президента, Премьер-Министра, заместителей Премьер-Министра, руководителей Канцелярии Премьер-Министра по вопросам, отнесенным к компетенции управления, в том числе секретных.</w:t>
            </w:r>
            <w:r>
              <w:br/>
            </w:r>
            <w:r>
              <w:rPr>
                <w:rFonts w:ascii="Times New Roman"/>
                <w:b w:val="false"/>
                <w:i w:val="false"/>
                <w:color w:val="000000"/>
                <w:sz w:val="20"/>
              </w:rPr>
              <w:t xml:space="preserve">
Участие в формировании политики в области стратегического планирования Министерства. </w:t>
            </w:r>
            <w:r>
              <w:br/>
            </w:r>
            <w:r>
              <w:rPr>
                <w:rFonts w:ascii="Times New Roman"/>
                <w:b w:val="false"/>
                <w:i w:val="false"/>
                <w:color w:val="000000"/>
                <w:sz w:val="20"/>
              </w:rPr>
              <w:t>
Разработка и корректировка Стратегического плана Министерства.</w:t>
            </w:r>
            <w:r>
              <w:br/>
            </w:r>
            <w:r>
              <w:rPr>
                <w:rFonts w:ascii="Times New Roman"/>
                <w:b w:val="false"/>
                <w:i w:val="false"/>
                <w:color w:val="000000"/>
                <w:sz w:val="20"/>
              </w:rPr>
              <w:t>
Формирование отчетов по реализации Стратегического плана Министерства.</w:t>
            </w:r>
          </w:p>
        </w:tc>
      </w:tr>
    </w:tbl>
    <w:p>
      <w:pPr>
        <w:spacing w:after="0"/>
        <w:ind w:left="0"/>
        <w:jc w:val="left"/>
      </w:pPr>
    </w:p>
    <w:bookmarkStart w:name="z73" w:id="51"/>
    <w:p>
      <w:pPr>
        <w:spacing w:after="0"/>
        <w:ind w:left="0"/>
        <w:jc w:val="left"/>
      </w:pPr>
      <w:r>
        <w:rPr>
          <w:rFonts w:ascii="Times New Roman"/>
          <w:b/>
          <w:i w:val="false"/>
          <w:color w:val="000000"/>
        </w:rPr>
        <w:t xml:space="preserve"> Главный эксперт Управления стратегического планирования</w:t>
      </w:r>
      <w:r>
        <w:rPr>
          <w:rFonts w:ascii="Times New Roman"/>
          <w:b/>
          <w:i w:val="false"/>
          <w:color w:val="000000"/>
        </w:rPr>
        <w:t xml:space="preserve"> </w:t>
      </w:r>
      <w:r>
        <w:br/>
      </w:r>
      <w:r>
        <w:rPr>
          <w:rFonts w:ascii="Times New Roman"/>
          <w:b/>
          <w:i w:val="false"/>
          <w:color w:val="000000"/>
        </w:rPr>
        <w:t xml:space="preserve">Департамента стратегического планирования </w:t>
      </w:r>
      <w:r>
        <w:br/>
      </w:r>
      <w:r>
        <w:rPr>
          <w:rFonts w:ascii="Times New Roman"/>
          <w:b/>
          <w:i w:val="false"/>
          <w:color w:val="000000"/>
        </w:rPr>
        <w:t>категория С-4 (2 единицы) №2-2-2, №2-2-3</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
        <w:gridCol w:w="12099"/>
      </w:tblGrid>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2"/>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bookmarkEnd w:id="52"/>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3"/>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53"/>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4"/>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54"/>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Знание законодательства, регулирующего систему государственного планирования.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5"/>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55"/>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6"/>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56"/>
        </w:tc>
        <w:tc>
          <w:tcPr>
            <w:tcW w:w="1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Министерства в системе государственного планирования РК; Координация деятельности структурных и территориальных подразделений, а также подведомственных организаций по исполнению документов системы государственного планирования РК;</w:t>
            </w:r>
            <w:r>
              <w:br/>
            </w:r>
            <w:r>
              <w:rPr>
                <w:rFonts w:ascii="Times New Roman"/>
                <w:b w:val="false"/>
                <w:i w:val="false"/>
                <w:color w:val="000000"/>
                <w:sz w:val="20"/>
              </w:rPr>
              <w:t>
Исполнение поручений Президента, руководства Администрации Президента, Премьер-Министра, заместителей Премьер-Министра, руководителей Канцелярии Премьер-Министра по вопросам, отнесенным к компетенции управления.</w:t>
            </w:r>
            <w:r>
              <w:br/>
            </w:r>
            <w:r>
              <w:rPr>
                <w:rFonts w:ascii="Times New Roman"/>
                <w:b w:val="false"/>
                <w:i w:val="false"/>
                <w:color w:val="000000"/>
                <w:sz w:val="20"/>
              </w:rPr>
              <w:t>
Разработка и корректировка Стратегического плана Министерства;</w:t>
            </w:r>
            <w:r>
              <w:br/>
            </w:r>
            <w:r>
              <w:rPr>
                <w:rFonts w:ascii="Times New Roman"/>
                <w:b w:val="false"/>
                <w:i w:val="false"/>
                <w:color w:val="000000"/>
                <w:sz w:val="20"/>
              </w:rPr>
              <w:t>
Формирование отчетов по реализации Стратегического плана Министерства.</w:t>
            </w:r>
          </w:p>
        </w:tc>
      </w:tr>
    </w:tbl>
    <w:p>
      <w:pPr>
        <w:spacing w:after="0"/>
        <w:ind w:left="0"/>
        <w:jc w:val="left"/>
      </w:pPr>
      <w:r>
        <w:br/>
      </w:r>
      <w:r>
        <w:rPr>
          <w:rFonts w:ascii="Times New Roman"/>
          <w:b w:val="false"/>
          <w:i w:val="false"/>
          <w:color w:val="000000"/>
          <w:sz w:val="28"/>
        </w:rPr>
        <w:t>
</w:t>
      </w:r>
    </w:p>
    <w:bookmarkStart w:name="z81" w:id="57"/>
    <w:p>
      <w:pPr>
        <w:spacing w:after="0"/>
        <w:ind w:left="0"/>
        <w:jc w:val="left"/>
      </w:pPr>
      <w:r>
        <w:rPr>
          <w:rFonts w:ascii="Times New Roman"/>
          <w:b/>
          <w:i w:val="false"/>
          <w:color w:val="000000"/>
        </w:rPr>
        <w:t xml:space="preserve"> Эксперт Управления стратегического планирования </w:t>
      </w:r>
      <w:r>
        <w:br/>
      </w:r>
      <w:r>
        <w:rPr>
          <w:rFonts w:ascii="Times New Roman"/>
          <w:b/>
          <w:i w:val="false"/>
          <w:color w:val="000000"/>
        </w:rPr>
        <w:t xml:space="preserve">Департамента стратегического планирования </w:t>
      </w:r>
      <w:r>
        <w:br/>
      </w:r>
      <w:r>
        <w:rPr>
          <w:rFonts w:ascii="Times New Roman"/>
          <w:b/>
          <w:i w:val="false"/>
          <w:color w:val="000000"/>
        </w:rPr>
        <w:t>категория С-5 (1 единица) №2-2-4</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8"/>
        <w:gridCol w:w="12102"/>
      </w:tblGrid>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58"/>
          <w:p>
            <w:pPr>
              <w:spacing w:after="20"/>
              <w:ind w:left="20"/>
              <w:jc w:val="both"/>
            </w:pPr>
            <w:r>
              <w:rPr>
                <w:rFonts w:ascii="Times New Roman"/>
                <w:b w:val="false"/>
                <w:i w:val="false"/>
                <w:color w:val="000000"/>
                <w:sz w:val="20"/>
              </w:rPr>
              <w:t>
</w:t>
            </w:r>
            <w:r>
              <w:rPr>
                <w:rFonts w:ascii="Times New Roman"/>
                <w:b/>
                <w:i w:val="false"/>
                <w:color w:val="000000"/>
                <w:sz w:val="20"/>
              </w:rPr>
              <w:t>Критерии</w:t>
            </w:r>
          </w:p>
          <w:bookmarkEnd w:id="58"/>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9"/>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59"/>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экономике и бизнеса (экономика)</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0"/>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60"/>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Желательно знание законодательства, регулирующего систему государственного планирования.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61"/>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2"/>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62"/>
        </w:tc>
        <w:tc>
          <w:tcPr>
            <w:tcW w:w="1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участия Министерства в системе государственного планирования РК; Координация деятельности структурных и территориальных подразделений, а также подведомственных организаций по исполнению документов системы государственного планирования РК;</w:t>
            </w:r>
            <w:r>
              <w:br/>
            </w:r>
            <w:r>
              <w:rPr>
                <w:rFonts w:ascii="Times New Roman"/>
                <w:b w:val="false"/>
                <w:i w:val="false"/>
                <w:color w:val="000000"/>
                <w:sz w:val="20"/>
              </w:rPr>
              <w:t>
Разработка и корректировка Стратегического плана Министерства;</w:t>
            </w:r>
            <w:r>
              <w:br/>
            </w:r>
            <w:r>
              <w:rPr>
                <w:rFonts w:ascii="Times New Roman"/>
                <w:b w:val="false"/>
                <w:i w:val="false"/>
                <w:color w:val="000000"/>
                <w:sz w:val="20"/>
              </w:rPr>
              <w:t>
Формирование отчетов по реализации Стратегического плана Министерства.</w:t>
            </w:r>
            <w:r>
              <w:br/>
            </w:r>
            <w:r>
              <w:rPr>
                <w:rFonts w:ascii="Times New Roman"/>
                <w:b w:val="false"/>
                <w:i w:val="false"/>
                <w:color w:val="000000"/>
                <w:sz w:val="20"/>
              </w:rPr>
              <w:t>
Учет, хранение и обеспечение сохранности документов до передачи их на хранение в архив Министерства.</w:t>
            </w:r>
          </w:p>
        </w:tc>
      </w:tr>
    </w:tbl>
    <w:p>
      <w:pPr>
        <w:spacing w:after="0"/>
        <w:ind w:left="0"/>
        <w:jc w:val="left"/>
      </w:pPr>
      <w:r>
        <w:br/>
      </w:r>
      <w:r>
        <w:rPr>
          <w:rFonts w:ascii="Times New Roman"/>
          <w:b w:val="false"/>
          <w:i w:val="false"/>
          <w:color w:val="000000"/>
          <w:sz w:val="28"/>
        </w:rPr>
        <w:t>
</w:t>
      </w:r>
    </w:p>
    <w:bookmarkStart w:name="z89" w:id="63"/>
    <w:p>
      <w:pPr>
        <w:spacing w:after="0"/>
        <w:ind w:left="0"/>
        <w:jc w:val="left"/>
      </w:pPr>
      <w:r>
        <w:rPr>
          <w:rFonts w:ascii="Times New Roman"/>
          <w:b/>
          <w:i w:val="false"/>
          <w:color w:val="000000"/>
        </w:rPr>
        <w:t xml:space="preserve"> Руководитель Управления пресс-службы Департамента стратегического планирования категория С-3 (1 единица) №2-3-1 </w:t>
      </w:r>
    </w:p>
    <w:bookmarkEnd w:id="63"/>
    <w:p>
      <w:pPr>
        <w:spacing w:after="0"/>
        <w:ind w:left="0"/>
        <w:jc w:val="both"/>
      </w:pPr>
      <w:r>
        <w:rPr>
          <w:rFonts w:ascii="Times New Roman"/>
          <w:b w:val="false"/>
          <w:i w:val="false"/>
          <w:color w:val="ff0000"/>
          <w:sz w:val="28"/>
        </w:rPr>
        <w:t xml:space="preserve">
      Сноска. Наименование раздела в редакции приказа Министра юстиции РК от 11.08.2017 </w:t>
      </w:r>
      <w:r>
        <w:rPr>
          <w:rFonts w:ascii="Times New Roman"/>
          <w:b w:val="false"/>
          <w:i w:val="false"/>
          <w:color w:val="ff0000"/>
          <w:sz w:val="28"/>
        </w:rPr>
        <w:t>№ 295н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4"/>
          <w:p>
            <w:pPr>
              <w:spacing w:after="20"/>
              <w:ind w:left="20"/>
              <w:jc w:val="both"/>
            </w:pPr>
            <w:r>
              <w:rPr>
                <w:rFonts w:ascii="Times New Roman"/>
                <w:b w:val="false"/>
                <w:i w:val="false"/>
                <w:color w:val="000000"/>
                <w:sz w:val="20"/>
              </w:rPr>
              <w:t>
Критерий</w:t>
            </w:r>
          </w:p>
          <w:bookmarkEnd w:id="64"/>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5"/>
          <w:p>
            <w:pPr>
              <w:spacing w:after="20"/>
              <w:ind w:left="20"/>
              <w:jc w:val="both"/>
            </w:pPr>
            <w:r>
              <w:rPr>
                <w:rFonts w:ascii="Times New Roman"/>
                <w:b w:val="false"/>
                <w:i w:val="false"/>
                <w:color w:val="000000"/>
                <w:sz w:val="20"/>
              </w:rPr>
              <w:t>
Образование</w:t>
            </w:r>
          </w:p>
          <w:bookmarkEnd w:id="65"/>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экономике и бизнеса (журналистика), либо гуманитарные науки (филология либо переводческое дело)</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6"/>
          <w:p>
            <w:pPr>
              <w:spacing w:after="20"/>
              <w:ind w:left="20"/>
              <w:jc w:val="both"/>
            </w:pPr>
            <w:r>
              <w:rPr>
                <w:rFonts w:ascii="Times New Roman"/>
                <w:b w:val="false"/>
                <w:i w:val="false"/>
                <w:color w:val="000000"/>
                <w:sz w:val="20"/>
              </w:rPr>
              <w:t>
Профессиональная компетентность</w:t>
            </w:r>
          </w:p>
          <w:bookmarkEnd w:id="66"/>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7"/>
          <w:p>
            <w:pPr>
              <w:spacing w:after="20"/>
              <w:ind w:left="20"/>
              <w:jc w:val="both"/>
            </w:pPr>
            <w:r>
              <w:rPr>
                <w:rFonts w:ascii="Times New Roman"/>
                <w:b w:val="false"/>
                <w:i w:val="false"/>
                <w:color w:val="000000"/>
                <w:sz w:val="20"/>
              </w:rPr>
              <w:t>
Опыт работы</w:t>
            </w:r>
          </w:p>
          <w:bookmarkEnd w:id="67"/>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8"/>
          <w:p>
            <w:pPr>
              <w:spacing w:after="20"/>
              <w:ind w:left="20"/>
              <w:jc w:val="both"/>
            </w:pPr>
            <w:r>
              <w:rPr>
                <w:rFonts w:ascii="Times New Roman"/>
                <w:b w:val="false"/>
                <w:i w:val="false"/>
                <w:color w:val="000000"/>
                <w:sz w:val="20"/>
              </w:rPr>
              <w:t>
Функциональные обязанности</w:t>
            </w:r>
          </w:p>
          <w:bookmarkEnd w:id="68"/>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руководство управлением. Планирование деятельности управления.</w:t>
            </w:r>
            <w:r>
              <w:br/>
            </w:r>
            <w:r>
              <w:rPr>
                <w:rFonts w:ascii="Times New Roman"/>
                <w:b w:val="false"/>
                <w:i w:val="false"/>
                <w:color w:val="000000"/>
                <w:sz w:val="20"/>
              </w:rPr>
              <w:t xml:space="preserve">
Анализ практики работы в сфере пресс-службы и выработка мер по совершенствованию деятельности. </w:t>
            </w:r>
            <w:r>
              <w:br/>
            </w:r>
            <w:r>
              <w:rPr>
                <w:rFonts w:ascii="Times New Roman"/>
                <w:b w:val="false"/>
                <w:i w:val="false"/>
                <w:color w:val="000000"/>
                <w:sz w:val="20"/>
              </w:rPr>
              <w:t>
Мониторинг и анализ материалов средств массовой информации в целях информирования руководства Министерства об основных тенденциях в освещении деятельности Министерства в средствах массовой информации, об изменении общественного мнения в связи с решениями и действиями, принятыми руководством Министерства.</w:t>
            </w:r>
            <w:r>
              <w:br/>
            </w:r>
            <w:r>
              <w:rPr>
                <w:rFonts w:ascii="Times New Roman"/>
                <w:b w:val="false"/>
                <w:i w:val="false"/>
                <w:color w:val="000000"/>
                <w:sz w:val="20"/>
              </w:rPr>
              <w:t>
Организация исполнения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Департамента, в том числе секретных.</w:t>
            </w:r>
            <w:r>
              <w:br/>
            </w:r>
            <w:r>
              <w:rPr>
                <w:rFonts w:ascii="Times New Roman"/>
                <w:b w:val="false"/>
                <w:i w:val="false"/>
                <w:color w:val="000000"/>
                <w:sz w:val="20"/>
              </w:rPr>
              <w:t>
Обеспечение взаимодействия с территориальными органами юстиции по вопросам работы пресс-службы.</w:t>
            </w:r>
            <w:r>
              <w:br/>
            </w:r>
            <w:r>
              <w:rPr>
                <w:rFonts w:ascii="Times New Roman"/>
                <w:b w:val="false"/>
                <w:i w:val="false"/>
                <w:color w:val="000000"/>
                <w:sz w:val="20"/>
              </w:rPr>
              <w:t>
Внесение предложений о поощрении и наложении дисциплинарных взысканий на сотрудников Управления, а также их перемещении.</w:t>
            </w:r>
            <w:r>
              <w:br/>
            </w:r>
            <w:r>
              <w:rPr>
                <w:rFonts w:ascii="Times New Roman"/>
                <w:b w:val="false"/>
                <w:i w:val="false"/>
                <w:color w:val="000000"/>
                <w:sz w:val="20"/>
              </w:rPr>
              <w:t>
Осуществление контроля за деятельностью сотрудников Управления, соблюдением ими исполнительской и трудовой дисциплины, оказание практической и методической помощи в работе специалистам.</w:t>
            </w:r>
          </w:p>
        </w:tc>
      </w:tr>
    </w:tbl>
    <w:p>
      <w:pPr>
        <w:spacing w:after="0"/>
        <w:ind w:left="0"/>
        <w:jc w:val="left"/>
      </w:pPr>
      <w:r>
        <w:br/>
      </w:r>
      <w:r>
        <w:rPr>
          <w:rFonts w:ascii="Times New Roman"/>
          <w:b w:val="false"/>
          <w:i w:val="false"/>
          <w:color w:val="000000"/>
          <w:sz w:val="28"/>
        </w:rPr>
        <w:t>
</w:t>
      </w:r>
    </w:p>
    <w:bookmarkStart w:name="z97" w:id="69"/>
    <w:p>
      <w:pPr>
        <w:spacing w:after="0"/>
        <w:ind w:left="0"/>
        <w:jc w:val="left"/>
      </w:pPr>
      <w:r>
        <w:rPr>
          <w:rFonts w:ascii="Times New Roman"/>
          <w:b/>
          <w:i w:val="false"/>
          <w:color w:val="000000"/>
        </w:rPr>
        <w:t xml:space="preserve"> Главный эксперт Управления пресс-службы Департамента стратегического планирования категория С-4 (2 единицы) №2-3-2, №2-3-3 </w:t>
      </w:r>
    </w:p>
    <w:bookmarkEnd w:id="69"/>
    <w:p>
      <w:pPr>
        <w:spacing w:after="0"/>
        <w:ind w:left="0"/>
        <w:jc w:val="both"/>
      </w:pPr>
      <w:r>
        <w:rPr>
          <w:rFonts w:ascii="Times New Roman"/>
          <w:b w:val="false"/>
          <w:i w:val="false"/>
          <w:color w:val="ff0000"/>
          <w:sz w:val="28"/>
        </w:rPr>
        <w:t xml:space="preserve">
      Сноска. Наименование раздела в редакции приказа Министра юстиции РК от 11.08.2017 </w:t>
      </w:r>
      <w:r>
        <w:rPr>
          <w:rFonts w:ascii="Times New Roman"/>
          <w:b w:val="false"/>
          <w:i w:val="false"/>
          <w:color w:val="ff0000"/>
          <w:sz w:val="28"/>
        </w:rPr>
        <w:t>№ 295н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0"/>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70"/>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rPr>
                <w:rFonts w:ascii="Times New Roman"/>
                <w:b w:val="false"/>
                <w:i w:val="false"/>
                <w:color w:val="000000"/>
                <w:sz w:val="20"/>
              </w:rPr>
              <w:t xml:space="preserve">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1"/>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71"/>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экономике и бизнеса (журналистика), либо гуманитарные науки (филология либо переводческое дело)</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2"/>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72"/>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73"/>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73"/>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74"/>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мониторинг реализации Медиа-плана Министерства, организация обмена оперативной информацией с пресс-службами других государственных органов и организации.</w:t>
            </w:r>
            <w:r>
              <w:br/>
            </w:r>
            <w:r>
              <w:rPr>
                <w:rFonts w:ascii="Times New Roman"/>
                <w:b w:val="false"/>
                <w:i w:val="false"/>
                <w:color w:val="000000"/>
                <w:sz w:val="20"/>
              </w:rPr>
              <w:t>
Координация работы и взаимодействие со средствами массовой информации по вопросам информирования общества о деятельности Министерства.</w:t>
            </w:r>
            <w:r>
              <w:br/>
            </w:r>
            <w:r>
              <w:rPr>
                <w:rFonts w:ascii="Times New Roman"/>
                <w:b w:val="false"/>
                <w:i w:val="false"/>
                <w:color w:val="000000"/>
                <w:sz w:val="20"/>
              </w:rPr>
              <w:t xml:space="preserve">
Организация брифингов с представителями средств массовой информации. </w:t>
            </w:r>
            <w:r>
              <w:br/>
            </w:r>
            <w:r>
              <w:rPr>
                <w:rFonts w:ascii="Times New Roman"/>
                <w:b w:val="false"/>
                <w:i w:val="false"/>
                <w:color w:val="000000"/>
                <w:sz w:val="20"/>
              </w:rPr>
              <w:t>
Подготовка и проведение пресс-конференций, интервью Министра, руководства министерства, экспертов, других должностных лиц.</w:t>
            </w:r>
            <w:r>
              <w:br/>
            </w:r>
            <w:r>
              <w:rPr>
                <w:rFonts w:ascii="Times New Roman"/>
                <w:b w:val="false"/>
                <w:i w:val="false"/>
                <w:color w:val="000000"/>
                <w:sz w:val="20"/>
              </w:rPr>
              <w:t>
Подготовка и распространение в средствах массовой информации</w:t>
            </w:r>
            <w:r>
              <w:br/>
            </w:r>
            <w:r>
              <w:rPr>
                <w:rFonts w:ascii="Times New Roman"/>
                <w:b w:val="false"/>
                <w:i w:val="false"/>
                <w:color w:val="000000"/>
                <w:sz w:val="20"/>
              </w:rPr>
              <w:t xml:space="preserve">оперативных материалов о текущей деятельности министерства, его руководства (анонсов, пресс-релизов, заявлений, комментариев, экспертных мнений). Оперативное реагирование на запросы средств массовой информации в соответствии с нормами Закона </w:t>
            </w:r>
            <w:r>
              <w:rPr>
                <w:rFonts w:ascii="Times New Roman"/>
                <w:b w:val="false"/>
                <w:i w:val="false"/>
                <w:color w:val="000000"/>
                <w:sz w:val="20"/>
              </w:rPr>
              <w:t>"О средствах массовой информации"</w:t>
            </w:r>
            <w:r>
              <w:rPr>
                <w:rFonts w:ascii="Times New Roman"/>
                <w:b w:val="false"/>
                <w:i w:val="false"/>
                <w:color w:val="000000"/>
                <w:sz w:val="20"/>
              </w:rPr>
              <w:t>.</w:t>
            </w:r>
            <w:r>
              <w:br/>
            </w:r>
            <w:r>
              <w:rPr>
                <w:rFonts w:ascii="Times New Roman"/>
                <w:b w:val="false"/>
                <w:i w:val="false"/>
                <w:color w:val="000000"/>
                <w:sz w:val="20"/>
              </w:rPr>
              <w:t>
Во взаимодействии со структурными подразделениями Министерства подготовка интервью, прямых эфиров, выступлений руководства Министерства в средствах массовой информации.</w:t>
            </w:r>
            <w:r>
              <w:br/>
            </w:r>
            <w:r>
              <w:rPr>
                <w:rFonts w:ascii="Times New Roman"/>
                <w:b w:val="false"/>
                <w:i w:val="false"/>
                <w:color w:val="000000"/>
                <w:sz w:val="20"/>
              </w:rPr>
              <w:t>
Обеспечение исполнения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 в том числе секретных.</w:t>
            </w:r>
            <w:r>
              <w:br/>
            </w:r>
            <w:r>
              <w:rPr>
                <w:rFonts w:ascii="Times New Roman"/>
                <w:b w:val="false"/>
                <w:i w:val="false"/>
                <w:color w:val="000000"/>
                <w:sz w:val="20"/>
              </w:rPr>
              <w:t>
Обеспечение рассмотрения обращений граждан, поступающих на блог Министра и сайт Министерства структурными подразделениями.</w:t>
            </w:r>
          </w:p>
        </w:tc>
      </w:tr>
    </w:tbl>
    <w:p>
      <w:pPr>
        <w:spacing w:after="0"/>
        <w:ind w:left="0"/>
        <w:jc w:val="left"/>
      </w:pPr>
      <w:r>
        <w:br/>
      </w:r>
      <w:r>
        <w:rPr>
          <w:rFonts w:ascii="Times New Roman"/>
          <w:b w:val="false"/>
          <w:i w:val="false"/>
          <w:color w:val="000000"/>
          <w:sz w:val="28"/>
        </w:rPr>
        <w:t>
</w:t>
      </w:r>
    </w:p>
    <w:bookmarkStart w:name="z105" w:id="75"/>
    <w:p>
      <w:pPr>
        <w:spacing w:after="0"/>
        <w:ind w:left="0"/>
        <w:jc w:val="left"/>
      </w:pPr>
      <w:r>
        <w:rPr>
          <w:rFonts w:ascii="Times New Roman"/>
          <w:b/>
          <w:i w:val="false"/>
          <w:color w:val="000000"/>
        </w:rPr>
        <w:t xml:space="preserve"> Эксперт Управления пресс-службы Департамента стратегического планирования категория С-5 (1 единица), №2-3-4 </w:t>
      </w:r>
    </w:p>
    <w:bookmarkEnd w:id="75"/>
    <w:p>
      <w:pPr>
        <w:spacing w:after="0"/>
        <w:ind w:left="0"/>
        <w:jc w:val="both"/>
      </w:pPr>
      <w:r>
        <w:rPr>
          <w:rFonts w:ascii="Times New Roman"/>
          <w:b w:val="false"/>
          <w:i w:val="false"/>
          <w:color w:val="ff0000"/>
          <w:sz w:val="28"/>
        </w:rPr>
        <w:t xml:space="preserve">
      Сноска. Наименование раздела в редакции приказа Министра юстиции РК от 11.08.2017 </w:t>
      </w:r>
      <w:r>
        <w:rPr>
          <w:rFonts w:ascii="Times New Roman"/>
          <w:b w:val="false"/>
          <w:i w:val="false"/>
          <w:color w:val="ff0000"/>
          <w:sz w:val="28"/>
        </w:rPr>
        <w:t>№ 295н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6"/>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76"/>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rPr>
                <w:rFonts w:ascii="Times New Roman"/>
                <w:b w:val="false"/>
                <w:i w:val="false"/>
                <w:color w:val="000000"/>
                <w:sz w:val="20"/>
              </w:rPr>
              <w:t xml:space="preserve">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7"/>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77"/>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(журналистика), либо гуманитарные науки (филология либо переводческое дело)</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8"/>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78"/>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9"/>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79"/>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0"/>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80"/>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брифингов с представителями средств массовой информации. </w:t>
            </w:r>
            <w:r>
              <w:br/>
            </w:r>
            <w:r>
              <w:rPr>
                <w:rFonts w:ascii="Times New Roman"/>
                <w:b w:val="false"/>
                <w:i w:val="false"/>
                <w:color w:val="000000"/>
                <w:sz w:val="20"/>
              </w:rPr>
              <w:t>
Подготовка и распространение в средствах массовой информации оперативных материалов о текущей деятельности министерства, его руководства (анонсов, пресс-релизов, заявлений, комментариев, экспертных мнений).</w:t>
            </w:r>
            <w:r>
              <w:br/>
            </w:r>
            <w:r>
              <w:rPr>
                <w:rFonts w:ascii="Times New Roman"/>
                <w:b w:val="false"/>
                <w:i w:val="false"/>
                <w:color w:val="000000"/>
                <w:sz w:val="20"/>
              </w:rPr>
              <w:t>
Обеспечение работы ведомственного сайта, осуществление контроля за его своевременным и качественным информационным наполнением.</w:t>
            </w:r>
            <w:r>
              <w:br/>
            </w:r>
            <w:r>
              <w:rPr>
                <w:rFonts w:ascii="Times New Roman"/>
                <w:b w:val="false"/>
                <w:i w:val="false"/>
                <w:color w:val="000000"/>
                <w:sz w:val="20"/>
              </w:rPr>
              <w:t>
Обеспечение работы блог-платформы Министра (подготовка обзорной информации).</w:t>
            </w:r>
            <w:r>
              <w:br/>
            </w:r>
            <w:r>
              <w:rPr>
                <w:rFonts w:ascii="Times New Roman"/>
                <w:b w:val="false"/>
                <w:i w:val="false"/>
                <w:color w:val="000000"/>
                <w:sz w:val="20"/>
              </w:rPr>
              <w:t>
Обеспечение рассмотрения обращений граждан, поступающих на блог Министра и сайт Министерства структурными подразделениями.</w:t>
            </w:r>
            <w:r>
              <w:br/>
            </w:r>
            <w:r>
              <w:rPr>
                <w:rFonts w:ascii="Times New Roman"/>
                <w:b w:val="false"/>
                <w:i w:val="false"/>
                <w:color w:val="000000"/>
                <w:sz w:val="20"/>
              </w:rPr>
              <w:t>
Учет, хранение и обеспечение сохранности документов до передачи их на хранение в архив Министерства.</w:t>
            </w:r>
          </w:p>
        </w:tc>
      </w:tr>
    </w:tbl>
    <w:bookmarkStart w:name="z1802" w:id="81"/>
    <w:p>
      <w:pPr>
        <w:spacing w:after="0"/>
        <w:ind w:left="0"/>
        <w:jc w:val="left"/>
      </w:pPr>
      <w:r>
        <w:rPr>
          <w:rFonts w:ascii="Times New Roman"/>
          <w:b/>
          <w:i w:val="false"/>
          <w:color w:val="000000"/>
        </w:rPr>
        <w:t xml:space="preserve"> Директор Департамента законодательства категория С-1 (1 единица), № 3-0-1</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Стратегического плана развития Республики Казахстан до 2025 года.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Департамента; участвует в организационной подготовке наиболее крупных, значительных мероприятий по Министерству; выполняет сложные контрольные поручения Администрации Президента Республики Казахстан, Канцелярии Премьер-Министра Республики Казахстан, руководства Министерства юстиции; осуществляет контроль за своевременным и качественным исполнением поручений вышестоящих органов (Администрация Президента Республики Казахстан, Канцелярии Премьер-Министра Республики Казахстан), поручений Министра и Заместителей -Министра, Ответственного секретаря; осуществляет контроль за соблюдением работниками Департамента исполнительской и трудовой дисциплины; вносит предложения о поощрении и наложении дисциплинарных взысканий на работников, а также назначении, освобождении от должности и перемещении внутри Департамента; взаимодействует с юридическими службами центральных исполнительных органов Республики Казахстан и других государственных органов и организаций; вносит на рассмотрение Министру и Ответственному секретарю предложения по кадровым вопросам; осуществляет иные полномочия по поручению руководства Министерства; осуществляет комплекс работ, связанных с координацией законопроектной деятельности, экспертизой законопроектов, систематизацией законодательства, разработкой проектов законодательных актов, рассмотрением проекта законодательных актов, поступающих в Министерство юстиции Республики Казахстан на согласование.</w:t>
            </w:r>
          </w:p>
        </w:tc>
      </w:tr>
    </w:tbl>
    <w:bookmarkStart w:name="z1803" w:id="82"/>
    <w:p>
      <w:pPr>
        <w:spacing w:after="0"/>
        <w:ind w:left="0"/>
        <w:jc w:val="left"/>
      </w:pPr>
      <w:r>
        <w:rPr>
          <w:rFonts w:ascii="Times New Roman"/>
          <w:b/>
          <w:i w:val="false"/>
          <w:color w:val="000000"/>
        </w:rPr>
        <w:t xml:space="preserve"> Заместитель директора Департамента законодательства категория С-2 (3 единицы) № 3-0-2, № 3-0-3, № 3-0-4</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Стратегического плана развития Республики Казахстан до 2025 года.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Департамента и несет персональную ответственность за возложенные на него задачи и функции; осуществляет контроль за качественным и своевременным исполнением поручений руководства Министерства, директора Департамента; выполняет сложные контрольные поручения Администрации Президента Республики Казахстан, Канцелярии Премьер-Министра Республики Казахстан, руководства Министерства юстиции; распределяет объем работы между работниками Департамента в зависимости от их функциональных обязанностей и нагрузки; вносит на рассмотрение руководства предложения по улучшению работы Департамента; инициирует внесение предложений о поощрении и наложении дисциплинарных взысканий на работников управления, а также о назначении на должность, освобождении от должности и перемещении работников внутри Департамента; осуществляет контроль и планирование работы сотрудников Департамента; обеспечивает соблюдение сотрудниками Департамента исполнительской и трудовой дисциплины; осуществляет комплекс работ, связанных с экспертизой законопроектов, систематизацией законодательства, разработкой проектов законодательных актов, осуществляет иные полномочия по поручению директора Департамента и руководства Министерства; взаимозаменяемость: в случае отсутствия, его обязанности исполняет руководитель управления.</w:t>
            </w:r>
          </w:p>
        </w:tc>
      </w:tr>
    </w:tbl>
    <w:bookmarkStart w:name="z1804" w:id="83"/>
    <w:p>
      <w:pPr>
        <w:spacing w:after="0"/>
        <w:ind w:left="0"/>
        <w:jc w:val="left"/>
      </w:pPr>
      <w:r>
        <w:rPr>
          <w:rFonts w:ascii="Times New Roman"/>
          <w:b/>
          <w:i w:val="false"/>
          <w:color w:val="000000"/>
        </w:rPr>
        <w:t xml:space="preserve"> Руководитель управления проектной работы Департамента законодательства категория С-3 (1 единица) № 3-1-1</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Стратегического плана развития Республики Казахстан до 2025 года.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Организует и осуществляет контроль и планирование работы сотрудников управления. Обеспечивает своевременную и качественную разработку законопроектов. Участвует в рабочих группах по рассмотрению законопроектов в Парламенте Республики Казахстан. Осуществляет контроль за качеством и своевременным исполнением поручений руководства Департамента и Министерства. Вносит руководству Департамента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w:t>
            </w:r>
          </w:p>
        </w:tc>
      </w:tr>
    </w:tbl>
    <w:bookmarkStart w:name="z1805" w:id="84"/>
    <w:p>
      <w:pPr>
        <w:spacing w:after="0"/>
        <w:ind w:left="0"/>
        <w:jc w:val="left"/>
      </w:pPr>
      <w:r>
        <w:rPr>
          <w:rFonts w:ascii="Times New Roman"/>
          <w:b/>
          <w:i w:val="false"/>
          <w:color w:val="000000"/>
        </w:rPr>
        <w:t xml:space="preserve"> Главный эксперт управления проектной работы Департамента законодательства категория С-4 (3 единицы) № 3-1-2, № 3-1-3, № 3-1-4</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12053"/>
      </w:tblGrid>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xml:space="preserve">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Другие обязательные знания, необходимые для исполнения функциональных обязанностей по должностям данной категории.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разработку и согласование законопроектов с заинтересованными органами, их дальнейшее сопровождение при согласовании с Правительством и Администрации Президента.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 Исполняет наиболее сложные и иные поручения Правительства, Администрации Президента Республики Казахстан, Министерства юстиции Республики Казахстан и руководства Департамента.</w:t>
            </w:r>
          </w:p>
        </w:tc>
      </w:tr>
    </w:tbl>
    <w:bookmarkStart w:name="z1806" w:id="85"/>
    <w:p>
      <w:pPr>
        <w:spacing w:after="0"/>
        <w:ind w:left="0"/>
        <w:jc w:val="left"/>
      </w:pPr>
      <w:r>
        <w:rPr>
          <w:rFonts w:ascii="Times New Roman"/>
          <w:b/>
          <w:i w:val="false"/>
          <w:color w:val="000000"/>
        </w:rPr>
        <w:t xml:space="preserve"> Эксперт управления проектной работы Департамента законодательства категория С-5 (1 единицы) № 3-1-5</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12053"/>
      </w:tblGrid>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с государственными органами по вопросам законопроектной работы. Участвует в разработке и согласовании законопроектов с заинтересованными органами, а также при дальнейшем сопровождение и согласовании с Правительством и Администрации Президента. Исполняет мероприятия Правительства Республики Казахстан, Администрации Президента Республики Казахстан, Министерства юстиции Республики Казахстан и руководства Департамента.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w:t>
            </w:r>
          </w:p>
        </w:tc>
      </w:tr>
    </w:tbl>
    <w:bookmarkStart w:name="z1807" w:id="86"/>
    <w:p>
      <w:pPr>
        <w:spacing w:after="0"/>
        <w:ind w:left="0"/>
        <w:jc w:val="left"/>
      </w:pPr>
      <w:r>
        <w:rPr>
          <w:rFonts w:ascii="Times New Roman"/>
          <w:b/>
          <w:i w:val="false"/>
          <w:color w:val="000000"/>
        </w:rPr>
        <w:t xml:space="preserve"> Руководитель управления аналитической работы Департамента законодательства категория С-3 (1 единица) № 3-2-1</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Стратегического плана развития Республики Казахстан до 2025 года.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осуществляет контроль и планирование работы сотрудников управления, осуществляет контроль за качеством и своевременным исполнением поручений руководства Департамента и Министерства. Вносит руководству Департамента и Министерства предложения по приоритетным вопросам, нуждающимся в аналитических и фундаментальных исследованиях в сфере нормотворчества, повышения качества правового обеспечения, по совершенствованию нормотворческой деятельности.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По поручению руководства Министерства юстиции Республики Казахстан осуществляет разработку законопроектов. Участвует в рабочих группах по рассмотрению законопроектов в Парламенте Республики Казахстан.</w:t>
            </w:r>
          </w:p>
        </w:tc>
      </w:tr>
    </w:tbl>
    <w:bookmarkStart w:name="z1808" w:id="87"/>
    <w:p>
      <w:pPr>
        <w:spacing w:after="0"/>
        <w:ind w:left="0"/>
        <w:jc w:val="left"/>
      </w:pPr>
      <w:r>
        <w:rPr>
          <w:rFonts w:ascii="Times New Roman"/>
          <w:b/>
          <w:i w:val="false"/>
          <w:color w:val="000000"/>
        </w:rPr>
        <w:t xml:space="preserve"> Главный эксперт аналитической работы Департамента законодательства категория С-4 (2 единицы) № 3-2-2, № 3-2-3</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Стратегического плана развития Республики Казахстан до 2025 года.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наиболее сложные и иные поручения Правительства, Администрации Президента Республики Казахстан, Министерства юстиции Республики Казахстан и руководства Департамента, проводит анализ на предмет повышения качества законодательства. По поручению руководства Министерства юстиции Республики Казахстан осуществляет разработку и согласование законопроектов.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w:t>
            </w:r>
          </w:p>
        </w:tc>
      </w:tr>
    </w:tbl>
    <w:bookmarkStart w:name="z1809" w:id="88"/>
    <w:p>
      <w:pPr>
        <w:spacing w:after="0"/>
        <w:ind w:left="0"/>
        <w:jc w:val="left"/>
      </w:pPr>
      <w:r>
        <w:rPr>
          <w:rFonts w:ascii="Times New Roman"/>
          <w:b/>
          <w:i w:val="false"/>
          <w:color w:val="000000"/>
        </w:rPr>
        <w:t xml:space="preserve"> Эксперт аналитической работы Департамента законодательства  категория С-5 (2 единицы) № 3-2-4, № 3-2-5</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Стратегического плана развития Республики Казахстан до 2025 года.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поручения Правительства Республики Казахстан, Администрации Президента Республики Казахстан, Министерства юстиции Республики Казахстан и руководства Департамента. Участвует в проведении анализа на предмет повышения качества законодательства. Готовит ответы на запросы депутатов Парламента Республики Казахстан и иные обращения поступающие в Министерство юстиции Республики Казахстан.</w:t>
            </w:r>
          </w:p>
        </w:tc>
      </w:tr>
    </w:tbl>
    <w:bookmarkStart w:name="z1810" w:id="89"/>
    <w:p>
      <w:pPr>
        <w:spacing w:after="0"/>
        <w:ind w:left="0"/>
        <w:jc w:val="left"/>
      </w:pPr>
      <w:r>
        <w:rPr>
          <w:rFonts w:ascii="Times New Roman"/>
          <w:b/>
          <w:i w:val="false"/>
          <w:color w:val="000000"/>
        </w:rPr>
        <w:t xml:space="preserve"> Руководитель управления административного законодательства Департамента законодательства категория С-3 (1 единица) № 3-3-1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осуществляет контроль и планирование работы сотрудников управления, осуществляет рассмотрение, экспертизу и согласование законопроектов, осуществляет контроль за качеством и своевременным исполнением поручений руководства Департамента и Министерства. Вносит руководству Департамента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Участвует в рабочих группах по рассмотрению законопроектов в Парламенте Республики Казахстан. По поручению руководства Министерства юстиции Республики Казахстан осуществляет разработку законопроектов.</w:t>
            </w:r>
          </w:p>
        </w:tc>
      </w:tr>
    </w:tbl>
    <w:bookmarkStart w:name="z1811" w:id="90"/>
    <w:p>
      <w:pPr>
        <w:spacing w:after="0"/>
        <w:ind w:left="0"/>
        <w:jc w:val="left"/>
      </w:pPr>
      <w:r>
        <w:rPr>
          <w:rFonts w:ascii="Times New Roman"/>
          <w:b/>
          <w:i w:val="false"/>
          <w:color w:val="000000"/>
        </w:rPr>
        <w:t xml:space="preserve"> Главный эксперт управления административного законодательства Департамента законодательства категория С-4 (5 единицы) № 3-3-2, № 3-3-3, № 3-3-4, № 3-3-5, № 3-3-6</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
        <w:gridCol w:w="12053"/>
      </w:tblGrid>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 Исполняет наиболее сложные и иные поручения Правительства, Администрации Президента Республики Казахстан, Министерства юстиции Республики Казахстан и руководства Департамента.</w:t>
            </w:r>
          </w:p>
        </w:tc>
      </w:tr>
    </w:tbl>
    <w:bookmarkStart w:name="z1812" w:id="91"/>
    <w:p>
      <w:pPr>
        <w:spacing w:after="0"/>
        <w:ind w:left="0"/>
        <w:jc w:val="left"/>
      </w:pPr>
      <w:r>
        <w:rPr>
          <w:rFonts w:ascii="Times New Roman"/>
          <w:b/>
          <w:i w:val="false"/>
          <w:color w:val="000000"/>
        </w:rPr>
        <w:t xml:space="preserve"> Эксперт управления административного законодательства Департамента законодательства категория С-5 (4 единицы) № 3-3-7, № 3-3-8, № 3-3-9, № 3-3-10</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 Исполняет поручения Правительства Республики Казахстан, Администрации Президента Республики Казахстан, Министерства юстиции Республики Казахстан и руководства Департамента.</w:t>
            </w:r>
          </w:p>
        </w:tc>
      </w:tr>
    </w:tbl>
    <w:bookmarkStart w:name="z1813" w:id="92"/>
    <w:p>
      <w:pPr>
        <w:spacing w:after="0"/>
        <w:ind w:left="0"/>
        <w:jc w:val="left"/>
      </w:pPr>
      <w:r>
        <w:rPr>
          <w:rFonts w:ascii="Times New Roman"/>
          <w:b/>
          <w:i w:val="false"/>
          <w:color w:val="000000"/>
        </w:rPr>
        <w:t xml:space="preserve"> Руководитель управления хозяйственного законодательства Департамента законодательства категория С-3 (1 единица) № 3-4-1</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осуществляет контроль и планирование работы сотрудников управления, осуществляет рассмотрение, экспертизу и согласование законопроектов, осуществляет контроль за качеством и своевременным исполнением поручений руководства Департамента и Министерства. Вносит руководству Департамента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Участвует в рабочих группах по рассмотрению законопроектов в Парламенте Республики Казахстан.</w:t>
            </w:r>
          </w:p>
        </w:tc>
      </w:tr>
    </w:tbl>
    <w:bookmarkStart w:name="z1814" w:id="93"/>
    <w:p>
      <w:pPr>
        <w:spacing w:after="0"/>
        <w:ind w:left="0"/>
        <w:jc w:val="left"/>
      </w:pPr>
      <w:r>
        <w:rPr>
          <w:rFonts w:ascii="Times New Roman"/>
          <w:b/>
          <w:i w:val="false"/>
          <w:color w:val="000000"/>
        </w:rPr>
        <w:t xml:space="preserve"> Главный эксперт управления хозяйственного законодательства Департамента законодательства категория С-4 (5 единица) № 3-4-2, № 3-4-3, № 3-4-4, № 3-4-5, № 3-4-6</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
        <w:gridCol w:w="12055"/>
      </w:tblGrid>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 Исполняет наиболее сложные и иные поручения Правительства, Администрации Президента Республики Казахстан, Министерства юстиции Республики Казахстан и руководства Департамента.</w:t>
            </w:r>
          </w:p>
        </w:tc>
      </w:tr>
    </w:tbl>
    <w:bookmarkStart w:name="z1815" w:id="94"/>
    <w:p>
      <w:pPr>
        <w:spacing w:after="0"/>
        <w:ind w:left="0"/>
        <w:jc w:val="left"/>
      </w:pPr>
      <w:r>
        <w:rPr>
          <w:rFonts w:ascii="Times New Roman"/>
          <w:b/>
          <w:i w:val="false"/>
          <w:color w:val="000000"/>
        </w:rPr>
        <w:t xml:space="preserve"> Эксперт управления хозяйственного законодательства Департамента законодательства категория С-5 (5 единицы) № 3-4-7, № 3-4-8, № 3-4-9, № 3-4-10, № 3-4-11</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рассмотрение, экспертизу и согласование законопроектов. Участвует в рабочих группах по рассмотрению законопроектов в Парламенте Республики Казахстан. Готовит ответы на запросы депутатов Парламента Республики Казахстан и иные обращения, поступающие в Министерство юстиции Республики Казахстан. Исполняет поручения Правительства Республики Казахстан, Администрации Президента Республики Казахстан, Министерства юстиции Республики Казахстан и руководства Департамента.</w:t>
            </w:r>
          </w:p>
        </w:tc>
      </w:tr>
    </w:tbl>
    <w:bookmarkStart w:name="z1816" w:id="95"/>
    <w:p>
      <w:pPr>
        <w:spacing w:after="0"/>
        <w:ind w:left="0"/>
        <w:jc w:val="left"/>
      </w:pPr>
      <w:r>
        <w:rPr>
          <w:rFonts w:ascii="Times New Roman"/>
          <w:b/>
          <w:i w:val="false"/>
          <w:color w:val="000000"/>
        </w:rPr>
        <w:t xml:space="preserve"> Руководитель управления координации и вспомогательной работы Департамента законодательства категория С-3 (1 единица) № 3-5-1</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осуществляет контроль и планирование работы сотрудников управления, осуществляет в рамках компетенции контроль за качеством и своевременным исполнением поручений вышестоящих государственных органов. Вносит руководству Министерства юстиции Республики Казахстан предложения по функциональным обязанностям экспертов. Обеспечивает исполнительскую и трудовую дисциплину. Рассматривает наиболее сложные поручения руководства, Правительства Республики Казахстан, Администрации Президента Республики Казахстан. Обеспечивает организацию и проведение заседаний МВК по законопроектной деятельности. Осуществляет координацию законопроектной деятельности Правительства и в случае необходимости информирует Правительство. Разрабатывает планы законопроектных работ Правительства. Вносит руководству Министерства юстиции Республики Казахстан предложения по повышению качества правового обеспечения по совершенствованию нормотворческой деятельности.</w:t>
            </w:r>
          </w:p>
        </w:tc>
      </w:tr>
    </w:tbl>
    <w:bookmarkStart w:name="z1817" w:id="96"/>
    <w:p>
      <w:pPr>
        <w:spacing w:after="0"/>
        <w:ind w:left="0"/>
        <w:jc w:val="left"/>
      </w:pPr>
      <w:r>
        <w:rPr>
          <w:rFonts w:ascii="Times New Roman"/>
          <w:b/>
          <w:i w:val="false"/>
          <w:color w:val="000000"/>
        </w:rPr>
        <w:t xml:space="preserve"> Главный эксперт управления координации и вспомогательной работы Департамента законодательства категория С-4 (1 единица) № 3-5-2</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с государственными органами в сфере координации законопроектной деятельности, исполняет наиболее сложные поручения Правительства, Администрации Президента Республики Казахстан, Министерства юстиции Республики Казахстан. Обеспечивает организацию и проведение заседаний МВК по законопроектной деятельности. Осуществляет координацию законопроектной деятельности Правительства и в случае необходимости информирует Правительство. Разрабатывает планы законопроектных работ Правительства.</w:t>
            </w:r>
          </w:p>
        </w:tc>
      </w:tr>
    </w:tbl>
    <w:bookmarkStart w:name="z1818" w:id="97"/>
    <w:p>
      <w:pPr>
        <w:spacing w:after="0"/>
        <w:ind w:left="0"/>
        <w:jc w:val="left"/>
      </w:pPr>
      <w:r>
        <w:rPr>
          <w:rFonts w:ascii="Times New Roman"/>
          <w:b/>
          <w:i w:val="false"/>
          <w:color w:val="000000"/>
        </w:rPr>
        <w:t xml:space="preserve"> Эксперт управления координации и вспомогательной работы Департамента законодательства категория С-5 (7 единицы) № 3-5-3, № 3-5-4, № 3-5-5, № 3-5-6, № 3-5-7, № 3-5-8, № 3-5-9</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взаимодействие с государственными органами в сфере координации законопроектной деятельности, исполняет поручения Правительства, Администрации Президента Республики Казахстан, Министерства юстиции Республики Казахстан. Обеспечивает организацию и проведение заседаний МВК по законопроектной деятельности. Осуществляет координацию законопроектной деятельности Правительства и в случае необходимости информирует Правительство. Разрабатывает планы законопроектных работ Правительства.</w:t>
            </w:r>
          </w:p>
        </w:tc>
      </w:tr>
    </w:tbl>
    <w:p>
      <w:pPr>
        <w:spacing w:after="0"/>
        <w:ind w:left="0"/>
        <w:jc w:val="left"/>
      </w:pPr>
    </w:p>
    <w:bookmarkStart w:name="z338" w:id="98"/>
    <w:p>
      <w:pPr>
        <w:spacing w:after="0"/>
        <w:ind w:left="0"/>
        <w:jc w:val="left"/>
      </w:pPr>
      <w:r>
        <w:rPr>
          <w:rFonts w:ascii="Times New Roman"/>
          <w:b/>
          <w:i w:val="false"/>
          <w:color w:val="000000"/>
        </w:rPr>
        <w:t xml:space="preserve"> Директор Департамента подзаконных актов</w:t>
      </w:r>
      <w:r>
        <w:br/>
      </w:r>
      <w:r>
        <w:rPr>
          <w:rFonts w:ascii="Times New Roman"/>
          <w:b/>
          <w:i w:val="false"/>
          <w:color w:val="000000"/>
        </w:rPr>
        <w:t>категория С-1 (1 единица), №4-0-1</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99"/>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9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br/>
            </w:r>
            <w:r>
              <w:rPr>
                <w:rFonts w:ascii="Times New Roman"/>
                <w:b w:val="false"/>
                <w:i w:val="false"/>
                <w:color w:val="000000"/>
                <w:sz w:val="20"/>
              </w:rPr>
              <w:t>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00"/>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00"/>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01"/>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0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02"/>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02"/>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03"/>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03"/>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общего руководства и организация деятельности департамента; информирование курирующего Заместителя -Министра юстиции о работе государственных органов по подготовке и экспертизе проектов подзаконных нормативных правовых актов; организация проведения оперативных совещаний департамента; обеспечение взаимодействия с государственными органами в соответствии с компетенцией департамента; обеспечение связи с руководством Министерства и руководителями других структурных подразделений; исполнение иных поручений руководства Министерства; </w:t>
            </w:r>
            <w:r>
              <w:br/>
            </w:r>
            <w:r>
              <w:rPr>
                <w:rFonts w:ascii="Times New Roman"/>
                <w:b w:val="false"/>
                <w:i w:val="false"/>
                <w:color w:val="000000"/>
                <w:sz w:val="20"/>
              </w:rPr>
              <w:t>
 Координация деятельности структурных подразделений департамента; организация работы по повышению квалификации работников департамента; обеспечение соблюдения сотрудниками департамента исполнительской и трудовой дисциплины. Внесение предложений о повышении квалификации сотрудников Департамента, поощрении, наказании; осуществление иных функций, возложенных на него руководством Министерства.</w:t>
            </w:r>
          </w:p>
        </w:tc>
      </w:tr>
    </w:tbl>
    <w:p>
      <w:pPr>
        <w:spacing w:after="0"/>
        <w:ind w:left="0"/>
        <w:jc w:val="left"/>
      </w:pPr>
    </w:p>
    <w:bookmarkStart w:name="z345" w:id="104"/>
    <w:p>
      <w:pPr>
        <w:spacing w:after="0"/>
        <w:ind w:left="0"/>
        <w:jc w:val="left"/>
      </w:pPr>
      <w:r>
        <w:rPr>
          <w:rFonts w:ascii="Times New Roman"/>
          <w:b/>
          <w:i w:val="false"/>
          <w:color w:val="000000"/>
        </w:rPr>
        <w:t xml:space="preserve"> Заместитель директора Департамента подзаконных актов</w:t>
      </w:r>
      <w:r>
        <w:br/>
      </w:r>
      <w:r>
        <w:rPr>
          <w:rFonts w:ascii="Times New Roman"/>
          <w:b/>
          <w:i w:val="false"/>
          <w:color w:val="000000"/>
        </w:rPr>
        <w:t>категория С-2 (2 единицы), №4-0-2, №4-0-3</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105"/>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0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06"/>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06"/>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07"/>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0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108"/>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08"/>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109"/>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0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общего руководства и организация деятельности курируемых управлений; осуществление комплекса работ, связанных с юридической экспертизой, согласованием и разработкой проектов актов Президента, Правительства и Премьер-Министра, нормативных постановлений Верховного Суда Республики Казахстан,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по депутатским инициативам;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участие в разработке предложений по совершенствованию законодательства; экспертиза и анализ нормативных правовых актов; исполняет иные поручения Министерства и департамента; в период отсутствия Директора департамента исполняет его обязанности.</w:t>
            </w:r>
            <w:r>
              <w:br/>
            </w:r>
            <w:r>
              <w:rPr>
                <w:rFonts w:ascii="Times New Roman"/>
                <w:b w:val="false"/>
                <w:i w:val="false"/>
                <w:color w:val="000000"/>
                <w:sz w:val="20"/>
              </w:rPr>
              <w:t xml:space="preserve">
Осуществление планирования и контроля работы сотрудников Департамента. </w:t>
            </w:r>
          </w:p>
        </w:tc>
      </w:tr>
    </w:tbl>
    <w:p>
      <w:pPr>
        <w:spacing w:after="0"/>
        <w:ind w:left="0"/>
        <w:jc w:val="left"/>
      </w:pPr>
    </w:p>
    <w:bookmarkStart w:name="z352" w:id="110"/>
    <w:p>
      <w:pPr>
        <w:spacing w:after="0"/>
        <w:ind w:left="0"/>
        <w:jc w:val="left"/>
      </w:pPr>
      <w:r>
        <w:rPr>
          <w:rFonts w:ascii="Times New Roman"/>
          <w:b/>
          <w:i w:val="false"/>
          <w:color w:val="000000"/>
        </w:rPr>
        <w:t xml:space="preserve">  Руководитель Управления экспертизы подзаконных актов по вопросам обороны, </w:t>
      </w:r>
      <w:r>
        <w:br/>
      </w:r>
      <w:r>
        <w:rPr>
          <w:rFonts w:ascii="Times New Roman"/>
          <w:b/>
          <w:i w:val="false"/>
          <w:color w:val="000000"/>
        </w:rPr>
        <w:t>правопорядка и охраны окружающей среды Департамента подзаконных актов</w:t>
      </w:r>
      <w:r>
        <w:br/>
      </w:r>
      <w:r>
        <w:rPr>
          <w:rFonts w:ascii="Times New Roman"/>
          <w:b/>
          <w:i w:val="false"/>
          <w:color w:val="000000"/>
        </w:rPr>
        <w:t>категория С-3 (1 единица), №4-1-1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111"/>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11"/>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112"/>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12"/>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113"/>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13"/>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114"/>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14"/>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15"/>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15"/>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комплекса работ, связанных с юридической экспертизой и согласованием проектов по вопросам обороны, правопорядка и охраны окружающей среды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участие в разработке предложений по совершенствованию законодательства; работа с документами с грифом "Секретно", экспертиза и анализ нормативных правовых актов; исполнение иных поручений руководства Министерства и департамента; организация и руководство работой Управления; экспертиза подзаконных актов, направленных на совершенствование законодательства; определение обязанностей и полномочий работников Управления; </w:t>
            </w:r>
            <w:r>
              <w:br/>
            </w:r>
            <w:r>
              <w:rPr>
                <w:rFonts w:ascii="Times New Roman"/>
                <w:b w:val="false"/>
                <w:i w:val="false"/>
                <w:color w:val="000000"/>
                <w:sz w:val="20"/>
              </w:rPr>
              <w:t>
 Осуществление контроля за исполнением документов, находящихся в Управлении;</w:t>
            </w:r>
            <w:r>
              <w:br/>
            </w:r>
            <w:r>
              <w:rPr>
                <w:rFonts w:ascii="Times New Roman"/>
                <w:b w:val="false"/>
                <w:i w:val="false"/>
                <w:color w:val="000000"/>
                <w:sz w:val="20"/>
              </w:rPr>
              <w:t>
Координация деятельности структурных подразделений Департамента по ежемесячному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статических данных Директору департамента; обеспечение соблюдения сотрудниками департамента исполнительской и трудовой дисциплины.</w:t>
            </w:r>
          </w:p>
        </w:tc>
      </w:tr>
    </w:tbl>
    <w:p>
      <w:pPr>
        <w:spacing w:after="0"/>
        <w:ind w:left="0"/>
        <w:jc w:val="left"/>
      </w:pPr>
    </w:p>
    <w:bookmarkStart w:name="z359" w:id="116"/>
    <w:p>
      <w:pPr>
        <w:spacing w:after="0"/>
        <w:ind w:left="0"/>
        <w:jc w:val="left"/>
      </w:pPr>
      <w:r>
        <w:rPr>
          <w:rFonts w:ascii="Times New Roman"/>
          <w:b/>
          <w:i w:val="false"/>
          <w:color w:val="000000"/>
        </w:rPr>
        <w:t xml:space="preserve">  Главный эксперт Управления экспертизы подзаконных актов по вопросам</w:t>
      </w:r>
      <w:r>
        <w:br/>
      </w:r>
      <w:r>
        <w:rPr>
          <w:rFonts w:ascii="Times New Roman"/>
          <w:b/>
          <w:i w:val="false"/>
          <w:color w:val="000000"/>
        </w:rPr>
        <w:t>обороны, правопорядка и охраны окружающей среды</w:t>
      </w:r>
      <w:r>
        <w:br/>
      </w:r>
      <w:r>
        <w:rPr>
          <w:rFonts w:ascii="Times New Roman"/>
          <w:b/>
          <w:i w:val="false"/>
          <w:color w:val="000000"/>
        </w:rPr>
        <w:t>Департамента подзаконных актов</w:t>
      </w:r>
      <w:r>
        <w:br/>
      </w:r>
      <w:r>
        <w:rPr>
          <w:rFonts w:ascii="Times New Roman"/>
          <w:b/>
          <w:i w:val="false"/>
          <w:color w:val="000000"/>
        </w:rPr>
        <w:t>категория С-4 (2 единицы), №4-1-2, 4-1-3</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12070"/>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17"/>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17"/>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rPr>
                <w:rFonts w:ascii="Times New Roman"/>
                <w:b w:val="false"/>
                <w:i w:val="false"/>
                <w:color w:val="000000"/>
                <w:sz w:val="20"/>
              </w:rPr>
              <w:t xml:space="preserve">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18"/>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18"/>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19"/>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19"/>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20"/>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20"/>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xml:space="preserve">
 Умение работать на компьютере.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21"/>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21"/>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работа с документами с грифом "Секретно"; исполнение иных поручений руководства Министерства и департамента.</w:t>
            </w:r>
          </w:p>
        </w:tc>
      </w:tr>
    </w:tbl>
    <w:p>
      <w:pPr>
        <w:spacing w:after="0"/>
        <w:ind w:left="0"/>
        <w:jc w:val="left"/>
      </w:pPr>
    </w:p>
    <w:bookmarkStart w:name="z366" w:id="122"/>
    <w:p>
      <w:pPr>
        <w:spacing w:after="0"/>
        <w:ind w:left="0"/>
        <w:jc w:val="left"/>
      </w:pPr>
      <w:r>
        <w:rPr>
          <w:rFonts w:ascii="Times New Roman"/>
          <w:b/>
          <w:i w:val="false"/>
          <w:color w:val="000000"/>
        </w:rPr>
        <w:t xml:space="preserve">  Эксперт Управления экспертизы подзаконных актов по вопросам обороны, </w:t>
      </w:r>
      <w:r>
        <w:br/>
      </w:r>
      <w:r>
        <w:rPr>
          <w:rFonts w:ascii="Times New Roman"/>
          <w:b/>
          <w:i w:val="false"/>
          <w:color w:val="000000"/>
        </w:rPr>
        <w:t>правопорядка и охраны окружающей среды Департамента подзаконных актов</w:t>
      </w:r>
      <w:r>
        <w:br/>
      </w:r>
      <w:r>
        <w:rPr>
          <w:rFonts w:ascii="Times New Roman"/>
          <w:b/>
          <w:i w:val="false"/>
          <w:color w:val="000000"/>
        </w:rPr>
        <w:t>категория С-5 (1 единица), №4-1-4</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23"/>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23"/>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rPr>
                <w:rFonts w:ascii="Times New Roman"/>
                <w:b w:val="false"/>
                <w:i w:val="false"/>
                <w:color w:val="000000"/>
                <w:sz w:val="20"/>
              </w:rPr>
              <w:t xml:space="preserve">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24"/>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24"/>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25"/>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25"/>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26"/>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26"/>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27"/>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27"/>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p>
    <w:bookmarkStart w:name="z374" w:id="128"/>
    <w:p>
      <w:pPr>
        <w:spacing w:after="0"/>
        <w:ind w:left="0"/>
        <w:jc w:val="left"/>
      </w:pPr>
      <w:r>
        <w:rPr>
          <w:rFonts w:ascii="Times New Roman"/>
          <w:b/>
          <w:i w:val="false"/>
          <w:color w:val="000000"/>
        </w:rPr>
        <w:t xml:space="preserve">  Руководитель Управления экспертизы подзаконных актов по вопросам </w:t>
      </w:r>
      <w:r>
        <w:br/>
      </w:r>
      <w:r>
        <w:rPr>
          <w:rFonts w:ascii="Times New Roman"/>
          <w:b/>
          <w:i w:val="false"/>
          <w:color w:val="000000"/>
        </w:rPr>
        <w:t>социально-экономической сферы Департамента подзаконных актов</w:t>
      </w:r>
      <w:r>
        <w:br/>
      </w:r>
      <w:r>
        <w:rPr>
          <w:rFonts w:ascii="Times New Roman"/>
          <w:b/>
          <w:i w:val="false"/>
          <w:color w:val="000000"/>
        </w:rPr>
        <w:t>категория С-3 (1 единица), №4-2-1</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29"/>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29"/>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br/>
            </w:r>
            <w:r>
              <w:rPr>
                <w:rFonts w:ascii="Times New Roman"/>
                <w:b w:val="false"/>
                <w:i w:val="false"/>
                <w:color w:val="000000"/>
                <w:sz w:val="20"/>
              </w:rPr>
              <w:t>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30"/>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30"/>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31"/>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31"/>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32"/>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32"/>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33"/>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33"/>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юридической экспертизой и согласованием проектов по вопросам социально-экономической сферы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работа с документами с грифом "Секретно", участие в разработке предложений по совершенствованию законодательства; экспертиза и анализ нормативных правовых актов; исполнение иных поручений руководства Министерства и департамента; организация и руководство работой Управления; экспертиза подзаконных актов, направленных на совершенствование законодательства; определение обязанностей и полномочий работников Управления; Осуществление контроля за исполнением документов, находящихся в Управлении; Координация деятельности структурных подразделений Департамента по ежемесячному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статических данных Директору департамента; обеспечение соблюдения сотрудниками департамента исполнительской и трудовой дисциплины.</w:t>
            </w:r>
          </w:p>
        </w:tc>
      </w:tr>
    </w:tbl>
    <w:p>
      <w:pPr>
        <w:spacing w:after="0"/>
        <w:ind w:left="0"/>
        <w:jc w:val="left"/>
      </w:pPr>
    </w:p>
    <w:bookmarkStart w:name="z382" w:id="134"/>
    <w:p>
      <w:pPr>
        <w:spacing w:after="0"/>
        <w:ind w:left="0"/>
        <w:jc w:val="left"/>
      </w:pPr>
      <w:r>
        <w:rPr>
          <w:rFonts w:ascii="Times New Roman"/>
          <w:b/>
          <w:i w:val="false"/>
          <w:color w:val="000000"/>
        </w:rPr>
        <w:t xml:space="preserve">  Главный эксперт Управления экспертизы подзаконных актов по вопросам</w:t>
      </w:r>
      <w:r>
        <w:br/>
      </w:r>
      <w:r>
        <w:rPr>
          <w:rFonts w:ascii="Times New Roman"/>
          <w:b/>
          <w:i w:val="false"/>
          <w:color w:val="000000"/>
        </w:rPr>
        <w:t>социально-экономической сферы Департамента подзаконных актов</w:t>
      </w:r>
      <w:r>
        <w:br/>
      </w:r>
      <w:r>
        <w:rPr>
          <w:rFonts w:ascii="Times New Roman"/>
          <w:b/>
          <w:i w:val="false"/>
          <w:color w:val="000000"/>
        </w:rPr>
        <w:t>категория С-4 (1 единица), №4-2-2</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2078"/>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35"/>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35"/>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36"/>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36"/>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37"/>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37"/>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0"/>
              </w:rPr>
              <w:t xml:space="preserve">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Желательно знание законодательства в областях, соответствующих функциональным обязанностям.</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38"/>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38"/>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39"/>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39"/>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Канцелярии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работа с документами с грифом "Секретно", ведет работу по гендерной политике, исполнение иных поручений руководства Министерства и департамента.</w:t>
            </w:r>
          </w:p>
        </w:tc>
      </w:tr>
    </w:tbl>
    <w:p>
      <w:pPr>
        <w:spacing w:after="0"/>
        <w:ind w:left="0"/>
        <w:jc w:val="left"/>
      </w:pPr>
    </w:p>
    <w:bookmarkStart w:name="z389" w:id="140"/>
    <w:p>
      <w:pPr>
        <w:spacing w:after="0"/>
        <w:ind w:left="0"/>
        <w:jc w:val="left"/>
      </w:pPr>
      <w:r>
        <w:rPr>
          <w:rFonts w:ascii="Times New Roman"/>
          <w:b/>
          <w:i w:val="false"/>
          <w:color w:val="000000"/>
        </w:rPr>
        <w:t xml:space="preserve">  Эксперт Управления экспертизы подзаконных актов по вопросам</w:t>
      </w:r>
      <w:r>
        <w:br/>
      </w:r>
      <w:r>
        <w:rPr>
          <w:rFonts w:ascii="Times New Roman"/>
          <w:b/>
          <w:i w:val="false"/>
          <w:color w:val="000000"/>
        </w:rPr>
        <w:t>социально-экономической сферы Департамента подзаконных актов</w:t>
      </w:r>
      <w:r>
        <w:br/>
      </w:r>
      <w:r>
        <w:rPr>
          <w:rFonts w:ascii="Times New Roman"/>
          <w:b/>
          <w:i w:val="false"/>
          <w:color w:val="000000"/>
        </w:rPr>
        <w:t>категория С-5 (2 единицы), №4-2-3, №4-2-4</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1"/>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41"/>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42"/>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42"/>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43"/>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43"/>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Другие обязательные знания, необходимые для исполнения функциональных обязанностей по должностям данной категории.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44"/>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44"/>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45"/>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45"/>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p>
    <w:bookmarkStart w:name="z396" w:id="146"/>
    <w:p>
      <w:pPr>
        <w:spacing w:after="0"/>
        <w:ind w:left="0"/>
        <w:jc w:val="left"/>
      </w:pPr>
      <w:r>
        <w:rPr>
          <w:rFonts w:ascii="Times New Roman"/>
          <w:b/>
          <w:i w:val="false"/>
          <w:color w:val="000000"/>
        </w:rPr>
        <w:t xml:space="preserve"> Руководитель Управления экспертизы подзаконных актов по вопросам</w:t>
      </w:r>
      <w:r>
        <w:br/>
      </w:r>
      <w:r>
        <w:rPr>
          <w:rFonts w:ascii="Times New Roman"/>
          <w:b/>
          <w:i w:val="false"/>
          <w:color w:val="000000"/>
        </w:rPr>
        <w:t>промышленности и агропромышленного комплекса Департамента подзаконных актов</w:t>
      </w:r>
      <w:r>
        <w:br/>
      </w:r>
      <w:r>
        <w:rPr>
          <w:rFonts w:ascii="Times New Roman"/>
          <w:b/>
          <w:i w:val="false"/>
          <w:color w:val="000000"/>
        </w:rPr>
        <w:t xml:space="preserve">категория С-3 (1 единица), № 4-3-1 </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47"/>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4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48"/>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48"/>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49"/>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4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50"/>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50"/>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51"/>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5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комплекса работ, связанных с юридической экспертизой и согласованием проектов актов по вопросам промышленности и агропромышленного комплекса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участие в разработке предложений по совершенствованию законодательства; работа с документами с грифом "Секретно", экспертиза и анализ нормативных правовых актов; исполнение иных поручений руководства Министерства и департамента; организация и руководство работой Управления; экспертиза подзаконных актов, направленных на совершенствование законодательства; определение обязанностей и полномочий работников Управления; </w:t>
            </w:r>
            <w:r>
              <w:br/>
            </w:r>
            <w:r>
              <w:rPr>
                <w:rFonts w:ascii="Times New Roman"/>
                <w:b w:val="false"/>
                <w:i w:val="false"/>
                <w:color w:val="000000"/>
                <w:sz w:val="20"/>
              </w:rPr>
              <w:t>
Осуществление контроля за исполнением документов, находящихся в Управлении;</w:t>
            </w:r>
            <w:r>
              <w:br/>
            </w:r>
            <w:r>
              <w:rPr>
                <w:rFonts w:ascii="Times New Roman"/>
                <w:b w:val="false"/>
                <w:i w:val="false"/>
                <w:color w:val="000000"/>
                <w:sz w:val="20"/>
              </w:rPr>
              <w:t>
 Координация деятельности структурных подразделений Департамента по ежемесячному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статических данных Директору департамента; обеспечение соблюдения сотрудниками департамента исполнительской и трудовой дисциплины.</w:t>
            </w:r>
          </w:p>
        </w:tc>
      </w:tr>
    </w:tbl>
    <w:p>
      <w:pPr>
        <w:spacing w:after="0"/>
        <w:ind w:left="0"/>
        <w:jc w:val="left"/>
      </w:pPr>
    </w:p>
    <w:bookmarkStart w:name="z403" w:id="152"/>
    <w:p>
      <w:pPr>
        <w:spacing w:after="0"/>
        <w:ind w:left="0"/>
        <w:jc w:val="left"/>
      </w:pPr>
      <w:r>
        <w:rPr>
          <w:rFonts w:ascii="Times New Roman"/>
          <w:b/>
          <w:i w:val="false"/>
          <w:color w:val="000000"/>
        </w:rPr>
        <w:t xml:space="preserve">  Главный эксперт Управления экспертизы подзаконных актов по вопросам</w:t>
      </w:r>
      <w:r>
        <w:br/>
      </w:r>
      <w:r>
        <w:rPr>
          <w:rFonts w:ascii="Times New Roman"/>
          <w:b/>
          <w:i w:val="false"/>
          <w:color w:val="000000"/>
        </w:rPr>
        <w:t>промышленности и агропромышленного комплекса</w:t>
      </w:r>
      <w:r>
        <w:rPr>
          <w:rFonts w:ascii="Times New Roman"/>
          <w:b/>
          <w:i w:val="false"/>
          <w:color w:val="000000"/>
        </w:rPr>
        <w:t xml:space="preserve"> Департамента подзаконных актов</w:t>
      </w:r>
      <w:r>
        <w:br/>
      </w:r>
      <w:r>
        <w:rPr>
          <w:rFonts w:ascii="Times New Roman"/>
          <w:b/>
          <w:i w:val="false"/>
          <w:color w:val="000000"/>
        </w:rPr>
        <w:t>категория С-4 (2 единицы), №4-3-2, №4-3-3</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
        <w:gridCol w:w="12068"/>
      </w:tblGrid>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53"/>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53"/>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4"/>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54"/>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55"/>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55"/>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56"/>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56"/>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xml:space="preserve">
 Умение работать на компьютере. </w:t>
            </w:r>
          </w:p>
        </w:tc>
      </w:tr>
      <w:tr>
        <w:trPr>
          <w:trHeight w:val="30" w:hRule="atLeast"/>
        </w:trPr>
        <w:tc>
          <w:tcPr>
            <w:tcW w:w="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57"/>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57"/>
        </w:tc>
        <w:tc>
          <w:tcPr>
            <w:tcW w:w="12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работа с документами с грифом "Секретно"; исполнение иных поручений руководства Министерства и департамента.</w:t>
            </w:r>
          </w:p>
        </w:tc>
      </w:tr>
    </w:tbl>
    <w:p>
      <w:pPr>
        <w:spacing w:after="0"/>
        <w:ind w:left="0"/>
        <w:jc w:val="left"/>
      </w:pPr>
    </w:p>
    <w:bookmarkStart w:name="z411" w:id="158"/>
    <w:p>
      <w:pPr>
        <w:spacing w:after="0"/>
        <w:ind w:left="0"/>
        <w:jc w:val="left"/>
      </w:pPr>
      <w:r>
        <w:rPr>
          <w:rFonts w:ascii="Times New Roman"/>
          <w:b/>
          <w:i w:val="false"/>
          <w:color w:val="000000"/>
        </w:rPr>
        <w:t xml:space="preserve">  Эксперт Управления экспертизы подзаконных актов по вопросам промышленности</w:t>
      </w:r>
      <w:r>
        <w:br/>
      </w:r>
      <w:r>
        <w:rPr>
          <w:rFonts w:ascii="Times New Roman"/>
          <w:b/>
          <w:i w:val="false"/>
          <w:color w:val="000000"/>
        </w:rPr>
        <w:t>и агропромышленного комплекса Департамента подзаконных актов</w:t>
      </w:r>
      <w:r>
        <w:br/>
      </w:r>
      <w:r>
        <w:rPr>
          <w:rFonts w:ascii="Times New Roman"/>
          <w:b/>
          <w:i w:val="false"/>
          <w:color w:val="000000"/>
        </w:rPr>
        <w:t>категория С-5 (1 единица), №4-3-4</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59"/>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59"/>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60"/>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60"/>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61"/>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61"/>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62"/>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r>
              <w:br/>
            </w:r>
            <w:r>
              <w:rPr>
                <w:rFonts w:ascii="Times New Roman"/>
                <w:b w:val="false"/>
                <w:i w:val="false"/>
                <w:color w:val="000000"/>
                <w:sz w:val="20"/>
              </w:rPr>
              <w:t>
 </w:t>
            </w:r>
          </w:p>
          <w:bookmarkEnd w:id="162"/>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63"/>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bookmarkEnd w:id="163"/>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64"/>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64"/>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p>
    <w:bookmarkStart w:name="z419" w:id="165"/>
    <w:p>
      <w:pPr>
        <w:spacing w:after="0"/>
        <w:ind w:left="0"/>
        <w:jc w:val="left"/>
      </w:pPr>
      <w:r>
        <w:rPr>
          <w:rFonts w:ascii="Times New Roman"/>
          <w:b/>
          <w:i w:val="false"/>
          <w:color w:val="000000"/>
        </w:rPr>
        <w:t xml:space="preserve"> Руководитель Управления экспертизы подзаконных актов по вопросам транспорта, </w:t>
      </w:r>
      <w:r>
        <w:br/>
      </w:r>
      <w:r>
        <w:rPr>
          <w:rFonts w:ascii="Times New Roman"/>
          <w:b/>
          <w:i w:val="false"/>
          <w:color w:val="000000"/>
        </w:rPr>
        <w:t>инфраструктуры и телекоммуникаций Департамента подзаконных актов</w:t>
      </w:r>
      <w:r>
        <w:br/>
      </w:r>
      <w:r>
        <w:rPr>
          <w:rFonts w:ascii="Times New Roman"/>
          <w:b/>
          <w:i w:val="false"/>
          <w:color w:val="000000"/>
        </w:rPr>
        <w:t>категория С-3 (1 единица), №4-4-1</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66"/>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66"/>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67"/>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67"/>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68"/>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68"/>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69"/>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69"/>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70"/>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70"/>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комплекса работ, связанных с юридической экспертизой и согласованием проектов, разработанных по вопросам транспорта, инфраструктуры и телекоммуникаций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участие в разработке предложений по совершенствованию законодательства; работа с документами с грифом "Секретно", экспертиза и анализ нормативных правовых актов; исполнение иных поручений руководства Министерства и департамента; организация и руководство работой Управления; экспертиза подзаконных актов, направленных на совершенствование законодательства; определение обязанностей и полномочий работников Управления; </w:t>
            </w:r>
            <w:r>
              <w:br/>
            </w:r>
            <w:r>
              <w:rPr>
                <w:rFonts w:ascii="Times New Roman"/>
                <w:b w:val="false"/>
                <w:i w:val="false"/>
                <w:color w:val="000000"/>
                <w:sz w:val="20"/>
              </w:rPr>
              <w:t>
 Осуществление контроля за исполнением документов, находящихся в Управлении;</w:t>
            </w:r>
            <w:r>
              <w:br/>
            </w:r>
            <w:r>
              <w:rPr>
                <w:rFonts w:ascii="Times New Roman"/>
                <w:b w:val="false"/>
                <w:i w:val="false"/>
                <w:color w:val="000000"/>
                <w:sz w:val="20"/>
              </w:rPr>
              <w:t>
Координация деятельности структурных подразделений Департамента по ежемесячному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статических данных Директору департамента; обеспечение соблюдения сотрудниками департамента исполнительской и трудовой дисциплины.</w:t>
            </w:r>
          </w:p>
        </w:tc>
      </w:tr>
    </w:tbl>
    <w:p>
      <w:pPr>
        <w:spacing w:after="0"/>
        <w:ind w:left="0"/>
        <w:jc w:val="left"/>
      </w:pPr>
    </w:p>
    <w:bookmarkStart w:name="z426" w:id="171"/>
    <w:p>
      <w:pPr>
        <w:spacing w:after="0"/>
        <w:ind w:left="0"/>
        <w:jc w:val="left"/>
      </w:pPr>
      <w:r>
        <w:rPr>
          <w:rFonts w:ascii="Times New Roman"/>
          <w:b/>
          <w:i w:val="false"/>
          <w:color w:val="000000"/>
        </w:rPr>
        <w:t xml:space="preserve">  Главный эксперт Управления экспертизы подзаконных актов по вопросам</w:t>
      </w:r>
      <w:r>
        <w:br/>
      </w:r>
      <w:r>
        <w:rPr>
          <w:rFonts w:ascii="Times New Roman"/>
          <w:b/>
          <w:i w:val="false"/>
          <w:color w:val="000000"/>
        </w:rPr>
        <w:t xml:space="preserve">транспорта, инфраструктуры и телекоммуникаций </w:t>
      </w:r>
      <w:r>
        <w:br/>
      </w:r>
      <w:r>
        <w:rPr>
          <w:rFonts w:ascii="Times New Roman"/>
          <w:b/>
          <w:i w:val="false"/>
          <w:color w:val="000000"/>
        </w:rPr>
        <w:t>Департамента подзаконных актов категория С-4 (1 единица), №4-4-2</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
        <w:gridCol w:w="12070"/>
      </w:tblGrid>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2"/>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72"/>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rPr>
                <w:rFonts w:ascii="Times New Roman"/>
                <w:b w:val="false"/>
                <w:i w:val="false"/>
                <w:color w:val="000000"/>
                <w:sz w:val="20"/>
              </w:rPr>
              <w:t xml:space="preserve">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73"/>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73"/>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74"/>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74"/>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75"/>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75"/>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76"/>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76"/>
        </w:tc>
        <w:tc>
          <w:tcPr>
            <w:tcW w:w="1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работа с документами с грифом "Секретно"; исполнение иных поручений руководства Министерства и департамента.</w:t>
            </w:r>
          </w:p>
        </w:tc>
      </w:tr>
    </w:tbl>
    <w:p>
      <w:pPr>
        <w:spacing w:after="0"/>
        <w:ind w:left="0"/>
        <w:jc w:val="left"/>
      </w:pPr>
    </w:p>
    <w:bookmarkStart w:name="z434" w:id="177"/>
    <w:p>
      <w:pPr>
        <w:spacing w:after="0"/>
        <w:ind w:left="0"/>
        <w:jc w:val="left"/>
      </w:pPr>
      <w:r>
        <w:rPr>
          <w:rFonts w:ascii="Times New Roman"/>
          <w:b/>
          <w:i w:val="false"/>
          <w:color w:val="000000"/>
        </w:rPr>
        <w:t xml:space="preserve">  Эксперт Управления экспертизы подзаконных актов по вопросам по вопросам</w:t>
      </w:r>
      <w:r>
        <w:br/>
      </w:r>
      <w:r>
        <w:rPr>
          <w:rFonts w:ascii="Times New Roman"/>
          <w:b/>
          <w:i w:val="false"/>
          <w:color w:val="000000"/>
        </w:rPr>
        <w:t>транспорта, инфраструктуры и телекоммуникаций Департамента подзаконных актов</w:t>
      </w:r>
      <w:r>
        <w:br/>
      </w:r>
      <w:r>
        <w:rPr>
          <w:rFonts w:ascii="Times New Roman"/>
          <w:b/>
          <w:i w:val="false"/>
          <w:color w:val="000000"/>
        </w:rPr>
        <w:t>категория С-5 (2 единицы), №4-4-3, №4-4-4</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
        <w:gridCol w:w="12147"/>
      </w:tblGrid>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8"/>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78"/>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rPr>
                <w:rFonts w:ascii="Times New Roman"/>
                <w:b w:val="false"/>
                <w:i w:val="false"/>
                <w:color w:val="000000"/>
                <w:sz w:val="20"/>
              </w:rPr>
              <w:t xml:space="preserve"> </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9"/>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79"/>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80"/>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80"/>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81"/>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81"/>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82"/>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82"/>
        </w:tc>
        <w:tc>
          <w:tcPr>
            <w:tcW w:w="12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связанного с юридической экспертизой и согласованием проектов, разработанных государственными органами,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p>
    <w:bookmarkStart w:name="z442" w:id="183"/>
    <w:p>
      <w:pPr>
        <w:spacing w:after="0"/>
        <w:ind w:left="0"/>
        <w:jc w:val="left"/>
      </w:pPr>
      <w:r>
        <w:rPr>
          <w:rFonts w:ascii="Times New Roman"/>
          <w:b/>
          <w:i w:val="false"/>
          <w:color w:val="000000"/>
        </w:rPr>
        <w:t xml:space="preserve"> Руководитель Управления анализа и координации мониторинга </w:t>
      </w:r>
      <w:r>
        <w:br/>
      </w:r>
      <w:r>
        <w:rPr>
          <w:rFonts w:ascii="Times New Roman"/>
          <w:b/>
          <w:i w:val="false"/>
          <w:color w:val="000000"/>
        </w:rPr>
        <w:t>подзаконных нормативных правовых актов Департамента подзаконных актов</w:t>
      </w:r>
      <w:r>
        <w:br/>
      </w:r>
      <w:r>
        <w:rPr>
          <w:rFonts w:ascii="Times New Roman"/>
          <w:b/>
          <w:i w:val="false"/>
          <w:color w:val="000000"/>
        </w:rPr>
        <w:t xml:space="preserve">категория С-3 (1 единица), №4-5-1 </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84"/>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84"/>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r>
              <w:br/>
            </w:r>
            <w:r>
              <w:rPr>
                <w:rFonts w:ascii="Times New Roman"/>
                <w:b w:val="false"/>
                <w:i w:val="false"/>
                <w:color w:val="000000"/>
                <w:sz w:val="20"/>
              </w:rPr>
              <w:t>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5"/>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85"/>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6"/>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86"/>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7"/>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87"/>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8"/>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88"/>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комплекса работ, связанных с юридической экспертизой и согласованием проектов разработанных структурными подразделениями Министерства юстиции с анализом и координацией мониторинга подзаконных нормативных правовых актов; оценка эффективности реализации актов Президента, Правительства и Премьер-Министра и своевременного принятия мер по внесению изменений и (или) дополнений или признанию их утратившими силу, а также разработкой и согласованием с заинтересованными государственными органами проектов нормативных правовых актов,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участие в разработке предложений по совершенствованию законодательства; работа с документами с грифом "Секретно"; экспертиза и анализ нормативных правовых актов; исполнение иных поручений руководства Министерства и департамента; руководство работой Управления; экспертиза подзаконных актов, направленных на совершенствование законодательства; определение обязанностей и полномочий работников Управления. </w:t>
            </w:r>
            <w:r>
              <w:br/>
            </w:r>
            <w:r>
              <w:rPr>
                <w:rFonts w:ascii="Times New Roman"/>
                <w:b w:val="false"/>
                <w:i w:val="false"/>
                <w:color w:val="000000"/>
                <w:sz w:val="20"/>
              </w:rPr>
              <w:t xml:space="preserve">
Осуществление контроля за исполнением документов, находящихся в Управлении. </w:t>
            </w:r>
            <w:r>
              <w:br/>
            </w:r>
            <w:r>
              <w:rPr>
                <w:rFonts w:ascii="Times New Roman"/>
                <w:b w:val="false"/>
                <w:i w:val="false"/>
                <w:color w:val="000000"/>
                <w:sz w:val="20"/>
              </w:rPr>
              <w:t>
Координация деятельности структурных подразделений Департамента по анализу работы государственных органов по подготовке проектов нормативных правовых актов и по результатам анализа представление развернутой информации с отражением всех статистических данных Директору департамента; обеспечение соблюдения сотрудниками департамента исполнительской и трудовой дисциплины.</w:t>
            </w:r>
          </w:p>
        </w:tc>
      </w:tr>
    </w:tbl>
    <w:p>
      <w:pPr>
        <w:spacing w:after="0"/>
        <w:ind w:left="0"/>
        <w:jc w:val="left"/>
      </w:pPr>
    </w:p>
    <w:bookmarkStart w:name="z450" w:id="189"/>
    <w:p>
      <w:pPr>
        <w:spacing w:after="0"/>
        <w:ind w:left="0"/>
        <w:jc w:val="left"/>
      </w:pPr>
      <w:r>
        <w:rPr>
          <w:rFonts w:ascii="Times New Roman"/>
          <w:b/>
          <w:i w:val="false"/>
          <w:color w:val="000000"/>
        </w:rPr>
        <w:t xml:space="preserve"> Главный эксперт Управления анализа и координации мониторинга подзаконных</w:t>
      </w:r>
      <w:r>
        <w:br/>
      </w:r>
      <w:r>
        <w:rPr>
          <w:rFonts w:ascii="Times New Roman"/>
          <w:b/>
          <w:i w:val="false"/>
          <w:color w:val="000000"/>
        </w:rPr>
        <w:t>нормативных правовых актов Департамента подзаконных актов</w:t>
      </w:r>
      <w:r>
        <w:br/>
      </w:r>
      <w:r>
        <w:rPr>
          <w:rFonts w:ascii="Times New Roman"/>
          <w:b/>
          <w:i w:val="false"/>
          <w:color w:val="000000"/>
        </w:rPr>
        <w:t xml:space="preserve">категория С-4 (1 единица), №4-5-2 </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
        <w:gridCol w:w="12095"/>
      </w:tblGrid>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90"/>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90"/>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91"/>
          <w:p>
            <w:pPr>
              <w:spacing w:after="20"/>
              <w:ind w:left="20"/>
              <w:jc w:val="both"/>
            </w:pPr>
            <w:r>
              <w:rPr>
                <w:rFonts w:ascii="Times New Roman"/>
                <w:b w:val="false"/>
                <w:i w:val="false"/>
                <w:color w:val="000000"/>
                <w:sz w:val="20"/>
              </w:rPr>
              <w:t>
</w:t>
            </w:r>
            <w:r>
              <w:rPr>
                <w:rFonts w:ascii="Times New Roman"/>
                <w:b/>
                <w:i w:val="false"/>
                <w:color w:val="000000"/>
                <w:sz w:val="20"/>
              </w:rPr>
              <w:t xml:space="preserve">Образование </w:t>
            </w:r>
          </w:p>
          <w:bookmarkEnd w:id="191"/>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92"/>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92"/>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0"/>
              </w:rPr>
              <w:t xml:space="preserve">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93"/>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93"/>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94"/>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194"/>
        </w:tc>
        <w:tc>
          <w:tcPr>
            <w:tcW w:w="1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координацией деятельности юридических служб центральных государственных органов по мониторингу актов Президента, Правительства и Премьер-Министра, юридической экспертизой и согласованием проектов, разработанных государственными органами;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работа с документами с грифом "Секретно"; исполнение иных поручений руководства Министерства и департамента.</w:t>
            </w:r>
          </w:p>
        </w:tc>
      </w:tr>
    </w:tbl>
    <w:p>
      <w:pPr>
        <w:spacing w:after="0"/>
        <w:ind w:left="0"/>
        <w:jc w:val="left"/>
      </w:pPr>
    </w:p>
    <w:bookmarkStart w:name="z457" w:id="195"/>
    <w:p>
      <w:pPr>
        <w:spacing w:after="0"/>
        <w:ind w:left="0"/>
        <w:jc w:val="left"/>
      </w:pPr>
      <w:r>
        <w:rPr>
          <w:rFonts w:ascii="Times New Roman"/>
          <w:b/>
          <w:i w:val="false"/>
          <w:color w:val="000000"/>
        </w:rPr>
        <w:t xml:space="preserve"> Эксперт Управления анализа и координации мониторинга </w:t>
      </w:r>
      <w:r>
        <w:br/>
      </w:r>
      <w:r>
        <w:rPr>
          <w:rFonts w:ascii="Times New Roman"/>
          <w:b/>
          <w:i w:val="false"/>
          <w:color w:val="000000"/>
        </w:rPr>
        <w:t>подзаконных нормативных правовых актов Департамента подзаконных актов</w:t>
      </w:r>
      <w:r>
        <w:br/>
      </w:r>
      <w:r>
        <w:rPr>
          <w:rFonts w:ascii="Times New Roman"/>
          <w:b/>
          <w:i w:val="false"/>
          <w:color w:val="000000"/>
        </w:rPr>
        <w:t>категория С-5 (1 единица), №4-5-3</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96"/>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196"/>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97"/>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197"/>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8"/>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198"/>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Другие обязательные знания, необходимые для исполнения функциональных обязанностей по должностям данной категории.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99"/>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199"/>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xml:space="preserve">
Умение работать на компьютере. </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200"/>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00"/>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комплекса работ, связанных с оценкой эффективности реализации актов Президента, Правительства и Премьер-Министра и своевременного принятия мер по внесению изменений и (или) дополнений или признанию их утратившими силу; проведение мониторинга актов Президента, Правительства и Премьер-Министра, по вопросам, отнесенным законодательством к компетенции Министерства юстиции, на предмет выявления противоречащих законодательству Республики Казахстан и устаревших норм права, юридической экспертизой и согласованием проектов, разработанных государственными органами; с подготовкой официальных разъяснений нормативных правовых актов Правительства по поручению Правительства и Премьер-Министра, а также по поручению руководства Министерства; исполнение поручений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депутатские запросы по поручению Правительства, Премьер-Министра и по собственной инициативе;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исполнение иных поручений руководства Министерства и департамента. </w:t>
            </w:r>
          </w:p>
        </w:tc>
      </w:tr>
    </w:tbl>
    <w:bookmarkStart w:name="z1819" w:id="201"/>
    <w:p>
      <w:pPr>
        <w:spacing w:after="0"/>
        <w:ind w:left="0"/>
        <w:jc w:val="left"/>
      </w:pPr>
      <w:r>
        <w:rPr>
          <w:rFonts w:ascii="Times New Roman"/>
          <w:b/>
          <w:i w:val="false"/>
          <w:color w:val="000000"/>
        </w:rPr>
        <w:t xml:space="preserve"> Директор Департамента регистрации нормативных правовых актов, категория С-1 (1 единица) 5-0-1</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Критерий</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Департамента, участие в разработке проектов нормативных правовых актов по поручению руководства Министерства, осуществление контроля за качеством и своевременностью исполнения поручений, утверждение Планов работ Департамента, координация работы территориальных подразделений юстиции по вопросу государственной регистрации нормативных правовых актов, осуществление юридической экспертизы нормативных правовых актов центральных государственных органов внесение предложений о повышении квалификации, поощрении, наказании сотрудников Департамента и территориальных органов юстиции, рассмотрение корреспонденции Департамента, осуществление иных функций, возложенных на него руководством Министерства.</w:t>
            </w:r>
          </w:p>
        </w:tc>
      </w:tr>
    </w:tbl>
    <w:bookmarkStart w:name="z1820" w:id="202"/>
    <w:p>
      <w:pPr>
        <w:spacing w:after="0"/>
        <w:ind w:left="0"/>
        <w:jc w:val="left"/>
      </w:pPr>
      <w:r>
        <w:rPr>
          <w:rFonts w:ascii="Times New Roman"/>
          <w:b/>
          <w:i w:val="false"/>
          <w:color w:val="000000"/>
        </w:rPr>
        <w:t xml:space="preserve"> Заместитель Директора Департамента регистрации нормативных правовых актов, категория С-2 (1 единица) № 5-0-2</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Кураторство регистрации нормативных правовых актов по вопросам обороны, правопорядка, промышленности, инвестиций, телекоммуникаций, сельского хозяйства, финансов, энергетики и внешним связям, участие в разработке проектов нормативных правовых актов по поручению руководства Министерства, внесение предложений по функциональным обязанностям сотрудников Департамента, осуществление контроля за качеством и своевременным исполнением поручений, внесение предложений по совершенствованию нормативной правовой базы в сфере государственной регистрации нормативных правовых актов, осуществление юридической экспертизы нормативных правовых актов центральных государственных органов исполнение обязанности предусмотренные Законом Республики Казахстан "О государственной службе", внесение предложений о повышении квалификации сотрудников Департамента, поощрении, наказании, осуществление иных функций, возложенных на него руководством Министерства.</w:t>
            </w:r>
          </w:p>
        </w:tc>
      </w:tr>
    </w:tbl>
    <w:bookmarkStart w:name="z1821" w:id="203"/>
    <w:p>
      <w:pPr>
        <w:spacing w:after="0"/>
        <w:ind w:left="0"/>
        <w:jc w:val="left"/>
      </w:pPr>
      <w:r>
        <w:rPr>
          <w:rFonts w:ascii="Times New Roman"/>
          <w:b/>
          <w:i w:val="false"/>
          <w:color w:val="000000"/>
        </w:rPr>
        <w:t xml:space="preserve"> Заместитель Директора Департамента регистрации нормативных правовых актов, категория С-2 (1 единица) № 5-0-3</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
        <w:gridCol w:w="12081"/>
      </w:tblGrid>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Кураторство регистрации нормативных правовых актов по вопросам социальной сферы, аналитической работы и контроля нормативных правовых актов, участие в разработке проектов нормативных правовых актов по поручению руководства Министерства, внесение предложений по функциональным обязанностям сотрудников Департамента, осуществление контроля за качеством и своевременным исполнением поручений, внесение предложений по совершенствованию нормативной правовой базы в сфере государственной регистрации нормативных правовых актов, осуществление юридической экспертизы нормативных правовых актов центральных государственных органов исполнение обязанности предусмотренные Законом Республики Казахстан "О государственной службе", внесение предложений о повышении квалификации сотрудников Департамента, поощрении, наказании, осуществление иных функций, возложенных на него руководством Министерства.</w:t>
            </w:r>
          </w:p>
        </w:tc>
      </w:tr>
    </w:tbl>
    <w:bookmarkStart w:name="z1822" w:id="204"/>
    <w:p>
      <w:pPr>
        <w:spacing w:after="0"/>
        <w:ind w:left="0"/>
        <w:jc w:val="left"/>
      </w:pPr>
      <w:r>
        <w:rPr>
          <w:rFonts w:ascii="Times New Roman"/>
          <w:b/>
          <w:i w:val="false"/>
          <w:color w:val="000000"/>
        </w:rPr>
        <w:t xml:space="preserve"> Руководитель Управления регистрации нормативных правовых актов в сфере обороны, правопорядка и безопасности Департамента регистрации нормативных правовых актов, категория С-3 (1 единица) № 5-1-1</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213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осуществление контроля за качеством проведения юридической экспертизы нормативных правовых актов, обеспечение исполнительской и трудовой дисциплины, рассмотрение наиболее сложных поручений руководства, осуществление иных функций, внесение предложений по совершенствованию нормативной правовой базы в сфере государственной регистрации нормативных правовых актов, участие в разработке проектов нормативных правовых актов, внесение предложений по функциональным обязанностям экспертов, возложенных на него руководством Департамента, проведение юридической экспертизы наиболее сложных нормативных правовых актов и нормативных правовых актов по поручению руководства Департамента.</w:t>
            </w:r>
          </w:p>
        </w:tc>
      </w:tr>
    </w:tbl>
    <w:bookmarkStart w:name="z1823" w:id="205"/>
    <w:p>
      <w:pPr>
        <w:spacing w:after="0"/>
        <w:ind w:left="0"/>
        <w:jc w:val="left"/>
      </w:pPr>
      <w:r>
        <w:rPr>
          <w:rFonts w:ascii="Times New Roman"/>
          <w:b/>
          <w:i w:val="false"/>
          <w:color w:val="000000"/>
        </w:rPr>
        <w:t xml:space="preserve"> Главный эксперт Управления регистрации нормативных правовых актов в сфере обороны, правопорядка и безопасности Департамента регистрации нормативных правовых актов, категория С-4 (3 единицы) № 5-1-2, № 5-1-3, № 5-1-4</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
        <w:gridCol w:w="12089"/>
      </w:tblGrid>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этичность, ориентация на качество, ориентация на потребителя, нетерпимость к коррупции.</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юридической экспертизы наиболее сложных нормативных правовых актов центральных государственных органов,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иных функций, возложенных на него руководством Департамента.</w:t>
            </w:r>
          </w:p>
        </w:tc>
      </w:tr>
    </w:tbl>
    <w:bookmarkStart w:name="z1824" w:id="206"/>
    <w:p>
      <w:pPr>
        <w:spacing w:after="0"/>
        <w:ind w:left="0"/>
        <w:jc w:val="left"/>
      </w:pPr>
      <w:r>
        <w:rPr>
          <w:rFonts w:ascii="Times New Roman"/>
          <w:b/>
          <w:i w:val="false"/>
          <w:color w:val="000000"/>
        </w:rPr>
        <w:t xml:space="preserve"> Эксперт Управления регистрации нормативных правовых актов в сфере обороны, правопорядка и безопасности Департамента регистрации нормативных правовых актов, категория С-5 (4 единицы) № 5-1-5, № 5-1-6, № 5-1-7, № 5-1-8</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законодательства, регулирующего сферу государственной регистрации нормативных правовых актов.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этичность, ориентация на качество, ориентация на потребителя, нетерпимость к коррупции.</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юридической экспертизы нормативных правовых актов центральных государственных органов,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иных функций, возложенных на него руководством Департамента.</w:t>
            </w:r>
          </w:p>
        </w:tc>
      </w:tr>
    </w:tbl>
    <w:bookmarkStart w:name="z1825" w:id="207"/>
    <w:p>
      <w:pPr>
        <w:spacing w:after="0"/>
        <w:ind w:left="0"/>
        <w:jc w:val="left"/>
      </w:pPr>
      <w:r>
        <w:rPr>
          <w:rFonts w:ascii="Times New Roman"/>
          <w:b/>
          <w:i w:val="false"/>
          <w:color w:val="000000"/>
        </w:rPr>
        <w:t xml:space="preserve"> Руководитель Управления регистрации нормативных правовых актов  в сфере экономики Департамента регистрации нормативных правовых актов,  категория С-3 (1 единица) № 5-2-1</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213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внесение предложений по совершенствованию нормативной правовой базы в сфере государственной регистрации нормативных правовых актов, участие в разработке проектов нормативных правовых актов, осуществление контроля за качеством проведения юридической экспертизы нормативных правовых актов, внесение предложений по функциональным обязанностям экспертов, обеспечение исполнительской и трудовой дисциплины, рассмотрение наиболее сложных поручений руководства, осуществление иных функций, возложенных на него руководством Департамента.</w:t>
            </w:r>
          </w:p>
        </w:tc>
      </w:tr>
    </w:tbl>
    <w:bookmarkStart w:name="z1826" w:id="208"/>
    <w:p>
      <w:pPr>
        <w:spacing w:after="0"/>
        <w:ind w:left="0"/>
        <w:jc w:val="left"/>
      </w:pPr>
      <w:r>
        <w:rPr>
          <w:rFonts w:ascii="Times New Roman"/>
          <w:b/>
          <w:i w:val="false"/>
          <w:color w:val="000000"/>
        </w:rPr>
        <w:t xml:space="preserve"> Главный эксперт Управления регистрации нормативных правовых актов в сфере экономики Департамента регистрации нормативных правовых актов, категория С-4 (4 единицы) № 5-2-2, № 5-2-3, № 5-2-4, № 5-2-5</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юридической экспертизы наиболее сложных нормативных правовых актов центральных государственных органов,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иных функций, возложенных на него руководством Департамента.</w:t>
            </w:r>
          </w:p>
        </w:tc>
      </w:tr>
    </w:tbl>
    <w:bookmarkStart w:name="z1827" w:id="209"/>
    <w:p>
      <w:pPr>
        <w:spacing w:after="0"/>
        <w:ind w:left="0"/>
        <w:jc w:val="left"/>
      </w:pPr>
      <w:r>
        <w:rPr>
          <w:rFonts w:ascii="Times New Roman"/>
          <w:b/>
          <w:i w:val="false"/>
          <w:color w:val="000000"/>
        </w:rPr>
        <w:t xml:space="preserve"> Эксперт Управления регистрации нормативных правовых актов в сфере экономики Департамента регистрации нормативных правовых актов, категория С-5 (4 единицы) № 5-2-6, № 5-2-7, № 5-2-8, № 5-2-9</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законодательства, регулирующего сферу государственной регистрации нормативных правовых актов.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юридической экспертизы нормативных правовых актов центральных государственных органов,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иных функций, возложенных на него руководством Департамента.</w:t>
            </w:r>
          </w:p>
        </w:tc>
      </w:tr>
    </w:tbl>
    <w:bookmarkStart w:name="z1828" w:id="210"/>
    <w:p>
      <w:pPr>
        <w:spacing w:after="0"/>
        <w:ind w:left="0"/>
        <w:jc w:val="left"/>
      </w:pPr>
      <w:r>
        <w:rPr>
          <w:rFonts w:ascii="Times New Roman"/>
          <w:b/>
          <w:i w:val="false"/>
          <w:color w:val="000000"/>
        </w:rPr>
        <w:t xml:space="preserve"> Руководитель Управления регистрации нормативных правовых актов по вопросам социальной сферы Департамента регистрации нормативных правовых актов, категория С-3 (1 единица) № 5-3-1</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законодательства, предусмотренного программой тестирования кандидатов на занятие административной государственной должностей категория С-3, нормативных правовых актов Республики Казахстан, регулирующих сферу государственной регистрации нормативных правовых актов,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деятельностью Управления, внесение предложений по совершенствованию нормативной правовой базы в сфере государственной регистрации нормативных правовых актов, участие в разработке проектов нормативных правовых актов, осуществление контроля за качеством проведения юридической экспертизы нормативных правовых актов, проведение юридической экспертизы наиболее сложных нормативных правовых актов и нормативных правовых актов по поручению руководства Департамента, внесение предложений по функциональным обязанностям главных экспертов и экспертов, обеспечение исполнительской и трудовой дисциплины, рассмотрение наиболее сложных поручений руководства, осуществление иных функций, возложенных руководством Департамента.</w:t>
            </w:r>
          </w:p>
        </w:tc>
      </w:tr>
    </w:tbl>
    <w:bookmarkStart w:name="z1829" w:id="211"/>
    <w:p>
      <w:pPr>
        <w:spacing w:after="0"/>
        <w:ind w:left="0"/>
        <w:jc w:val="left"/>
      </w:pPr>
      <w:r>
        <w:rPr>
          <w:rFonts w:ascii="Times New Roman"/>
          <w:b/>
          <w:i w:val="false"/>
          <w:color w:val="000000"/>
        </w:rPr>
        <w:t xml:space="preserve"> Главный эксперт Управления регистрации нормативных правовых актов  по вопросам социальной сферы Департамента регистрации нормативных правовых актов,  категория С-4 (2 единицы) № 5-3-2, № 5-3-3</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законодательства, предусмотренного программой тестирования кандидатов на занятие административной государственной должностей категория С-4, нормативных правовых актов Республики Казахстан, регулирующих сферу государственной регистрации нормативных правовых актов, Стратегии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юридической экспертизы наиболее сложных нормативных правовых актов центральных государственных органов,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иных функций, возложенных на него руководством Управления и Департамента.</w:t>
            </w:r>
          </w:p>
        </w:tc>
      </w:tr>
    </w:tbl>
    <w:bookmarkStart w:name="z1830" w:id="212"/>
    <w:p>
      <w:pPr>
        <w:spacing w:after="0"/>
        <w:ind w:left="0"/>
        <w:jc w:val="left"/>
      </w:pPr>
      <w:r>
        <w:rPr>
          <w:rFonts w:ascii="Times New Roman"/>
          <w:b/>
          <w:i w:val="false"/>
          <w:color w:val="000000"/>
        </w:rPr>
        <w:t xml:space="preserve"> Эксперт Управления регистрации нормативных правовых актов по вопросам социальной сферы Департамента регистрации нормативных правовых актов, категория С-5 (2 единицы) № 5-3-4, № 5-3-5</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
        <w:gridCol w:w="12117"/>
      </w:tblGrid>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законодательства, предусмотренного программой тестирования кандидатов на занятие административной государственной должностей категория С-4, нормативных правовых актов Республики Казахстан, регулирующих сферу государственной регистрации нормативных правовых актов,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законодательства, регулирующего сферу государственной регистрации нормативных правовых актов.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юридической экспертизы нормативных правовых актов центральных государственных органов, внесение предложений по совершенствованию нормативной правовой базы в сфере государственной регистрации нормативных правовых актов, разработка проектов нормативных правовых актов, осуществление иных функций, возложенных на него руководством Управления и Департамента.</w:t>
            </w:r>
          </w:p>
        </w:tc>
      </w:tr>
    </w:tbl>
    <w:bookmarkStart w:name="z1831" w:id="213"/>
    <w:p>
      <w:pPr>
        <w:spacing w:after="0"/>
        <w:ind w:left="0"/>
        <w:jc w:val="left"/>
      </w:pPr>
      <w:r>
        <w:rPr>
          <w:rFonts w:ascii="Times New Roman"/>
          <w:b/>
          <w:i w:val="false"/>
          <w:color w:val="000000"/>
        </w:rPr>
        <w:t xml:space="preserve"> Руководитель Управления аналитической работы и контроля нормативных правовых актов Департамента регистрации нормативных правовых актов, категория С-3 (1 единица) № 5-4-1</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Критерии
</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Требования
</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обязанностей предусмотренных Законом Республики Казахстан "О государственной службе", координация правового мониторинга нормативных правовых актов центральных государственных органов, координация работы территориальных подразделений юстиции по вопросу государственной регистрации нормативных правовых актов и контроль за ведомственным нормотворчеством, исполнение поручений Администрации Президента, Канцелярии Премьер-Министра, в пределах компетенции Департамента, а также поручений руководства Министерства, внесение предложений по совершенствованию нормативной правовой базы в сфере государственной регистрации нормативных правовых актов, по поручению руководства Департамента проведение юридической экспертизы по нормативным правовым актам центральных государственных органов, участие в разработке проектов нормативных правовых актов, участие в комплексных проверках территориальных органов юстиции по вопросам регистрации нормативных правовых актов, осуществление проверки в центральных государственных органах, а также в местных органах государственного управления, в том числе по нормативным правовым актам акима, на предмет соблюдения законодательства, регулирующего издание, применение и официальное опубликования нормативных правовых актов, составление административного протокола, предусмотренной </w:t>
            </w:r>
            <w:r>
              <w:rPr>
                <w:rFonts w:ascii="Times New Roman"/>
                <w:b w:val="false"/>
                <w:i w:val="false"/>
                <w:color w:val="000000"/>
                <w:sz w:val="20"/>
              </w:rPr>
              <w:t>статьей 457</w:t>
            </w:r>
            <w:r>
              <w:rPr>
                <w:rFonts w:ascii="Times New Roman"/>
                <w:b w:val="false"/>
                <w:i w:val="false"/>
                <w:color w:val="000000"/>
                <w:sz w:val="20"/>
              </w:rPr>
              <w:t xml:space="preserve"> Кодекса РК "Об административных правонарушениях", рассмотрение наиболее сложных поручений руководства, рассмотрение документов с грифом "Секретно", подписание акта сверки с Генеральной прокуратурой по внесенным актам прокурорского надзора, осуществление контроля за качеством и своевременным исполнением поручений вышестоящих органов, поручений Министра, Ответственного секретаря Министерства, Заместителей Министра, руководство деятельностью Управления, координация и организация деятельности главных экспертов и экспертов Управления, обеспечение контроля за соблюдением сотрудниками Управления исполнительской и трудовой дисциплины, внесение руководству Департамента предложения по содержанию и объему функциональных обязанностей, повышению квалификации, назначении на должности и освобождения от занимаемых должностей сотрудников Управления, о поощрении и наложении на них дисциплинарных взысканий, осуществление иных функций и прав, возложенных на него руководством Департамента.</w:t>
            </w:r>
          </w:p>
        </w:tc>
      </w:tr>
    </w:tbl>
    <w:bookmarkStart w:name="z1832" w:id="214"/>
    <w:p>
      <w:pPr>
        <w:spacing w:after="0"/>
        <w:ind w:left="0"/>
        <w:jc w:val="left"/>
      </w:pPr>
      <w:r>
        <w:rPr>
          <w:rFonts w:ascii="Times New Roman"/>
          <w:b/>
          <w:i w:val="false"/>
          <w:color w:val="000000"/>
        </w:rPr>
        <w:t xml:space="preserve"> Главный эксперт Управления аналитической работы и контроля нормативных правовых актов Департамента регистрации нормативных правовых актов, категория С-4 (2 единицы) № 5-4-2, № 5-4-3</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государственной регистрации нормативных правовых актов.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обязанностей предусмотренных Законом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xml:space="preserve">", обобщение информации центральных государственных органов по правовому мониторингу нормативных правовых актов, осуществление координации правового мониторинга нормативных правовых актов центральных государственных органов, осуществление правового мониторинга нормативных правовых актов центральных государственных и местных органов госуправления (по курируемым зонам), подготовка акта сверки по внесенным актам прокурорского надзора на нормативные правовые акты центральных и местных органов для последующего направления в Генеральную прокуратуру Республики Казахстан, проведение анализа по внесенным актам прокурорского реагирования, с последующим направлением в территориальные органы юстиции, обобщение результатов рассмотрения центральными государственными органами и местными органами государственного управления, внесенных Министерством представлений об устранении нарушений Закона, обобщение информации по административной практике, по проведенным проверкам в центральных государственных органах и местных органах государственного управления, по поручению руководства Департамента, проведение юридической экспертизы по нормативным правовым актам центральных государственных органов, взаимодействие с территориальными органами юстиции (по курируемым зонам) по внесенным актам прокурорского надзора, анализ причин их внесения, обобщение информации центральных государственных органов по распоряжениям Премьер-Министра РК, с последующим направлением сводной информации в сводящее структурное подразделение Министерства, изучение перечня принятых актов центральных госорганов (по курируемым зонам) и по итогам подготовка аналитической справки, отслеживание сроков рассмотрения государственными органами представлений об устранений нарушений Закона, внесенных Министерством, исполнение поручений Администрации Президента, Канцелярии Премьер-Министра, в пределах компетенции Департамента, а также поручений руководства Министерства, рассмотрение обращений физических и юридических лиц, подготовка проекта представлений об устранении нарушений Закона по выявленным нарушениям в сфере государственной регистрации нормативных правовых актов, осуществление проверок в центральных государственных и местных органах государственного управления, составление административного протокола, предусмотренной </w:t>
            </w:r>
            <w:r>
              <w:rPr>
                <w:rFonts w:ascii="Times New Roman"/>
                <w:b w:val="false"/>
                <w:i w:val="false"/>
                <w:color w:val="000000"/>
                <w:sz w:val="20"/>
              </w:rPr>
              <w:t>статьей 457</w:t>
            </w:r>
            <w:r>
              <w:rPr>
                <w:rFonts w:ascii="Times New Roman"/>
                <w:b w:val="false"/>
                <w:i w:val="false"/>
                <w:color w:val="000000"/>
                <w:sz w:val="20"/>
              </w:rPr>
              <w:t xml:space="preserve"> Кодекса РК "Об административных правонарушениях", участие в комплексных проверках территориальных органов юстиции по вопросам государственной регистрации нормативных правовых актов, осуществление наставничества над лицами, впервые принятыми на административную государственную должность, по поручению руководства Министерства, подготовка и направление статей для размещения в печатных и электронных средствах массовой информации согласно утвержденному Плану выступлений сотрудников Департамента, участие в судах в порядке </w:t>
            </w:r>
            <w:r>
              <w:rPr>
                <w:rFonts w:ascii="Times New Roman"/>
                <w:b w:val="false"/>
                <w:i w:val="false"/>
                <w:color w:val="000000"/>
                <w:sz w:val="20"/>
              </w:rPr>
              <w:t>статьи 56</w:t>
            </w:r>
            <w:r>
              <w:rPr>
                <w:rFonts w:ascii="Times New Roman"/>
                <w:b w:val="false"/>
                <w:i w:val="false"/>
                <w:color w:val="000000"/>
                <w:sz w:val="20"/>
              </w:rPr>
              <w:t xml:space="preserve"> Гражданского процессуального кодекса, рассмотрение документов с грифом "Секретно", предоставление в рамках компетенции Управления необходимых сведений на коллегию Министерства и совещания, в которых принимает участие руководство Министерства и Департамента, внесение предложений по совершенствованию нормативной правовой базы в сфере государственной регистрации нормативных правовых актов, участие в разработке проектов нормативных правовых актов, осуществление иных функций, возложенных на него руководством Департамента.</w:t>
            </w:r>
          </w:p>
        </w:tc>
      </w:tr>
    </w:tbl>
    <w:bookmarkStart w:name="z1833" w:id="215"/>
    <w:p>
      <w:pPr>
        <w:spacing w:after="0"/>
        <w:ind w:left="0"/>
        <w:jc w:val="left"/>
      </w:pPr>
      <w:r>
        <w:rPr>
          <w:rFonts w:ascii="Times New Roman"/>
          <w:b/>
          <w:i w:val="false"/>
          <w:color w:val="000000"/>
        </w:rPr>
        <w:t xml:space="preserve"> Эксперт Управления аналитической работы и контроля нормативных правовых актов Департамента регистрации нормативных правовых актов, категория С-5 (3 единицы) № 5-4-4, № 5-4-5, 5-4-6</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 Другие обязательные знания, необходимые для исполнения функциональных обязанностей по должностям данной категории. Желательно знание законодательства, регулирующего сферу государственной регистрации нормативных правовых актов.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обязанностей предусмотренных Законом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xml:space="preserve">", обобщение информации местных органов государственного управления по правовому мониторингу нормативных правовых актов, осуществление правового мониторинга нормативных правовых актов центральных государственных и местных органов госуправления (по курируемым зонам), организация Координационного Совета юридических служб государственных органов при Министерстве, а также подготовка проектов повестки дня и протокола заседаний Координационного Совета юридических служб государственных органов при Министерстве, обобщение информации местных органов государственного управления по распоряжениям Премьер-Министра РК, отслеживание сроков рассмотрения государственными органами представлений об устранений нарушений Закона, внесенных Министерством, изучение перечня принятых актов центральных госорганов (по курируемым зонам), обобщение информации по своевременному направлению на официальное опубликование зарегистрированных нормативных правовых актов центральных государственных органов, подготовка для Администрации Президента РК информации о количестве и перечне зарегистрированных органами юстиции нормативных правовых актов центральных государственных органов и местных органов государственного управления, а также информация о количестве и перечень актов по которым отказано в государственной регистрации (с указанием причин отказа), обобщает информацию центральных государственных органов по замечаниям Министерства юстиции по результатам юридической экспертизы нормативных правовых актов, подготовка отчетной информации о зарегистрированных и отказанных нормативных правовых актах для направления на интернет-ресурс Министерства, ведение регистра нормативных правовых актов (приказов) Министерства юстиции в подсистеме "Правовой мониторинг нормативных правовых актов" корпоративного портала Министерства юстиции Республики Казахстан, а также реестра государственной регистрации нормативных правовых актов по нормативным правовым приказам министров Республики Казахстан и иных руководителей центральных государственных органов, руководителей ведомств, нормативным правовым постановлениям центральных государственных органов в бумажном виде, наполнение информационной правовой системы "Эталонный контрольный банк" сведениями об отказанных и отозванных нормативных правовых актах центральных государственных органов и их ведомств, подготовка Графика проведения стажировок сотрудников территориальных органов юстиции, подготовка Графика сверки с центральными государственными органами по принятым ими приказам и постановлениям, подготовка информации по исполнению Перечня поручений Главы государства, контроль за исполнением которых закреплено за ответственными лицами из числа политических госслужащих Министерства, подготовка по поручению руководства Департамента проведение юридической экспертизы нормативных правовых актов, осуществление проверок в центральных государственных и местных органах государственного управления, осуществление иных функций, составление административного протокола, предусмотренной </w:t>
            </w:r>
            <w:r>
              <w:rPr>
                <w:rFonts w:ascii="Times New Roman"/>
                <w:b w:val="false"/>
                <w:i w:val="false"/>
                <w:color w:val="000000"/>
                <w:sz w:val="20"/>
              </w:rPr>
              <w:t>статьей 457</w:t>
            </w:r>
            <w:r>
              <w:rPr>
                <w:rFonts w:ascii="Times New Roman"/>
                <w:b w:val="false"/>
                <w:i w:val="false"/>
                <w:color w:val="000000"/>
                <w:sz w:val="20"/>
              </w:rPr>
              <w:t xml:space="preserve"> Кодекса РК "Об административных правонарушениях", взаимодействие с территориальными органами юстиции (по курируемым зонам) по внесенным актам прокурорского надзора, анализ причины их внесения, предоставление в рамках компетенции Управления необходимых сведений на коллегию Министерства и совещания, в которых принимает участие руководство Министерства и Департамента, исполнение поручений Администрации Президента, Канцелярии Премьер-Министра, в пределах компетенции Департамента, а также поручений руководства Министерства, рассмотрение обращений физических и юридических лиц, подготовка проекта представлений об устранении нарушений Закона по выявленным нарушениям в сфере государственной регистрации нормативных правовых актов, анализирует причины их внесения участие в комплексных проверках территориальных органов юстиции по вопросам государственной регистрации нормативных правовых актов, подготовка и направление статей для размещения в печатных и электронных средствах массовой информации согласно утвержденному Плану выступлений сотрудников Департамента, участие в судах в порядке </w:t>
            </w:r>
            <w:r>
              <w:rPr>
                <w:rFonts w:ascii="Times New Roman"/>
                <w:b w:val="false"/>
                <w:i w:val="false"/>
                <w:color w:val="000000"/>
                <w:sz w:val="20"/>
              </w:rPr>
              <w:t>статьи 56</w:t>
            </w:r>
            <w:r>
              <w:rPr>
                <w:rFonts w:ascii="Times New Roman"/>
                <w:b w:val="false"/>
                <w:i w:val="false"/>
                <w:color w:val="000000"/>
                <w:sz w:val="20"/>
              </w:rPr>
              <w:t xml:space="preserve"> Гражданского процессуального кодекса, осуществление иных функций, возложенных на него руководством Департамента.</w:t>
            </w:r>
          </w:p>
        </w:tc>
      </w:tr>
    </w:tbl>
    <w:p>
      <w:pPr>
        <w:spacing w:after="0"/>
        <w:ind w:left="0"/>
        <w:jc w:val="left"/>
      </w:pPr>
    </w:p>
    <w:bookmarkStart w:name="z603" w:id="216"/>
    <w:p>
      <w:pPr>
        <w:spacing w:after="0"/>
        <w:ind w:left="0"/>
        <w:jc w:val="left"/>
      </w:pPr>
      <w:r>
        <w:rPr>
          <w:rFonts w:ascii="Times New Roman"/>
          <w:b/>
          <w:i w:val="false"/>
          <w:color w:val="000000"/>
        </w:rPr>
        <w:t xml:space="preserve"> Директор Департамента по защите имущественных прав государства</w:t>
      </w:r>
      <w:r>
        <w:br/>
      </w:r>
      <w:r>
        <w:rPr>
          <w:rFonts w:ascii="Times New Roman"/>
          <w:b/>
          <w:i w:val="false"/>
          <w:color w:val="000000"/>
        </w:rPr>
        <w:t>категория С-1 (1 единица) №6-0-1</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17"/>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1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18"/>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18"/>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либо социальных наук, экономики и бизнеса. </w:t>
            </w:r>
            <w:r>
              <w:br/>
            </w:r>
            <w:r>
              <w:rPr>
                <w:rFonts w:ascii="Times New Roman"/>
                <w:b w:val="false"/>
                <w:i w:val="false"/>
                <w:color w:val="000000"/>
                <w:sz w:val="20"/>
              </w:rPr>
              <w:t xml:space="preserve">
Желательно высшее образование в зарубежных высших учебных заведениях с получением степени бакалавра и/или магистра и/или доктора философии (PhD) либо доктора по профилю или по специальности "международное право".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219"/>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1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20"/>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20"/>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221"/>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2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деятельности Департамента; организация работы Департамента; обеспечение соблюдения сотрудниками Департамента исполнительской и трудовой дисциплины.</w:t>
            </w:r>
            <w:r>
              <w:br/>
            </w:r>
            <w:r>
              <w:rPr>
                <w:rFonts w:ascii="Times New Roman"/>
                <w:b w:val="false"/>
                <w:i w:val="false"/>
                <w:color w:val="000000"/>
                <w:sz w:val="20"/>
              </w:rPr>
              <w:t>
 Осуществление комплекса работ, связанных с:</w:t>
            </w:r>
            <w:r>
              <w:br/>
            </w:r>
            <w:r>
              <w:rPr>
                <w:rFonts w:ascii="Times New Roman"/>
                <w:b w:val="false"/>
                <w:i w:val="false"/>
                <w:color w:val="000000"/>
                <w:sz w:val="20"/>
              </w:rPr>
              <w:t>
правовой экспертизой нормативных правовых актов и договоров, связанных с имущественными интересами государства, соглашений о разделе продукции, контрактов на недропользование, договоров с участием государства о продаже имущества и акций и т.п, в том числе претензионно-исковых материалов;</w:t>
            </w:r>
            <w:r>
              <w:br/>
            </w:r>
            <w:r>
              <w:rPr>
                <w:rFonts w:ascii="Times New Roman"/>
                <w:b w:val="false"/>
                <w:i w:val="false"/>
                <w:color w:val="000000"/>
                <w:sz w:val="20"/>
              </w:rPr>
              <w:t xml:space="preserve">
 рассмотрение и исполнение поручений, обращений и заявлений, связанных с защитой интересов Республики Казахстан; </w:t>
            </w:r>
            <w:r>
              <w:br/>
            </w:r>
            <w:r>
              <w:rPr>
                <w:rFonts w:ascii="Times New Roman"/>
                <w:b w:val="false"/>
                <w:i w:val="false"/>
                <w:color w:val="000000"/>
                <w:sz w:val="20"/>
              </w:rPr>
              <w:t>
 обеспечение защиты и представительства интересов Республики Казахстан и Правительства Республики Казахстан в судах Республики Казахстан, иностранных государствах, арбитражах на территории Республики Казахстан и иностранных государствах, а также в третейских разбирательствах с участием государства;</w:t>
            </w:r>
            <w:r>
              <w:br/>
            </w:r>
            <w:r>
              <w:rPr>
                <w:rFonts w:ascii="Times New Roman"/>
                <w:b w:val="false"/>
                <w:i w:val="false"/>
                <w:color w:val="000000"/>
                <w:sz w:val="20"/>
              </w:rPr>
              <w:t>
 подготовкой официальных разъяснений по вопросам защиты интересов государства,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подготовкой материалов и предложений к заседаниям Правительства, совещаниям с участием Министра, Заместителя–Министра, курирующего ответственного секретаря по вопросам, относящимся к компетенции Департамента;</w:t>
            </w:r>
            <w:r>
              <w:br/>
            </w:r>
            <w:r>
              <w:rPr>
                <w:rFonts w:ascii="Times New Roman"/>
                <w:b w:val="false"/>
                <w:i w:val="false"/>
                <w:color w:val="000000"/>
                <w:sz w:val="20"/>
              </w:rPr>
              <w:t>
 анализом нормативной правовой и международно-правовой базы Республики Казахстан по вопросам защиты интересов государства, участия в судебных и арбитражных разбирательствах, заключения гражданско-правовых договоров с участием государства на предмет защиты интересов государства.</w:t>
            </w:r>
            <w:r>
              <w:br/>
            </w:r>
            <w:r>
              <w:rPr>
                <w:rFonts w:ascii="Times New Roman"/>
                <w:b w:val="false"/>
                <w:i w:val="false"/>
                <w:color w:val="000000"/>
                <w:sz w:val="20"/>
              </w:rPr>
              <w:t>
 Реализация принципа взаимозаменяемости между сотрудниками Департамента, исполнение иных поручений руководства Министерства.</w:t>
            </w:r>
          </w:p>
        </w:tc>
      </w:tr>
    </w:tbl>
    <w:p>
      <w:pPr>
        <w:spacing w:after="0"/>
        <w:ind w:left="0"/>
        <w:jc w:val="left"/>
      </w:pPr>
    </w:p>
    <w:bookmarkStart w:name="z610" w:id="222"/>
    <w:p>
      <w:pPr>
        <w:spacing w:after="0"/>
        <w:ind w:left="0"/>
        <w:jc w:val="left"/>
      </w:pPr>
      <w:r>
        <w:rPr>
          <w:rFonts w:ascii="Times New Roman"/>
          <w:b/>
          <w:i w:val="false"/>
          <w:color w:val="000000"/>
        </w:rPr>
        <w:t xml:space="preserve"> Заместитель директора</w:t>
      </w:r>
      <w:r>
        <w:br/>
      </w:r>
      <w:r>
        <w:rPr>
          <w:rFonts w:ascii="Times New Roman"/>
          <w:b/>
          <w:i w:val="false"/>
          <w:color w:val="000000"/>
        </w:rPr>
        <w:t xml:space="preserve">Департамента по защите имущественных прав государства </w:t>
      </w:r>
      <w:r>
        <w:br/>
      </w:r>
      <w:r>
        <w:rPr>
          <w:rFonts w:ascii="Times New Roman"/>
          <w:b/>
          <w:i w:val="false"/>
          <w:color w:val="000000"/>
        </w:rPr>
        <w:t>категория С-2 (2 единицы), №6-0-2, №6-0-3</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23"/>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23"/>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24"/>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24"/>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либо социальных наук, экономики и бизнеса. </w:t>
            </w:r>
            <w:r>
              <w:br/>
            </w:r>
            <w:r>
              <w:rPr>
                <w:rFonts w:ascii="Times New Roman"/>
                <w:b w:val="false"/>
                <w:i w:val="false"/>
                <w:color w:val="000000"/>
                <w:sz w:val="20"/>
              </w:rPr>
              <w:t>
Желательно наличие высшего образования в зарубежных высших учебных заведениях с получением степени бакалавра или магистра или доктора философии (PhD), либо доктора по профилю</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25"/>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2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26"/>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26"/>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27"/>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2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Департамента; обеспечение соблюдения сотрудниками исполнительской и трудовой дисциплины, определяет содержание и объем функциональных обязанностей сотрудников Департамента; вносит предложения по планированию и организации работы в Департаменте и совершенствование его деятельности.</w:t>
            </w:r>
            <w:r>
              <w:br/>
            </w:r>
            <w:r>
              <w:rPr>
                <w:rFonts w:ascii="Times New Roman"/>
                <w:b w:val="false"/>
                <w:i w:val="false"/>
                <w:color w:val="000000"/>
                <w:sz w:val="20"/>
              </w:rPr>
              <w:t>
Осуществление комплекса работ, связанных с:</w:t>
            </w:r>
            <w:r>
              <w:br/>
            </w:r>
            <w:r>
              <w:rPr>
                <w:rFonts w:ascii="Times New Roman"/>
                <w:b w:val="false"/>
                <w:i w:val="false"/>
                <w:color w:val="000000"/>
                <w:sz w:val="20"/>
              </w:rPr>
              <w:t>
 правовой экспертизой нормативных правовых актов и договоров, связанных с имущественными интересами государства, включая соглашения о разделе продукции, контракты на недропользование, договоры о продаже имущества и акции и т.п., в том числе претензионно-исковые материалы, поручения, обращения и заявления, связанные с защитой интересов Республики Казахстан, обеспечение защиты и представительства интересов Республики Казахстан и Правительства Республики Казахстан в судах Республики Казахстан, иностранных государствах, арбитражах на территории РК и иностранных государствах, а также в третейских разбирательствах с участием государства;</w:t>
            </w:r>
            <w:r>
              <w:br/>
            </w:r>
            <w:r>
              <w:rPr>
                <w:rFonts w:ascii="Times New Roman"/>
                <w:b w:val="false"/>
                <w:i w:val="false"/>
                <w:color w:val="000000"/>
                <w:sz w:val="20"/>
              </w:rPr>
              <w:t>
 подготовкой официальных разъяснений по вопросам защиты интересов государства,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анализом нормативной правовой и международно-правовой базы Республики Казахстан по вопросам защиты интересов государства, участия в судебных и арбитражных разбирательствах, заключения гражданских правовых договоров и их проектов на предмет защиты интересов государства;</w:t>
            </w:r>
            <w:r>
              <w:br/>
            </w:r>
            <w:r>
              <w:rPr>
                <w:rFonts w:ascii="Times New Roman"/>
                <w:b w:val="false"/>
                <w:i w:val="false"/>
                <w:color w:val="000000"/>
                <w:sz w:val="20"/>
              </w:rPr>
              <w:t>
 Реализация принципа взаимозаменяемости между сотрудниками Департамента, исполнение иных поручений руководства Министерства.</w:t>
            </w:r>
          </w:p>
        </w:tc>
      </w:tr>
    </w:tbl>
    <w:p>
      <w:pPr>
        <w:spacing w:after="0"/>
        <w:ind w:left="0"/>
        <w:jc w:val="left"/>
      </w:pPr>
    </w:p>
    <w:bookmarkStart w:name="z618" w:id="228"/>
    <w:p>
      <w:pPr>
        <w:spacing w:after="0"/>
        <w:ind w:left="0"/>
        <w:jc w:val="left"/>
      </w:pPr>
      <w:r>
        <w:rPr>
          <w:rFonts w:ascii="Times New Roman"/>
          <w:b/>
          <w:i w:val="false"/>
          <w:color w:val="000000"/>
        </w:rPr>
        <w:t xml:space="preserve"> Руководитель управления до арбитражного разбирательства</w:t>
      </w:r>
      <w:r>
        <w:br/>
      </w:r>
      <w:r>
        <w:rPr>
          <w:rFonts w:ascii="Times New Roman"/>
          <w:b/>
          <w:i w:val="false"/>
          <w:color w:val="000000"/>
        </w:rPr>
        <w:t xml:space="preserve">Департамента по защите имущественных прав государства </w:t>
      </w:r>
      <w:r>
        <w:br/>
      </w:r>
      <w:r>
        <w:rPr>
          <w:rFonts w:ascii="Times New Roman"/>
          <w:b/>
          <w:i w:val="false"/>
          <w:color w:val="000000"/>
        </w:rPr>
        <w:t>категория С-3 (1 единица), №6-1-1</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229"/>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2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30"/>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30"/>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либо социальных наук, экономики и бизнеса. </w:t>
            </w:r>
            <w:r>
              <w:br/>
            </w:r>
            <w:r>
              <w:rPr>
                <w:rFonts w:ascii="Times New Roman"/>
                <w:b w:val="false"/>
                <w:i w:val="false"/>
                <w:color w:val="000000"/>
                <w:sz w:val="20"/>
              </w:rPr>
              <w:t>
Желательно наличие высшего образования в зарубежных высших учебных заведениях с получением степени бакалавра или магистра или доктора философии (PhD), либо доктора по профилю</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31"/>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3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32"/>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32"/>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233"/>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33"/>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Департамента; обеспечение соблюдения сотрудниками исполнительской и трудовой дисциплины, определяет содержание и объем функциональных обязанностей сотрудников Департамента; вносит предложения по планированию и организации работы в Департаменте и совершенствование его деятельности.</w:t>
            </w:r>
            <w:r>
              <w:br/>
            </w:r>
            <w:r>
              <w:rPr>
                <w:rFonts w:ascii="Times New Roman"/>
                <w:b w:val="false"/>
                <w:i w:val="false"/>
                <w:color w:val="000000"/>
                <w:sz w:val="20"/>
              </w:rPr>
              <w:t>
Осуществление комплекса работ, связанных с:</w:t>
            </w:r>
            <w:r>
              <w:br/>
            </w:r>
            <w:r>
              <w:rPr>
                <w:rFonts w:ascii="Times New Roman"/>
                <w:b w:val="false"/>
                <w:i w:val="false"/>
                <w:color w:val="000000"/>
                <w:sz w:val="20"/>
              </w:rPr>
              <w:t>
 правовой экспертизой нормативных правовых актов и договоров, связанных с имущественными интересами государства, включая соглашения о разделе продукции, контракты на недропользование, договоры о продаже имущества и акции и т.п., в том числе претензионно-исковые материалы, поручения, обращения и заявления, связанные с защитой интересов Республики Казахстан, обеспечение защиты и представительства интересов Республики Казахстан и Правительства Республики Казахстан в судах Республики Казахстан, иностранных государствах, арбитражах на территории РК и иностранных государствах, а также в третейских разбирательствах с участием государства;</w:t>
            </w:r>
            <w:r>
              <w:br/>
            </w:r>
            <w:r>
              <w:rPr>
                <w:rFonts w:ascii="Times New Roman"/>
                <w:b w:val="false"/>
                <w:i w:val="false"/>
                <w:color w:val="000000"/>
                <w:sz w:val="20"/>
              </w:rPr>
              <w:t>
 подготовкой официальных разъяснений по вопросам защиты интересов государства,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анализом нормативной правовой и международно-правовой базы Республики Казахстан по вопросам защиты интересов государства, участия в судебных и арбитражных разбирательствах, заключения гражданских правовых договоров и их проектов на предмет защиты интересов государства;</w:t>
            </w:r>
            <w:r>
              <w:br/>
            </w:r>
            <w:r>
              <w:rPr>
                <w:rFonts w:ascii="Times New Roman"/>
                <w:b w:val="false"/>
                <w:i w:val="false"/>
                <w:color w:val="000000"/>
                <w:sz w:val="20"/>
              </w:rPr>
              <w:t>
 Реализация принципа взаимозаменяемости между сотрудниками Департамента, исполнение иных поручений руководства Министерства.</w:t>
            </w:r>
          </w:p>
        </w:tc>
      </w:tr>
    </w:tbl>
    <w:p>
      <w:pPr>
        <w:spacing w:after="0"/>
        <w:ind w:left="0"/>
        <w:jc w:val="left"/>
      </w:pPr>
    </w:p>
    <w:bookmarkStart w:name="z626" w:id="234"/>
    <w:p>
      <w:pPr>
        <w:spacing w:after="0"/>
        <w:ind w:left="0"/>
        <w:jc w:val="left"/>
      </w:pPr>
      <w:r>
        <w:rPr>
          <w:rFonts w:ascii="Times New Roman"/>
          <w:b/>
          <w:i w:val="false"/>
          <w:color w:val="000000"/>
        </w:rPr>
        <w:t xml:space="preserve">  Главный эксперт управления до арбитражного разбирательства</w:t>
      </w:r>
      <w:r>
        <w:br/>
      </w:r>
      <w:r>
        <w:rPr>
          <w:rFonts w:ascii="Times New Roman"/>
          <w:b/>
          <w:i w:val="false"/>
          <w:color w:val="000000"/>
        </w:rPr>
        <w:t>Департамента по защите имущественных прав государства,</w:t>
      </w:r>
      <w:r>
        <w:rPr>
          <w:rFonts w:ascii="Times New Roman"/>
          <w:b/>
          <w:i w:val="false"/>
          <w:color w:val="000000"/>
        </w:rPr>
        <w:t xml:space="preserve"> </w:t>
      </w:r>
      <w:r>
        <w:br/>
      </w:r>
      <w:r>
        <w:rPr>
          <w:rFonts w:ascii="Times New Roman"/>
          <w:b/>
          <w:i w:val="false"/>
          <w:color w:val="000000"/>
        </w:rPr>
        <w:t>категория С-4 (6 единиц), № 6-1-2, № 6-1-3, № 6-1-4, № 6-1-5, № 6-1-6, № 6-1-7</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35"/>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35"/>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36"/>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36"/>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w:t>
            </w:r>
            <w:r>
              <w:br/>
            </w:r>
            <w:r>
              <w:rPr>
                <w:rFonts w:ascii="Times New Roman"/>
                <w:b w:val="false"/>
                <w:i w:val="false"/>
                <w:color w:val="000000"/>
                <w:sz w:val="20"/>
              </w:rPr>
              <w:t>
Желательно наличие высшего образования в зарубежных высших учебных заведениях с получением степени бакалавра или магистра или доктора философии (PhD), либо доктора по профилю.</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37"/>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37"/>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Знание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w:t>
            </w:r>
            <w:r>
              <w:rPr>
                <w:rFonts w:ascii="Times New Roman"/>
                <w:b w:val="false"/>
                <w:i w:val="false"/>
                <w:color w:val="000000"/>
                <w:sz w:val="20"/>
              </w:rPr>
              <w:t>Бюджетного</w:t>
            </w:r>
            <w:r>
              <w:rPr>
                <w:rFonts w:ascii="Times New Roman"/>
                <w:b w:val="false"/>
                <w:i w:val="false"/>
                <w:color w:val="000000"/>
                <w:sz w:val="20"/>
              </w:rPr>
              <w:t xml:space="preserve"> и </w:t>
            </w:r>
            <w:r>
              <w:rPr>
                <w:rFonts w:ascii="Times New Roman"/>
                <w:b w:val="false"/>
                <w:i w:val="false"/>
                <w:color w:val="000000"/>
                <w:sz w:val="20"/>
              </w:rPr>
              <w:t>Налогового</w:t>
            </w:r>
            <w:r>
              <w:rPr>
                <w:rFonts w:ascii="Times New Roman"/>
                <w:b w:val="false"/>
                <w:i w:val="false"/>
                <w:color w:val="000000"/>
                <w:sz w:val="20"/>
              </w:rPr>
              <w:t xml:space="preserve"> кодексов Республики Казахстан, Закона </w:t>
            </w:r>
            <w:r>
              <w:rPr>
                <w:rFonts w:ascii="Times New Roman"/>
                <w:b w:val="false"/>
                <w:i w:val="false"/>
                <w:color w:val="000000"/>
                <w:sz w:val="20"/>
              </w:rPr>
              <w:t>"О государственных закупках"</w:t>
            </w:r>
            <w:r>
              <w:rPr>
                <w:rFonts w:ascii="Times New Roman"/>
                <w:b w:val="false"/>
                <w:i w:val="false"/>
                <w:color w:val="000000"/>
                <w:sz w:val="20"/>
              </w:rPr>
              <w:t>. Знание законодательства в областях, соответствующих функциональным обязанностям. Умение работать на компьютере с программами Word, Excel, Internet.</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38"/>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38"/>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39"/>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39"/>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r>
              <w:br/>
            </w:r>
            <w:r>
              <w:rPr>
                <w:rFonts w:ascii="Times New Roman"/>
                <w:b w:val="false"/>
                <w:i w:val="false"/>
                <w:color w:val="000000"/>
                <w:sz w:val="20"/>
              </w:rPr>
              <w:t xml:space="preserve">
- правовой экспертизой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международного арбитража, судебных и арбитражных разбирательств в Республике Казахстан; </w:t>
            </w:r>
            <w:r>
              <w:br/>
            </w:r>
            <w:r>
              <w:rPr>
                <w:rFonts w:ascii="Times New Roman"/>
                <w:b w:val="false"/>
                <w:i w:val="false"/>
                <w:color w:val="000000"/>
                <w:sz w:val="20"/>
              </w:rPr>
              <w:t xml:space="preserve">
 правовой экспертизой проектов соглашений о разделе продукции (недропользовании) между Правительством Республики Казахстан и иностранным участником; </w:t>
            </w:r>
            <w:r>
              <w:br/>
            </w:r>
            <w:r>
              <w:rPr>
                <w:rFonts w:ascii="Times New Roman"/>
                <w:b w:val="false"/>
                <w:i w:val="false"/>
                <w:color w:val="000000"/>
                <w:sz w:val="20"/>
              </w:rPr>
              <w:t>
 правовой экспертизой договоров и материалов, представляемых государственными органами Республики Казахстан, по имущественным претензиям к государству на соответствие законодательству Республики Казахстан и международным договорам;</w:t>
            </w:r>
            <w:r>
              <w:br/>
            </w:r>
            <w:r>
              <w:rPr>
                <w:rFonts w:ascii="Times New Roman"/>
                <w:b w:val="false"/>
                <w:i w:val="false"/>
                <w:color w:val="000000"/>
                <w:sz w:val="20"/>
              </w:rPr>
              <w:t xml:space="preserve">
 организацией работы и обеспечением деятельности Межведомственной комиссии по вопросам задолженности перед иностранными организациями; </w:t>
            </w:r>
            <w:r>
              <w:br/>
            </w:r>
            <w:r>
              <w:rPr>
                <w:rFonts w:ascii="Times New Roman"/>
                <w:b w:val="false"/>
                <w:i w:val="false"/>
                <w:color w:val="000000"/>
                <w:sz w:val="20"/>
              </w:rPr>
              <w:t>
 рассмотрением материалов и организацией взаимодействия с юридическими консультантами по международным арбитражным разбирательствам с участием Правительства и Министерства;</w:t>
            </w:r>
            <w:r>
              <w:br/>
            </w:r>
            <w:r>
              <w:rPr>
                <w:rFonts w:ascii="Times New Roman"/>
                <w:b w:val="false"/>
                <w:i w:val="false"/>
                <w:color w:val="000000"/>
                <w:sz w:val="20"/>
              </w:rPr>
              <w:t xml:space="preserve">
 разработкой проектов решений Правительства Республики Казахстан по вопросам погашения обязательств Правительства Республики Казахстан, центральных государственных органов и их территориальных подразделений по международным арбитражным разбирательствам с участием Правительства и Министерства; </w:t>
            </w:r>
            <w:r>
              <w:br/>
            </w:r>
            <w:r>
              <w:rPr>
                <w:rFonts w:ascii="Times New Roman"/>
                <w:b w:val="false"/>
                <w:i w:val="false"/>
                <w:color w:val="000000"/>
                <w:sz w:val="20"/>
              </w:rPr>
              <w:t>
 подготовкой официальных разъяснений по вопросам международного арбитража,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w:t>
            </w:r>
            <w:r>
              <w:br/>
            </w:r>
            <w:r>
              <w:rPr>
                <w:rFonts w:ascii="Times New Roman"/>
                <w:b w:val="false"/>
                <w:i w:val="false"/>
                <w:color w:val="000000"/>
                <w:sz w:val="20"/>
              </w:rPr>
              <w:t>
 анализом претензий иностранных субъектов к Республике Казахстан;</w:t>
            </w:r>
            <w:r>
              <w:br/>
            </w: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p>
    <w:bookmarkStart w:name="z634" w:id="240"/>
    <w:p>
      <w:pPr>
        <w:spacing w:after="0"/>
        <w:ind w:left="0"/>
        <w:jc w:val="left"/>
      </w:pPr>
      <w:r>
        <w:rPr>
          <w:rFonts w:ascii="Times New Roman"/>
          <w:b/>
          <w:i w:val="false"/>
          <w:color w:val="000000"/>
        </w:rPr>
        <w:t xml:space="preserve"> Эксперт управления до арбитражного разбирательства</w:t>
      </w:r>
      <w:r>
        <w:br/>
      </w:r>
      <w:r>
        <w:rPr>
          <w:rFonts w:ascii="Times New Roman"/>
          <w:b/>
          <w:i w:val="false"/>
          <w:color w:val="000000"/>
        </w:rPr>
        <w:t>Департамента по защите имущественных прав государства</w:t>
      </w:r>
      <w:r>
        <w:br/>
      </w:r>
      <w:r>
        <w:rPr>
          <w:rFonts w:ascii="Times New Roman"/>
          <w:b/>
          <w:i w:val="false"/>
          <w:color w:val="000000"/>
        </w:rPr>
        <w:t xml:space="preserve">категория С-5 (5 единиц), </w:t>
      </w:r>
      <w:r>
        <w:rPr>
          <w:rFonts w:ascii="Times New Roman"/>
          <w:b/>
          <w:i w:val="false"/>
          <w:color w:val="000000"/>
        </w:rPr>
        <w:t>№ 6-1-8, № 6-1-9, № 6-1-10, № 6-1-11, № 6-1-12</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41"/>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41"/>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42"/>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42"/>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либо социальных наук, экономики и бизнеса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243"/>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43"/>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Знание </w:t>
            </w:r>
            <w:r>
              <w:rPr>
                <w:rFonts w:ascii="Times New Roman"/>
                <w:b w:val="false"/>
                <w:i w:val="false"/>
                <w:color w:val="000000"/>
                <w:sz w:val="20"/>
              </w:rPr>
              <w:t>Гражданского</w:t>
            </w:r>
            <w:r>
              <w:rPr>
                <w:rFonts w:ascii="Times New Roman"/>
                <w:b w:val="false"/>
                <w:i w:val="false"/>
                <w:color w:val="000000"/>
                <w:sz w:val="20"/>
              </w:rPr>
              <w:t xml:space="preserve">,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w:t>
            </w:r>
            <w:r>
              <w:rPr>
                <w:rFonts w:ascii="Times New Roman"/>
                <w:b w:val="false"/>
                <w:i w:val="false"/>
                <w:color w:val="000000"/>
                <w:sz w:val="20"/>
              </w:rPr>
              <w:t>Бюджетного</w:t>
            </w:r>
            <w:r>
              <w:rPr>
                <w:rFonts w:ascii="Times New Roman"/>
                <w:b w:val="false"/>
                <w:i w:val="false"/>
                <w:color w:val="000000"/>
                <w:sz w:val="20"/>
              </w:rPr>
              <w:t xml:space="preserve"> и </w:t>
            </w:r>
            <w:r>
              <w:rPr>
                <w:rFonts w:ascii="Times New Roman"/>
                <w:b w:val="false"/>
                <w:i w:val="false"/>
                <w:color w:val="000000"/>
                <w:sz w:val="20"/>
              </w:rPr>
              <w:t>Налогового</w:t>
            </w:r>
            <w:r>
              <w:rPr>
                <w:rFonts w:ascii="Times New Roman"/>
                <w:b w:val="false"/>
                <w:i w:val="false"/>
                <w:color w:val="000000"/>
                <w:sz w:val="20"/>
              </w:rPr>
              <w:t xml:space="preserve"> кодексов Республики Казахстан, Закона </w:t>
            </w:r>
            <w:r>
              <w:rPr>
                <w:rFonts w:ascii="Times New Roman"/>
                <w:b w:val="false"/>
                <w:i w:val="false"/>
                <w:color w:val="000000"/>
                <w:sz w:val="20"/>
              </w:rPr>
              <w:t>"О государственных закупках"</w:t>
            </w:r>
            <w:r>
              <w:rPr>
                <w:rFonts w:ascii="Times New Roman"/>
                <w:b w:val="false"/>
                <w:i w:val="false"/>
                <w:color w:val="000000"/>
                <w:sz w:val="20"/>
              </w:rPr>
              <w:t>.</w:t>
            </w:r>
            <w:r>
              <w:br/>
            </w:r>
            <w:r>
              <w:rPr>
                <w:rFonts w:ascii="Times New Roman"/>
                <w:b w:val="false"/>
                <w:i w:val="false"/>
                <w:color w:val="000000"/>
                <w:sz w:val="20"/>
              </w:rPr>
              <w:t>
Знание законодательства в областях, соответствующих функциональным обязанностям.</w:t>
            </w:r>
            <w:r>
              <w:br/>
            </w:r>
            <w:r>
              <w:rPr>
                <w:rFonts w:ascii="Times New Roman"/>
                <w:b w:val="false"/>
                <w:i w:val="false"/>
                <w:color w:val="000000"/>
                <w:sz w:val="20"/>
              </w:rPr>
              <w:t>
Умение работать на компьютере с программами Word, Excel, Internet.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244"/>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44"/>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45"/>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45"/>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r>
              <w:br/>
            </w:r>
            <w:r>
              <w:rPr>
                <w:rFonts w:ascii="Times New Roman"/>
                <w:b w:val="false"/>
                <w:i w:val="false"/>
                <w:color w:val="000000"/>
                <w:sz w:val="20"/>
              </w:rPr>
              <w:t xml:space="preserve">
 правовой экспертизой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международного арбитража, судебных и арбитражных разбирательств; </w:t>
            </w:r>
            <w:r>
              <w:br/>
            </w:r>
            <w:r>
              <w:rPr>
                <w:rFonts w:ascii="Times New Roman"/>
                <w:b w:val="false"/>
                <w:i w:val="false"/>
                <w:color w:val="000000"/>
                <w:sz w:val="20"/>
              </w:rPr>
              <w:t xml:space="preserve">
 правовой экспертизой проектов соглашений о разделе продукции (недропользовании) между Правительством Республики Казахстан и иностранным участником; </w:t>
            </w:r>
            <w:r>
              <w:br/>
            </w:r>
            <w:r>
              <w:rPr>
                <w:rFonts w:ascii="Times New Roman"/>
                <w:b w:val="false"/>
                <w:i w:val="false"/>
                <w:color w:val="000000"/>
                <w:sz w:val="20"/>
              </w:rPr>
              <w:t>
 правовой экспертизой договоров и материалов, представляемых государственными органами Республики Казахстан, по имущественным претензиям к государству на соответствие законодательству Республики Казахстан и международным договорам;</w:t>
            </w:r>
            <w:r>
              <w:br/>
            </w:r>
            <w:r>
              <w:rPr>
                <w:rFonts w:ascii="Times New Roman"/>
                <w:b w:val="false"/>
                <w:i w:val="false"/>
                <w:color w:val="000000"/>
                <w:sz w:val="20"/>
              </w:rPr>
              <w:t xml:space="preserve">
 организацией работы и обеспечением деятельности Межведомственной комиссии по вопросам задолженности перед иностранными организациями; </w:t>
            </w:r>
            <w:r>
              <w:br/>
            </w:r>
            <w:r>
              <w:rPr>
                <w:rFonts w:ascii="Times New Roman"/>
                <w:b w:val="false"/>
                <w:i w:val="false"/>
                <w:color w:val="000000"/>
                <w:sz w:val="20"/>
              </w:rPr>
              <w:t>
 рассмотрением материалов и организацией взаимодействия с юридическими консультантами по международным арбитражным разбирательствам с участием Правительства и Министерства;</w:t>
            </w:r>
            <w:r>
              <w:br/>
            </w:r>
            <w:r>
              <w:rPr>
                <w:rFonts w:ascii="Times New Roman"/>
                <w:b w:val="false"/>
                <w:i w:val="false"/>
                <w:color w:val="000000"/>
                <w:sz w:val="20"/>
              </w:rPr>
              <w:t xml:space="preserve">
 разработкой проектов решений Правительства Республики Казахстан по вопросам погашения обязательств Правительства Республики Казахстан, центральных государственных органов и их территориальных подразделений по международным арбитражным разбирательствам с участием Правительства и Министерства; </w:t>
            </w:r>
            <w:r>
              <w:br/>
            </w:r>
            <w:r>
              <w:rPr>
                <w:rFonts w:ascii="Times New Roman"/>
                <w:b w:val="false"/>
                <w:i w:val="false"/>
                <w:color w:val="000000"/>
                <w:sz w:val="20"/>
              </w:rPr>
              <w:t>
 подготовкой официальных разъяснений по вопросам международного арбитража,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w:t>
            </w:r>
            <w:r>
              <w:br/>
            </w:r>
            <w:r>
              <w:rPr>
                <w:rFonts w:ascii="Times New Roman"/>
                <w:b w:val="false"/>
                <w:i w:val="false"/>
                <w:color w:val="000000"/>
                <w:sz w:val="20"/>
              </w:rPr>
              <w:t>
 анализом претензий иностранных субъектов к Республике Казахстан;</w:t>
            </w:r>
            <w:r>
              <w:br/>
            </w: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p>
    <w:bookmarkStart w:name="z643" w:id="246"/>
    <w:p>
      <w:pPr>
        <w:spacing w:after="0"/>
        <w:ind w:left="0"/>
        <w:jc w:val="left"/>
      </w:pPr>
      <w:r>
        <w:rPr>
          <w:rFonts w:ascii="Times New Roman"/>
          <w:b/>
          <w:i w:val="false"/>
          <w:color w:val="000000"/>
        </w:rPr>
        <w:t xml:space="preserve">  Директор Департамента международного права и сотрудничества,</w:t>
      </w:r>
      <w:r>
        <w:rPr>
          <w:rFonts w:ascii="Times New Roman"/>
          <w:b/>
          <w:i w:val="false"/>
          <w:color w:val="000000"/>
        </w:rPr>
        <w:t xml:space="preserve"> </w:t>
      </w:r>
      <w:r>
        <w:br/>
      </w:r>
      <w:r>
        <w:rPr>
          <w:rFonts w:ascii="Times New Roman"/>
          <w:b/>
          <w:i w:val="false"/>
          <w:color w:val="000000"/>
        </w:rPr>
        <w:t>категория С-1 (1 единица), № 7-0-1</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247"/>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47"/>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48"/>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48"/>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49"/>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49"/>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"О Правительстве Республики Казахстан",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иностранных языков.</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50"/>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50"/>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51"/>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51"/>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Департамента, координация и контроль деятельности Департамента, организация работы по повышению квалификации сотрудников Департамента, организация проведения оперативных совещаний Департамента, обеспечение соблюдения сотрудниками Департамента исполнительской и трудовой дисциплины.</w:t>
            </w:r>
            <w:r>
              <w:br/>
            </w:r>
            <w:r>
              <w:rPr>
                <w:rFonts w:ascii="Times New Roman"/>
                <w:b w:val="false"/>
                <w:i w:val="false"/>
                <w:color w:val="000000"/>
                <w:sz w:val="20"/>
              </w:rPr>
              <w:t>
Обеспечение связи с руководством Министерства и руководителями других структурных подразделений, представление информации курирующему Заместителю министра о работе государственных органов по подготовке проектов международных договоров и нормативны правовых актов Республики Казахстан по вопросам заключения, исполнения и прекращения международных договоров.</w:t>
            </w:r>
            <w:r>
              <w:br/>
            </w:r>
            <w:r>
              <w:rPr>
                <w:rFonts w:ascii="Times New Roman"/>
                <w:b w:val="false"/>
                <w:i w:val="false"/>
                <w:color w:val="000000"/>
                <w:sz w:val="20"/>
              </w:rPr>
              <w:t>
Внесение предложений Ответственному секретарю по вопросам компетенции Департамента о назначении на должность и освобождении от занимаемых должностей работников Департамента, о поощрении и наложении на них дисциплинарных взысканий.</w:t>
            </w:r>
            <w:r>
              <w:br/>
            </w:r>
            <w:r>
              <w:rPr>
                <w:rFonts w:ascii="Times New Roman"/>
                <w:b w:val="false"/>
                <w:i w:val="false"/>
                <w:color w:val="000000"/>
                <w:sz w:val="20"/>
              </w:rPr>
              <w:t>
Обеспечение взаимодействия с государственными органами в соответствии с компетенцией Департамента, исполнение иных поручений руководства Министерства.</w:t>
            </w:r>
            <w:r>
              <w:br/>
            </w:r>
            <w:r>
              <w:rPr>
                <w:rFonts w:ascii="Times New Roman"/>
                <w:b w:val="false"/>
                <w:i w:val="false"/>
                <w:color w:val="000000"/>
                <w:sz w:val="20"/>
              </w:rPr>
              <w:t>
Персональная ответственность за выполнение возложенных на Департамент задач и осуществление им своих функций.</w:t>
            </w:r>
          </w:p>
        </w:tc>
      </w:tr>
    </w:tbl>
    <w:p>
      <w:pPr>
        <w:spacing w:after="0"/>
        <w:ind w:left="0"/>
        <w:jc w:val="left"/>
      </w:pPr>
    </w:p>
    <w:bookmarkStart w:name="z650" w:id="252"/>
    <w:p>
      <w:pPr>
        <w:spacing w:after="0"/>
        <w:ind w:left="0"/>
        <w:jc w:val="left"/>
      </w:pPr>
      <w:r>
        <w:rPr>
          <w:rFonts w:ascii="Times New Roman"/>
          <w:b/>
          <w:i w:val="false"/>
          <w:color w:val="000000"/>
        </w:rPr>
        <w:t xml:space="preserve"> Заместитель Директора Департамента международного права и сотрудничества, </w:t>
      </w:r>
      <w:r>
        <w:br/>
      </w:r>
      <w:r>
        <w:rPr>
          <w:rFonts w:ascii="Times New Roman"/>
          <w:b/>
          <w:i w:val="false"/>
          <w:color w:val="000000"/>
        </w:rPr>
        <w:t>категория С-2 (2 единицы), № 7-0-2, № 7-0-3</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253"/>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53"/>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54"/>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54"/>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55"/>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55"/>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иностранных языков.</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56"/>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56"/>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257"/>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57"/>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Департамента, обеспечение соблюдения сотрудниками исполнительской и трудовой дисциплины. Осуществление и координация комплекса работ, связанных с: правовой экспертизой проектов международных договоров Республики Казахстан,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официальных визитах должностных лиц Республики Казахстан в иностранные государства, а также по иным вопросам международного права, подготовкой разъяснений по вопросам международного права, в том числе по депутатским запросам по поручению Правительства, Премьер-Министра, а также по поручению руководства Министерства,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w:t>
            </w:r>
            <w:r>
              <w:br/>
            </w:r>
            <w:r>
              <w:rPr>
                <w:rFonts w:ascii="Times New Roman"/>
                <w:b w:val="false"/>
                <w:i w:val="false"/>
                <w:color w:val="000000"/>
                <w:sz w:val="20"/>
              </w:rPr>
              <w:t>
Реализация принципа взаимозаменяемости между сотрудниками структурных подразделений, исполнение иных поручений руководства Министерства и Директора Департамента.</w:t>
            </w:r>
            <w:r>
              <w:br/>
            </w:r>
            <w:r>
              <w:rPr>
                <w:rFonts w:ascii="Times New Roman"/>
                <w:b w:val="false"/>
                <w:i w:val="false"/>
                <w:color w:val="000000"/>
                <w:sz w:val="20"/>
              </w:rPr>
              <w:t xml:space="preserve">
Персональная ответственность за выполнение возложенных на него задач и осуществление им своих функций, в период отсутствия Директора Департамента исполнение его обязанностей. </w:t>
            </w:r>
          </w:p>
        </w:tc>
      </w:tr>
    </w:tbl>
    <w:p>
      <w:pPr>
        <w:spacing w:after="0"/>
        <w:ind w:left="0"/>
        <w:jc w:val="left"/>
      </w:pPr>
    </w:p>
    <w:bookmarkStart w:name="z657" w:id="258"/>
    <w:p>
      <w:pPr>
        <w:spacing w:after="0"/>
        <w:ind w:left="0"/>
        <w:jc w:val="left"/>
      </w:pPr>
      <w:r>
        <w:rPr>
          <w:rFonts w:ascii="Times New Roman"/>
          <w:b/>
          <w:i w:val="false"/>
          <w:color w:val="000000"/>
        </w:rPr>
        <w:t xml:space="preserve"> Руководитель управления экспертизы проектов двусторонних международных</w:t>
      </w:r>
      <w:r>
        <w:br/>
      </w:r>
      <w:r>
        <w:rPr>
          <w:rFonts w:ascii="Times New Roman"/>
          <w:b/>
          <w:i w:val="false"/>
          <w:color w:val="000000"/>
        </w:rPr>
        <w:t>договоров Департамента международного права и сотрудничества,</w:t>
      </w:r>
      <w:r>
        <w:rPr>
          <w:rFonts w:ascii="Times New Roman"/>
          <w:b/>
          <w:i w:val="false"/>
          <w:color w:val="000000"/>
        </w:rPr>
        <w:t xml:space="preserve"> </w:t>
      </w:r>
      <w:r>
        <w:br/>
      </w:r>
      <w:r>
        <w:rPr>
          <w:rFonts w:ascii="Times New Roman"/>
          <w:b/>
          <w:i w:val="false"/>
          <w:color w:val="000000"/>
        </w:rPr>
        <w:t>категория С-3 (1 единица), №7-1-1</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59"/>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59"/>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60"/>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60"/>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61"/>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61"/>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 Желательно знание иностранных языков.</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62"/>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62"/>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63"/>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63"/>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управления, обеспечение соблюдения сотрудниками исполнительской и трудовой дисциплины.</w:t>
            </w:r>
            <w:r>
              <w:br/>
            </w:r>
            <w:r>
              <w:rPr>
                <w:rFonts w:ascii="Times New Roman"/>
                <w:b w:val="false"/>
                <w:i w:val="false"/>
                <w:color w:val="000000"/>
                <w:sz w:val="20"/>
              </w:rPr>
              <w:t>
Осуществление и координация комплекса работ, связанных с: правовой экспертизой проектов международных договоров Республики Казахстан со странами Азии, Европы и Америки,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Азии, Европы и Америки, а также об официальных визитах должностных лиц Республики Казахстан в указанные страны, подготовкой разъяснений по вопросам международных договоров Азии, Европы и Америки, в том числе по депутатским запросам по поручению Правительства, Премьер-Министра, а также по поручению руководства Министерства,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 анализом международных договоров Республики Казахстан со странами Азии, Европы и Америки в целях их гармонизации и унификации с законодательством Республики Казахстан,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p>
      <w:pPr>
        <w:spacing w:after="0"/>
        <w:ind w:left="0"/>
        <w:jc w:val="left"/>
      </w:pPr>
    </w:p>
    <w:bookmarkStart w:name="z664" w:id="264"/>
    <w:p>
      <w:pPr>
        <w:spacing w:after="0"/>
        <w:ind w:left="0"/>
        <w:jc w:val="left"/>
      </w:pPr>
      <w:r>
        <w:rPr>
          <w:rFonts w:ascii="Times New Roman"/>
          <w:b/>
          <w:i w:val="false"/>
          <w:color w:val="000000"/>
        </w:rPr>
        <w:t xml:space="preserve"> Главный эксперт управления экспертизы проектов двусторонних</w:t>
      </w:r>
      <w:r>
        <w:br/>
      </w:r>
      <w:r>
        <w:rPr>
          <w:rFonts w:ascii="Times New Roman"/>
          <w:b/>
          <w:i w:val="false"/>
          <w:color w:val="000000"/>
        </w:rPr>
        <w:t xml:space="preserve">международных договоров Департамента международного права и сотрудничества, </w:t>
      </w:r>
      <w:r>
        <w:br/>
      </w:r>
      <w:r>
        <w:rPr>
          <w:rFonts w:ascii="Times New Roman"/>
          <w:b/>
          <w:i w:val="false"/>
          <w:color w:val="000000"/>
        </w:rPr>
        <w:t>категория С-4 (2 единицы), 7-1-2, 7-1-3</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65"/>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6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66"/>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66"/>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267"/>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6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иностранных языков.</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68"/>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68"/>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69"/>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6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правовой экспертизой проектов международных договоров Республики Казахстан со странами Азии, Европы и Америки,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Азии, Европы и Америки, а также об официальных визитах должностных лиц Республики Казахстан в указанные страны, подготовкой разъяснений по вопросам международных договоров Азии, Европы и Америки, в том числе по депутатским запросам по поручению Правительства, Премьер-Министра, а также по поручению руководства Министерства,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 анализом международных договоров Республики Казахстан со странами Азии, Европы и Америки в целях их гармонизации и унификации с законодательством Республики Казахстан, исполнение иных поручений руководства Министерства и Департамента.</w:t>
            </w:r>
          </w:p>
        </w:tc>
      </w:tr>
    </w:tbl>
    <w:p>
      <w:pPr>
        <w:spacing w:after="0"/>
        <w:ind w:left="0"/>
        <w:jc w:val="left"/>
      </w:pPr>
    </w:p>
    <w:bookmarkStart w:name="z672" w:id="270"/>
    <w:p>
      <w:pPr>
        <w:spacing w:after="0"/>
        <w:ind w:left="0"/>
        <w:jc w:val="left"/>
      </w:pPr>
      <w:r>
        <w:rPr>
          <w:rFonts w:ascii="Times New Roman"/>
          <w:b/>
          <w:i w:val="false"/>
          <w:color w:val="000000"/>
        </w:rPr>
        <w:t xml:space="preserve"> Эксперт управления экспертизы проектов двусторонних международных договоров</w:t>
      </w:r>
      <w:r>
        <w:br/>
      </w:r>
      <w:r>
        <w:rPr>
          <w:rFonts w:ascii="Times New Roman"/>
          <w:b/>
          <w:i w:val="false"/>
          <w:color w:val="000000"/>
        </w:rPr>
        <w:t xml:space="preserve">Департамента международного права и сотрудничества, </w:t>
      </w:r>
      <w:r>
        <w:br/>
      </w:r>
      <w:r>
        <w:rPr>
          <w:rFonts w:ascii="Times New Roman"/>
          <w:b/>
          <w:i w:val="false"/>
          <w:color w:val="000000"/>
        </w:rPr>
        <w:t>категория С-5 (2 единицы), №7-1-4, №7-1-5</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71"/>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7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272"/>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72"/>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273"/>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73"/>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Умение работать на компьютере с программами Word, Excel, Internet.</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иностранных языков.</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74"/>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74"/>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75"/>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7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правовой экспертизой проектов международных договоров Республики Казахстан со странами Азии, Европы и Америки,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Азии, Европы и Америки, а также об официальных визитах должностных лиц Республики Казахстан в указанные страны, подготовкой разъяснений по вопросам международных договоров Азии, Европы и Америки, в том числе по депутатским запросам по поручению Правительства, Премьер-Министра, а также по поручению руководства Министерства,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p>
    <w:bookmarkStart w:name="z678" w:id="276"/>
    <w:p>
      <w:pPr>
        <w:spacing w:after="0"/>
        <w:ind w:left="0"/>
        <w:jc w:val="left"/>
      </w:pPr>
      <w:r>
        <w:rPr>
          <w:rFonts w:ascii="Times New Roman"/>
          <w:b/>
          <w:i w:val="false"/>
          <w:color w:val="000000"/>
        </w:rPr>
        <w:t xml:space="preserve">  Эксперт управления экспертизы проектов двусторонних международных договоров</w:t>
      </w:r>
      <w:r>
        <w:br/>
      </w:r>
      <w:r>
        <w:rPr>
          <w:rFonts w:ascii="Times New Roman"/>
          <w:b/>
          <w:i w:val="false"/>
          <w:color w:val="000000"/>
        </w:rPr>
        <w:t xml:space="preserve">Департамента международного права и сотрудничества, </w:t>
      </w:r>
      <w:r>
        <w:br/>
      </w:r>
      <w:r>
        <w:rPr>
          <w:rFonts w:ascii="Times New Roman"/>
          <w:b/>
          <w:i w:val="false"/>
          <w:color w:val="000000"/>
        </w:rPr>
        <w:t>категория С-5 (1 единица), №7-1-6</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77"/>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7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78"/>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78"/>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279"/>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7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Умение работать на компьютере с программами Word, Excel, Internet.</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Знание иностранных языков.</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80"/>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80"/>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81"/>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8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правовой экспертизой проектов международных договоров Республики Казахстан со странами Азии, Европы и Америки,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Азии, Европы и Америки, а также об официальных визитах должностных лиц Республики Казахстан в указанные страны, подготовкой разъяснений по вопросам международных договоров Азии, Европы и Америки, в том числе по депутатским запросам по поручению Правительства, Премьер-Министра, а также по поручению руководства Министерства,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p>
    <w:bookmarkStart w:name="z685" w:id="282"/>
    <w:p>
      <w:pPr>
        <w:spacing w:after="0"/>
        <w:ind w:left="0"/>
        <w:jc w:val="left"/>
      </w:pPr>
      <w:r>
        <w:rPr>
          <w:rFonts w:ascii="Times New Roman"/>
          <w:b/>
          <w:i w:val="false"/>
          <w:color w:val="000000"/>
        </w:rPr>
        <w:t xml:space="preserve"> Руководитель управления экспертизы проектов международных договоров</w:t>
      </w:r>
      <w:r>
        <w:br/>
      </w:r>
      <w:r>
        <w:rPr>
          <w:rFonts w:ascii="Times New Roman"/>
          <w:b/>
          <w:i w:val="false"/>
          <w:color w:val="000000"/>
        </w:rPr>
        <w:t>Организации Договора коллективной безопасности, Шанхайской организации</w:t>
      </w:r>
      <w:r>
        <w:br/>
      </w:r>
      <w:r>
        <w:rPr>
          <w:rFonts w:ascii="Times New Roman"/>
          <w:b/>
          <w:i w:val="false"/>
          <w:color w:val="000000"/>
        </w:rPr>
        <w:t xml:space="preserve">сотрудничества, </w:t>
      </w:r>
      <w:r>
        <w:rPr>
          <w:rFonts w:ascii="Times New Roman"/>
          <w:b/>
          <w:i w:val="false"/>
          <w:color w:val="000000"/>
        </w:rPr>
        <w:t xml:space="preserve">Содружества Независимых Государств </w:t>
      </w:r>
      <w:r>
        <w:br/>
      </w:r>
      <w:r>
        <w:rPr>
          <w:rFonts w:ascii="Times New Roman"/>
          <w:b/>
          <w:i w:val="false"/>
          <w:color w:val="000000"/>
        </w:rPr>
        <w:t xml:space="preserve">Департамента международного права и сотрудничества, </w:t>
      </w:r>
      <w:r>
        <w:br/>
      </w:r>
      <w:r>
        <w:rPr>
          <w:rFonts w:ascii="Times New Roman"/>
          <w:b/>
          <w:i w:val="false"/>
          <w:color w:val="000000"/>
        </w:rPr>
        <w:t>категория С-3 (1 единица), №7-2-1</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83"/>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83"/>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284"/>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84"/>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285"/>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85"/>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иностранных языков.</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86"/>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86"/>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87"/>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87"/>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управления, обеспечение соблюдения сотрудниками исполнительской и трудовой дисциплины.</w:t>
            </w:r>
            <w:r>
              <w:br/>
            </w:r>
            <w:r>
              <w:rPr>
                <w:rFonts w:ascii="Times New Roman"/>
                <w:b w:val="false"/>
                <w:i w:val="false"/>
                <w:color w:val="000000"/>
                <w:sz w:val="20"/>
              </w:rPr>
              <w:t>
Осуществление и координация комплекса работ, связанных с:</w:t>
            </w:r>
            <w:r>
              <w:br/>
            </w:r>
            <w:r>
              <w:rPr>
                <w:rFonts w:ascii="Times New Roman"/>
                <w:b w:val="false"/>
                <w:i w:val="false"/>
                <w:color w:val="000000"/>
                <w:sz w:val="20"/>
              </w:rPr>
              <w:t xml:space="preserve">
правовой экспертизой проектов международных договоров Республики Казахстан со странами Организации договора коллективной безопасности, Шанхайской организации сотрудничества, Содружества Независимых Государств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Организации Договора коллективной безопасности, Шанхайской организации сотрудничества, Содружества Независимых Государств, а также об официальных визитах должностных лиц Республики Казахстан в указанные страны, </w:t>
            </w:r>
            <w:r>
              <w:br/>
            </w:r>
            <w:r>
              <w:rPr>
                <w:rFonts w:ascii="Times New Roman"/>
                <w:b w:val="false"/>
                <w:i w:val="false"/>
                <w:color w:val="000000"/>
                <w:sz w:val="20"/>
              </w:rPr>
              <w:t>
подготовкой разъяснений по вопросам международных договоров со странами Организация договора коллективной безопасности, Шанхайская организация сотрудничества, Содружество независимых государств,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анализом международных договоров Республики Казахстан со странами Организация договора коллективной безопасности, Шанхайская организация сотрудничества, Содружество независимых государств в целях их гармонизации и унификации с законодательством Республики Казахстан,</w:t>
            </w:r>
            <w:r>
              <w:br/>
            </w: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p>
      <w:pPr>
        <w:spacing w:after="0"/>
        <w:ind w:left="0"/>
        <w:jc w:val="left"/>
      </w:pPr>
    </w:p>
    <w:bookmarkStart w:name="z694" w:id="288"/>
    <w:p>
      <w:pPr>
        <w:spacing w:after="0"/>
        <w:ind w:left="0"/>
        <w:jc w:val="left"/>
      </w:pPr>
      <w:r>
        <w:rPr>
          <w:rFonts w:ascii="Times New Roman"/>
          <w:b/>
          <w:i w:val="false"/>
          <w:color w:val="000000"/>
        </w:rPr>
        <w:t xml:space="preserve"> Главный эксперт управления экспертизы проектов международных договоров</w:t>
      </w:r>
      <w:r>
        <w:br/>
      </w:r>
      <w:r>
        <w:rPr>
          <w:rFonts w:ascii="Times New Roman"/>
          <w:b/>
          <w:i w:val="false"/>
          <w:color w:val="000000"/>
        </w:rPr>
        <w:t>Организации договора коллективной безопасности, Шанхайской организации</w:t>
      </w:r>
      <w:r>
        <w:br/>
      </w:r>
      <w:r>
        <w:rPr>
          <w:rFonts w:ascii="Times New Roman"/>
          <w:b/>
          <w:i w:val="false"/>
          <w:color w:val="000000"/>
        </w:rPr>
        <w:t xml:space="preserve">сотрудничества, </w:t>
      </w:r>
      <w:r>
        <w:rPr>
          <w:rFonts w:ascii="Times New Roman"/>
          <w:b/>
          <w:i w:val="false"/>
          <w:color w:val="000000"/>
        </w:rPr>
        <w:t xml:space="preserve">Содружества независимых государств </w:t>
      </w:r>
      <w:r>
        <w:br/>
      </w:r>
      <w:r>
        <w:rPr>
          <w:rFonts w:ascii="Times New Roman"/>
          <w:b/>
          <w:i w:val="false"/>
          <w:color w:val="000000"/>
        </w:rPr>
        <w:t>Департамента международного права и сотрудничества,</w:t>
      </w:r>
      <w:r>
        <w:rPr>
          <w:rFonts w:ascii="Times New Roman"/>
          <w:b/>
          <w:i w:val="false"/>
          <w:color w:val="000000"/>
        </w:rPr>
        <w:t xml:space="preserve"> </w:t>
      </w:r>
      <w:r>
        <w:br/>
      </w:r>
      <w:r>
        <w:rPr>
          <w:rFonts w:ascii="Times New Roman"/>
          <w:b/>
          <w:i w:val="false"/>
          <w:color w:val="000000"/>
        </w:rPr>
        <w:t>категория С-4 (2 единицы), №7-2-2, №7-2-3</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
        <w:gridCol w:w="12132"/>
      </w:tblGrid>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289"/>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89"/>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90"/>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90"/>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91"/>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91"/>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иностранных языков.</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292"/>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92"/>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293"/>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93"/>
        </w:tc>
        <w:tc>
          <w:tcPr>
            <w:tcW w:w="1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r>
              <w:br/>
            </w:r>
            <w:r>
              <w:rPr>
                <w:rFonts w:ascii="Times New Roman"/>
                <w:b w:val="false"/>
                <w:i w:val="false"/>
                <w:color w:val="000000"/>
                <w:sz w:val="20"/>
              </w:rPr>
              <w:t>
правовой экспертизой проектов международных договоров Республики Казахстан со странами Организация договора коллективной безопасности, Шанхайская организация сотрудничества, Содружество независимых государств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Организация договора коллективной безопасности, Шанхайская организация сотрудничества, Содружество независимых государств, а также об официальных визитах должностных лиц Республики Казахстан в указанные страны, подготовкой разъяснений по вопросам международных договоров Организация договора коллективной безопасности, Шанхайская организация сотрудничества, Содружество независимых государств в том числе по депутатским запросам по поручению Правительства, Премьер-Министра, а также по поручению руководства Министерства,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 анализом международных договоров Республики Казахстан со странами Организация договора коллективной безопасности, Шанхайская организация сотрудничества, Содружество независимых государств в целях их гармонизации и унификации с законодательством Республики Казахстан, исполнение иных поручений руководства Министерства и Департамента.</w:t>
            </w:r>
          </w:p>
        </w:tc>
      </w:tr>
    </w:tbl>
    <w:p>
      <w:pPr>
        <w:spacing w:after="0"/>
        <w:ind w:left="0"/>
        <w:jc w:val="left"/>
      </w:pPr>
    </w:p>
    <w:bookmarkStart w:name="z703" w:id="294"/>
    <w:p>
      <w:pPr>
        <w:spacing w:after="0"/>
        <w:ind w:left="0"/>
        <w:jc w:val="left"/>
      </w:pPr>
      <w:r>
        <w:rPr>
          <w:rFonts w:ascii="Times New Roman"/>
          <w:b/>
          <w:i w:val="false"/>
          <w:color w:val="000000"/>
        </w:rPr>
        <w:t xml:space="preserve"> Эксперт управления экспертизы проектов международных договоров</w:t>
      </w:r>
      <w:r>
        <w:br/>
      </w:r>
      <w:r>
        <w:rPr>
          <w:rFonts w:ascii="Times New Roman"/>
          <w:b/>
          <w:i w:val="false"/>
          <w:color w:val="000000"/>
        </w:rPr>
        <w:t>Организации договора коллективной безопасности, Шанхайской организация</w:t>
      </w:r>
      <w:r>
        <w:br/>
      </w:r>
      <w:r>
        <w:rPr>
          <w:rFonts w:ascii="Times New Roman"/>
          <w:b/>
          <w:i w:val="false"/>
          <w:color w:val="000000"/>
        </w:rPr>
        <w:t>сотрудничества, Содружества независимых государств</w:t>
      </w:r>
      <w:r>
        <w:br/>
      </w:r>
      <w:r>
        <w:rPr>
          <w:rFonts w:ascii="Times New Roman"/>
          <w:b/>
          <w:i w:val="false"/>
          <w:color w:val="000000"/>
        </w:rPr>
        <w:t xml:space="preserve">Департамента международного права и сотрудничества, </w:t>
      </w:r>
      <w:r>
        <w:br/>
      </w:r>
      <w:r>
        <w:rPr>
          <w:rFonts w:ascii="Times New Roman"/>
          <w:b/>
          <w:i w:val="false"/>
          <w:color w:val="000000"/>
        </w:rPr>
        <w:t>категория С-5 (3 единицы), №7-2-4, №7-2-5, №7-2-6</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95"/>
          <w:p>
            <w:pPr>
              <w:spacing w:after="20"/>
              <w:ind w:left="20"/>
              <w:jc w:val="both"/>
            </w:pPr>
            <w:r>
              <w:rPr>
                <w:rFonts w:ascii="Times New Roman"/>
                <w:b w:val="false"/>
                <w:i w:val="false"/>
                <w:color w:val="000000"/>
                <w:sz w:val="20"/>
              </w:rPr>
              <w:t>
</w:t>
            </w:r>
            <w:r>
              <w:rPr>
                <w:rFonts w:ascii="Times New Roman"/>
                <w:b/>
                <w:i w:val="false"/>
                <w:color w:val="000000"/>
                <w:sz w:val="20"/>
              </w:rPr>
              <w:t>Критерий</w:t>
            </w:r>
          </w:p>
          <w:bookmarkEnd w:id="29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96"/>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bookmarkEnd w:id="296"/>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97"/>
          <w:p>
            <w:pPr>
              <w:spacing w:after="20"/>
              <w:ind w:left="20"/>
              <w:jc w:val="both"/>
            </w:pPr>
            <w:r>
              <w:rPr>
                <w:rFonts w:ascii="Times New Roman"/>
                <w:b w:val="false"/>
                <w:i w:val="false"/>
                <w:color w:val="000000"/>
                <w:sz w:val="20"/>
              </w:rPr>
              <w:t>
</w:t>
            </w:r>
            <w:r>
              <w:rPr>
                <w:rFonts w:ascii="Times New Roman"/>
                <w:b/>
                <w:i w:val="false"/>
                <w:color w:val="000000"/>
                <w:sz w:val="20"/>
              </w:rPr>
              <w:t>Профессиональная компетентность</w:t>
            </w:r>
          </w:p>
          <w:bookmarkEnd w:id="29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Умение работать на компьютере с программами Word, Excel, Internet.</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иностранных языков.</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98"/>
          <w:p>
            <w:pPr>
              <w:spacing w:after="20"/>
              <w:ind w:left="20"/>
              <w:jc w:val="both"/>
            </w:pPr>
            <w:r>
              <w:rPr>
                <w:rFonts w:ascii="Times New Roman"/>
                <w:b w:val="false"/>
                <w:i w:val="false"/>
                <w:color w:val="000000"/>
                <w:sz w:val="20"/>
              </w:rPr>
              <w:t>
</w:t>
            </w:r>
            <w:r>
              <w:rPr>
                <w:rFonts w:ascii="Times New Roman"/>
                <w:b/>
                <w:i w:val="false"/>
                <w:color w:val="000000"/>
                <w:sz w:val="20"/>
              </w:rPr>
              <w:t>Опыт работы</w:t>
            </w:r>
          </w:p>
          <w:bookmarkEnd w:id="298"/>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99"/>
          <w:p>
            <w:pPr>
              <w:spacing w:after="20"/>
              <w:ind w:left="20"/>
              <w:jc w:val="both"/>
            </w:pPr>
            <w:r>
              <w:rPr>
                <w:rFonts w:ascii="Times New Roman"/>
                <w:b w:val="false"/>
                <w:i w:val="false"/>
                <w:color w:val="000000"/>
                <w:sz w:val="20"/>
              </w:rPr>
              <w:t>
</w:t>
            </w:r>
            <w:r>
              <w:rPr>
                <w:rFonts w:ascii="Times New Roman"/>
                <w:b/>
                <w:i w:val="false"/>
                <w:color w:val="000000"/>
                <w:sz w:val="20"/>
              </w:rPr>
              <w:t>Функциональные обязанности</w:t>
            </w:r>
          </w:p>
          <w:bookmarkEnd w:id="29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правовой экспертизой проектов международных договоров Республики Казахстан со странами Организация договора коллективной безопасности, Шанхайская организация сотрудничества, Содружество независимых государств, проектов актов Президента, Правительства и Премьер-Министра Республики Казахстан, нормативных постановлений Верховного Суда Республики Казахстан по вопросам заключения, исполнения и денонсации международных договоров со странами Организация договора коллективной безопасности, Шанхайская организация сотрудничества, Содружество независимых государств, а также об официальных визитах должностных лиц Республики Казахстан в указанные страны, подготовкой разъяснений по вопросам международных договоров Организация договора коллективной безопасности, Шанхайская организация сотрудничества, Содружество независимых государств, в том числе по депутатским запросам по поручению Правительства, Премьер-Министра, а также по поручению руководства Министерства,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p>
    <w:bookmarkStart w:name="z711" w:id="300"/>
    <w:p>
      <w:pPr>
        <w:spacing w:after="0"/>
        <w:ind w:left="0"/>
        <w:jc w:val="left"/>
      </w:pPr>
      <w:r>
        <w:rPr>
          <w:rFonts w:ascii="Times New Roman"/>
          <w:b/>
          <w:i w:val="false"/>
          <w:color w:val="000000"/>
        </w:rPr>
        <w:t xml:space="preserve"> Руководитель управления сотрудничества </w:t>
      </w:r>
      <w:r>
        <w:br/>
      </w:r>
      <w:r>
        <w:rPr>
          <w:rFonts w:ascii="Times New Roman"/>
          <w:b/>
          <w:i w:val="false"/>
          <w:color w:val="000000"/>
        </w:rPr>
        <w:t xml:space="preserve">Департамента международного права и сотрудничества, </w:t>
      </w:r>
      <w:r>
        <w:br/>
      </w:r>
      <w:r>
        <w:rPr>
          <w:rFonts w:ascii="Times New Roman"/>
          <w:b/>
          <w:i w:val="false"/>
          <w:color w:val="000000"/>
        </w:rPr>
        <w:t>категория С-3 (1 единица), №7-3-1</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01"/>
          <w:p>
            <w:pPr>
              <w:spacing w:after="20"/>
              <w:ind w:left="20"/>
              <w:jc w:val="both"/>
            </w:pPr>
            <w:r>
              <w:rPr>
                <w:rFonts w:ascii="Times New Roman"/>
                <w:b w:val="false"/>
                <w:i w:val="false"/>
                <w:color w:val="000000"/>
                <w:sz w:val="20"/>
              </w:rPr>
              <w:t>
Критерий</w:t>
            </w:r>
          </w:p>
          <w:bookmarkEnd w:id="301"/>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302"/>
          <w:p>
            <w:pPr>
              <w:spacing w:after="20"/>
              <w:ind w:left="20"/>
              <w:jc w:val="both"/>
            </w:pPr>
            <w:r>
              <w:rPr>
                <w:rFonts w:ascii="Times New Roman"/>
                <w:b w:val="false"/>
                <w:i w:val="false"/>
                <w:color w:val="000000"/>
                <w:sz w:val="20"/>
              </w:rPr>
              <w:t>
Образование</w:t>
            </w:r>
          </w:p>
          <w:bookmarkEnd w:id="302"/>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303"/>
          <w:p>
            <w:pPr>
              <w:spacing w:after="20"/>
              <w:ind w:left="20"/>
              <w:jc w:val="both"/>
            </w:pPr>
            <w:r>
              <w:rPr>
                <w:rFonts w:ascii="Times New Roman"/>
                <w:b w:val="false"/>
                <w:i w:val="false"/>
                <w:color w:val="000000"/>
                <w:sz w:val="20"/>
              </w:rPr>
              <w:t>
Профессиональная компетентность</w:t>
            </w:r>
          </w:p>
          <w:bookmarkEnd w:id="303"/>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 Желательно знание иностранных языков.</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304"/>
          <w:p>
            <w:pPr>
              <w:spacing w:after="20"/>
              <w:ind w:left="20"/>
              <w:jc w:val="both"/>
            </w:pPr>
            <w:r>
              <w:rPr>
                <w:rFonts w:ascii="Times New Roman"/>
                <w:b w:val="false"/>
                <w:i w:val="false"/>
                <w:color w:val="000000"/>
                <w:sz w:val="20"/>
              </w:rPr>
              <w:t>
Опыт работы</w:t>
            </w:r>
          </w:p>
          <w:bookmarkEnd w:id="304"/>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305"/>
          <w:p>
            <w:pPr>
              <w:spacing w:after="20"/>
              <w:ind w:left="20"/>
              <w:jc w:val="both"/>
            </w:pPr>
            <w:r>
              <w:rPr>
                <w:rFonts w:ascii="Times New Roman"/>
                <w:b w:val="false"/>
                <w:i w:val="false"/>
                <w:color w:val="000000"/>
                <w:sz w:val="20"/>
              </w:rPr>
              <w:t>
Функциональные обязанности</w:t>
            </w:r>
          </w:p>
          <w:bookmarkEnd w:id="305"/>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управления, обеспечение соблюдения сотрудниками исполнительской и трудовой дисциплины. Осуществление и координация комплекса работ, связанных с:</w:t>
            </w:r>
            <w:r>
              <w:br/>
            </w:r>
            <w:r>
              <w:rPr>
                <w:rFonts w:ascii="Times New Roman"/>
                <w:b w:val="false"/>
                <w:i w:val="false"/>
                <w:color w:val="000000"/>
                <w:sz w:val="20"/>
              </w:rPr>
              <w:t>
организацией протокольных мероприятий в пределах компетенции Департамента, исполнение ходатайств иностранных государств о правовой помощи, за исключением ходатайств и судебных поручений иностранных государств и признании и исполнении судебных решений и актов гражданского состояния, государственной регистрации, охраны прав интеллектуальной собственности,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p>
    <w:bookmarkStart w:name="z719" w:id="306"/>
    <w:p>
      <w:pPr>
        <w:spacing w:after="0"/>
        <w:ind w:left="0"/>
        <w:jc w:val="left"/>
      </w:pPr>
      <w:r>
        <w:rPr>
          <w:rFonts w:ascii="Times New Roman"/>
          <w:b/>
          <w:i w:val="false"/>
          <w:color w:val="000000"/>
        </w:rPr>
        <w:t xml:space="preserve"> Главный эксперт управления сотрудничества</w:t>
      </w:r>
      <w:r>
        <w:br/>
      </w:r>
      <w:r>
        <w:rPr>
          <w:rFonts w:ascii="Times New Roman"/>
          <w:b/>
          <w:i w:val="false"/>
          <w:color w:val="000000"/>
        </w:rPr>
        <w:t>Департамента международного права и сотрудничества</w:t>
      </w:r>
      <w:r>
        <w:br/>
      </w:r>
      <w:r>
        <w:rPr>
          <w:rFonts w:ascii="Times New Roman"/>
          <w:b/>
          <w:i w:val="false"/>
          <w:color w:val="000000"/>
        </w:rPr>
        <w:t>категория С-4 (1 единица), №7-3-2</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307"/>
          <w:p>
            <w:pPr>
              <w:spacing w:after="20"/>
              <w:ind w:left="20"/>
              <w:jc w:val="both"/>
            </w:pPr>
            <w:r>
              <w:rPr>
                <w:rFonts w:ascii="Times New Roman"/>
                <w:b w:val="false"/>
                <w:i w:val="false"/>
                <w:color w:val="000000"/>
                <w:sz w:val="20"/>
              </w:rPr>
              <w:t>
Критерий</w:t>
            </w:r>
          </w:p>
          <w:bookmarkEnd w:id="30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308"/>
          <w:p>
            <w:pPr>
              <w:spacing w:after="20"/>
              <w:ind w:left="20"/>
              <w:jc w:val="both"/>
            </w:pPr>
            <w:r>
              <w:rPr>
                <w:rFonts w:ascii="Times New Roman"/>
                <w:b w:val="false"/>
                <w:i w:val="false"/>
                <w:color w:val="000000"/>
                <w:sz w:val="20"/>
              </w:rPr>
              <w:t>
Образование</w:t>
            </w:r>
          </w:p>
          <w:bookmarkEnd w:id="308"/>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09"/>
          <w:p>
            <w:pPr>
              <w:spacing w:after="20"/>
              <w:ind w:left="20"/>
              <w:jc w:val="both"/>
            </w:pPr>
            <w:r>
              <w:rPr>
                <w:rFonts w:ascii="Times New Roman"/>
                <w:b w:val="false"/>
                <w:i w:val="false"/>
                <w:color w:val="000000"/>
                <w:sz w:val="20"/>
              </w:rPr>
              <w:t>
Профессиональная компетентность</w:t>
            </w:r>
          </w:p>
          <w:bookmarkEnd w:id="30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Желательно знание иностранных языков.</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310"/>
          <w:p>
            <w:pPr>
              <w:spacing w:after="20"/>
              <w:ind w:left="20"/>
              <w:jc w:val="both"/>
            </w:pPr>
            <w:r>
              <w:rPr>
                <w:rFonts w:ascii="Times New Roman"/>
                <w:b w:val="false"/>
                <w:i w:val="false"/>
                <w:color w:val="000000"/>
                <w:sz w:val="20"/>
              </w:rPr>
              <w:t>
Опыт работы</w:t>
            </w:r>
          </w:p>
          <w:bookmarkEnd w:id="310"/>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311"/>
          <w:p>
            <w:pPr>
              <w:spacing w:after="20"/>
              <w:ind w:left="20"/>
              <w:jc w:val="both"/>
            </w:pPr>
            <w:r>
              <w:rPr>
                <w:rFonts w:ascii="Times New Roman"/>
                <w:b w:val="false"/>
                <w:i w:val="false"/>
                <w:color w:val="000000"/>
                <w:sz w:val="20"/>
              </w:rPr>
              <w:t>
Функциональные обязанности</w:t>
            </w:r>
          </w:p>
          <w:bookmarkEnd w:id="31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организацией протокольных мероприятий в пределах компетенции Департамента, исполнение ходатайств иностранных государств о правовой помощи, за исключением ходатайств и судебных поручений иностранных государств и признании и исполнении судебных решений и актов гражданского состояния, государственной регистрации, охраны прав интеллектуальной собственности,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p>
    <w:bookmarkStart w:name="z727" w:id="312"/>
    <w:p>
      <w:pPr>
        <w:spacing w:after="0"/>
        <w:ind w:left="0"/>
        <w:jc w:val="left"/>
      </w:pPr>
      <w:r>
        <w:rPr>
          <w:rFonts w:ascii="Times New Roman"/>
          <w:b/>
          <w:i w:val="false"/>
          <w:color w:val="000000"/>
        </w:rPr>
        <w:t xml:space="preserve">  Эксперт управления сотрудничества </w:t>
      </w:r>
      <w:r>
        <w:br/>
      </w:r>
      <w:r>
        <w:rPr>
          <w:rFonts w:ascii="Times New Roman"/>
          <w:b/>
          <w:i w:val="false"/>
          <w:color w:val="000000"/>
        </w:rPr>
        <w:t xml:space="preserve">Департамента международного права и сотрудничества </w:t>
      </w:r>
      <w:r>
        <w:br/>
      </w:r>
      <w:r>
        <w:rPr>
          <w:rFonts w:ascii="Times New Roman"/>
          <w:b/>
          <w:i w:val="false"/>
          <w:color w:val="000000"/>
        </w:rPr>
        <w:t>категория С-5 (2 единиц), №7-3-3, №7-3-4</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313"/>
          <w:p>
            <w:pPr>
              <w:spacing w:after="20"/>
              <w:ind w:left="20"/>
              <w:jc w:val="both"/>
            </w:pPr>
            <w:r>
              <w:rPr>
                <w:rFonts w:ascii="Times New Roman"/>
                <w:b w:val="false"/>
                <w:i w:val="false"/>
                <w:color w:val="000000"/>
                <w:sz w:val="20"/>
              </w:rPr>
              <w:t>
Критерий</w:t>
            </w:r>
          </w:p>
          <w:bookmarkEnd w:id="313"/>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14"/>
          <w:p>
            <w:pPr>
              <w:spacing w:after="20"/>
              <w:ind w:left="20"/>
              <w:jc w:val="both"/>
            </w:pPr>
            <w:r>
              <w:rPr>
                <w:rFonts w:ascii="Times New Roman"/>
                <w:b w:val="false"/>
                <w:i w:val="false"/>
                <w:color w:val="000000"/>
                <w:sz w:val="20"/>
              </w:rPr>
              <w:t>
Образование</w:t>
            </w:r>
          </w:p>
          <w:bookmarkEnd w:id="314"/>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315"/>
          <w:p>
            <w:pPr>
              <w:spacing w:after="20"/>
              <w:ind w:left="20"/>
              <w:jc w:val="both"/>
            </w:pPr>
            <w:r>
              <w:rPr>
                <w:rFonts w:ascii="Times New Roman"/>
                <w:b w:val="false"/>
                <w:i w:val="false"/>
                <w:color w:val="000000"/>
                <w:sz w:val="20"/>
              </w:rPr>
              <w:t>
Профессиональная компетентность</w:t>
            </w:r>
          </w:p>
          <w:bookmarkEnd w:id="31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Умение работать на компьютере с программами Word, Excel, Internet.</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иностранных языков.</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316"/>
          <w:p>
            <w:pPr>
              <w:spacing w:after="20"/>
              <w:ind w:left="20"/>
              <w:jc w:val="both"/>
            </w:pPr>
            <w:r>
              <w:rPr>
                <w:rFonts w:ascii="Times New Roman"/>
                <w:b w:val="false"/>
                <w:i w:val="false"/>
                <w:color w:val="000000"/>
                <w:sz w:val="20"/>
              </w:rPr>
              <w:t>
Опыт работы</w:t>
            </w:r>
          </w:p>
          <w:bookmarkEnd w:id="316"/>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17"/>
          <w:p>
            <w:pPr>
              <w:spacing w:after="20"/>
              <w:ind w:left="20"/>
              <w:jc w:val="both"/>
            </w:pPr>
            <w:r>
              <w:rPr>
                <w:rFonts w:ascii="Times New Roman"/>
                <w:b w:val="false"/>
                <w:i w:val="false"/>
                <w:color w:val="000000"/>
                <w:sz w:val="20"/>
              </w:rPr>
              <w:t>
Функциональные обязанности</w:t>
            </w:r>
          </w:p>
          <w:bookmarkEnd w:id="31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организацией протокольных мероприятий в пределах компетенции Департамента, исполнение ходатайств иностранных государств о правовой помощи, за исключением ходатайств и судебных поручений иностранных государств и признании и исполнении судебных решений и актов гражданского состояния, государственной регистрации, охраны прав интеллектуальной собственности,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управления с целью внесения предложений о международно-правовых подходах к решению рассматриваемых вопросов, исполнение иных поручений руководства Министерства и Департамента.</w:t>
            </w:r>
          </w:p>
        </w:tc>
      </w:tr>
    </w:tbl>
    <w:p>
      <w:pPr>
        <w:spacing w:after="0"/>
        <w:ind w:left="0"/>
        <w:jc w:val="left"/>
      </w:pPr>
    </w:p>
    <w:bookmarkStart w:name="z735" w:id="318"/>
    <w:p>
      <w:pPr>
        <w:spacing w:after="0"/>
        <w:ind w:left="0"/>
        <w:jc w:val="left"/>
      </w:pPr>
      <w:r>
        <w:rPr>
          <w:rFonts w:ascii="Times New Roman"/>
          <w:b/>
          <w:i w:val="false"/>
          <w:color w:val="000000"/>
        </w:rPr>
        <w:t xml:space="preserve">  Эксперт управления сотрудничества </w:t>
      </w:r>
      <w:r>
        <w:br/>
      </w:r>
      <w:r>
        <w:rPr>
          <w:rFonts w:ascii="Times New Roman"/>
          <w:b/>
          <w:i w:val="false"/>
          <w:color w:val="000000"/>
        </w:rPr>
        <w:t xml:space="preserve">Департамента международного права и сотрудничества </w:t>
      </w:r>
      <w:r>
        <w:br/>
      </w:r>
      <w:r>
        <w:rPr>
          <w:rFonts w:ascii="Times New Roman"/>
          <w:b/>
          <w:i w:val="false"/>
          <w:color w:val="000000"/>
        </w:rPr>
        <w:t>категория С-5 (2 единиц), №7-3-5, 7-3-6</w:t>
      </w:r>
    </w:p>
    <w:bookmarkEnd w:id="3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
        <w:gridCol w:w="12173"/>
      </w:tblGrid>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19"/>
          <w:p>
            <w:pPr>
              <w:spacing w:after="20"/>
              <w:ind w:left="20"/>
              <w:jc w:val="both"/>
            </w:pPr>
            <w:r>
              <w:rPr>
                <w:rFonts w:ascii="Times New Roman"/>
                <w:b w:val="false"/>
                <w:i w:val="false"/>
                <w:color w:val="000000"/>
                <w:sz w:val="20"/>
              </w:rPr>
              <w:t>
Критерий</w:t>
            </w:r>
          </w:p>
          <w:bookmarkEnd w:id="319"/>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20"/>
          <w:p>
            <w:pPr>
              <w:spacing w:after="20"/>
              <w:ind w:left="20"/>
              <w:jc w:val="both"/>
            </w:pPr>
            <w:r>
              <w:rPr>
                <w:rFonts w:ascii="Times New Roman"/>
                <w:b w:val="false"/>
                <w:i w:val="false"/>
                <w:color w:val="000000"/>
                <w:sz w:val="20"/>
              </w:rPr>
              <w:t>
Образование</w:t>
            </w:r>
          </w:p>
          <w:bookmarkEnd w:id="320"/>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21"/>
          <w:p>
            <w:pPr>
              <w:spacing w:after="20"/>
              <w:ind w:left="20"/>
              <w:jc w:val="both"/>
            </w:pPr>
            <w:r>
              <w:rPr>
                <w:rFonts w:ascii="Times New Roman"/>
                <w:b w:val="false"/>
                <w:i w:val="false"/>
                <w:color w:val="000000"/>
                <w:sz w:val="20"/>
              </w:rPr>
              <w:t>
Профессиональная компетентность</w:t>
            </w:r>
          </w:p>
          <w:bookmarkEnd w:id="321"/>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Умение работать на компьютере с программами Word, Excel, Internet.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Желательно знание иностранных языков. </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322"/>
          <w:p>
            <w:pPr>
              <w:spacing w:after="20"/>
              <w:ind w:left="20"/>
              <w:jc w:val="both"/>
            </w:pPr>
            <w:r>
              <w:rPr>
                <w:rFonts w:ascii="Times New Roman"/>
                <w:b w:val="false"/>
                <w:i w:val="false"/>
                <w:color w:val="000000"/>
                <w:sz w:val="20"/>
              </w:rPr>
              <w:t>
Опыт работы</w:t>
            </w:r>
          </w:p>
          <w:bookmarkEnd w:id="322"/>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23"/>
          <w:p>
            <w:pPr>
              <w:spacing w:after="20"/>
              <w:ind w:left="20"/>
              <w:jc w:val="both"/>
            </w:pPr>
            <w:r>
              <w:rPr>
                <w:rFonts w:ascii="Times New Roman"/>
                <w:b w:val="false"/>
                <w:i w:val="false"/>
                <w:color w:val="000000"/>
                <w:sz w:val="20"/>
              </w:rPr>
              <w:t>
Функциональные обязанности</w:t>
            </w:r>
          </w:p>
          <w:bookmarkEnd w:id="323"/>
        </w:tc>
        <w:tc>
          <w:tcPr>
            <w:tcW w:w="1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 организацией протокольных мероприятий в пределах компетенции Департамента, переводом текстов международных договоров Республики Казахстан и иных документов, касающихся вопросов заключения, исполнения и денонсации международных договоров со странами Азии, Европы и Америки, а также об официальных визитах должностных лиц Республики Казахстан в указанные страны, исполнение иных переводов по поручению руководства Министерства и Департамента.</w:t>
            </w:r>
          </w:p>
        </w:tc>
      </w:tr>
    </w:tbl>
    <w:p>
      <w:pPr>
        <w:spacing w:after="0"/>
        <w:ind w:left="0"/>
        <w:jc w:val="left"/>
      </w:pPr>
    </w:p>
    <w:bookmarkStart w:name="z743" w:id="324"/>
    <w:p>
      <w:pPr>
        <w:spacing w:after="0"/>
        <w:ind w:left="0"/>
        <w:jc w:val="left"/>
      </w:pPr>
      <w:r>
        <w:rPr>
          <w:rFonts w:ascii="Times New Roman"/>
          <w:b/>
          <w:i w:val="false"/>
          <w:color w:val="000000"/>
        </w:rPr>
        <w:t xml:space="preserve"> Директор Департамента экспертизы проектов по международной </w:t>
      </w:r>
      <w:r>
        <w:br/>
      </w:r>
      <w:r>
        <w:rPr>
          <w:rFonts w:ascii="Times New Roman"/>
          <w:b/>
          <w:i w:val="false"/>
          <w:color w:val="000000"/>
        </w:rPr>
        <w:t xml:space="preserve">экономической интеграции </w:t>
      </w:r>
      <w:r>
        <w:rPr>
          <w:rFonts w:ascii="Times New Roman"/>
          <w:b/>
          <w:i w:val="false"/>
          <w:color w:val="000000"/>
        </w:rPr>
        <w:t xml:space="preserve"> категория С-1 (1 единица), № 8-0-1</w:t>
      </w:r>
    </w:p>
    <w:bookmarkEnd w:id="3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213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25"/>
          <w:p>
            <w:pPr>
              <w:spacing w:after="20"/>
              <w:ind w:left="20"/>
              <w:jc w:val="both"/>
            </w:pPr>
            <w:r>
              <w:rPr>
                <w:rFonts w:ascii="Times New Roman"/>
                <w:b w:val="false"/>
                <w:i w:val="false"/>
                <w:color w:val="000000"/>
                <w:sz w:val="20"/>
              </w:rPr>
              <w:t>
Критерий</w:t>
            </w:r>
          </w:p>
          <w:bookmarkEnd w:id="325"/>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26"/>
          <w:p>
            <w:pPr>
              <w:spacing w:after="20"/>
              <w:ind w:left="20"/>
              <w:jc w:val="both"/>
            </w:pPr>
            <w:r>
              <w:rPr>
                <w:rFonts w:ascii="Times New Roman"/>
                <w:b w:val="false"/>
                <w:i w:val="false"/>
                <w:color w:val="000000"/>
                <w:sz w:val="20"/>
              </w:rPr>
              <w:t>
Образование</w:t>
            </w:r>
          </w:p>
          <w:bookmarkEnd w:id="326"/>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327"/>
          <w:p>
            <w:pPr>
              <w:spacing w:after="20"/>
              <w:ind w:left="20"/>
              <w:jc w:val="both"/>
            </w:pPr>
            <w:r>
              <w:rPr>
                <w:rFonts w:ascii="Times New Roman"/>
                <w:b w:val="false"/>
                <w:i w:val="false"/>
                <w:color w:val="000000"/>
                <w:sz w:val="20"/>
              </w:rPr>
              <w:t>
Профессиональная компетентность</w:t>
            </w:r>
          </w:p>
          <w:bookmarkEnd w:id="327"/>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Знание законодательства и международных договоров в областях, соответствующих функциональным обязанностям. </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328"/>
          <w:p>
            <w:pPr>
              <w:spacing w:after="20"/>
              <w:ind w:left="20"/>
              <w:jc w:val="both"/>
            </w:pPr>
            <w:r>
              <w:rPr>
                <w:rFonts w:ascii="Times New Roman"/>
                <w:b w:val="false"/>
                <w:i w:val="false"/>
                <w:color w:val="000000"/>
                <w:sz w:val="20"/>
              </w:rPr>
              <w:t>
Опыт работы</w:t>
            </w:r>
          </w:p>
          <w:bookmarkEnd w:id="328"/>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29"/>
          <w:p>
            <w:pPr>
              <w:spacing w:after="20"/>
              <w:ind w:left="20"/>
              <w:jc w:val="both"/>
            </w:pPr>
            <w:r>
              <w:rPr>
                <w:rFonts w:ascii="Times New Roman"/>
                <w:b w:val="false"/>
                <w:i w:val="false"/>
                <w:color w:val="000000"/>
                <w:sz w:val="20"/>
              </w:rPr>
              <w:t>
Функциональные обязанности</w:t>
            </w:r>
          </w:p>
          <w:bookmarkEnd w:id="329"/>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Департамента, координация и контроль деятельности структурных подразделений Департамента, организация работы по повышению квалификации сотрудников Департамента, организация проведения оперативных совещаний Департамента, обеспечение соблюдения сотрудниками Департамента исполнительской и трудовой дисциплины.</w:t>
            </w:r>
            <w:r>
              <w:br/>
            </w:r>
            <w:r>
              <w:rPr>
                <w:rFonts w:ascii="Times New Roman"/>
                <w:b w:val="false"/>
                <w:i w:val="false"/>
                <w:color w:val="000000"/>
                <w:sz w:val="20"/>
              </w:rPr>
              <w:t>
Обеспечение связи с руководством Министерства и руководителями других структурных подразделений, представление информации курирующему Заместителю министра о работе государственных органов по подготовке проектов нормативных правовых актов.</w:t>
            </w:r>
            <w:r>
              <w:br/>
            </w:r>
            <w:r>
              <w:rPr>
                <w:rFonts w:ascii="Times New Roman"/>
                <w:b w:val="false"/>
                <w:i w:val="false"/>
                <w:color w:val="000000"/>
                <w:sz w:val="20"/>
              </w:rPr>
              <w:t>
 Внесение предложений Ответственному секретарю по вопросам компетенции Департамента о назначении на должность и освобождении от занимаемых должностей работников Департамента, о поощрении и наложении на них дисциплинарных взысканий.</w:t>
            </w:r>
            <w:r>
              <w:br/>
            </w:r>
            <w:r>
              <w:rPr>
                <w:rFonts w:ascii="Times New Roman"/>
                <w:b w:val="false"/>
                <w:i w:val="false"/>
                <w:color w:val="000000"/>
                <w:sz w:val="20"/>
              </w:rPr>
              <w:t>
 Обеспечение взаимодействия с государственными органами в соответствии с компетенцией Департамента, исполнение иных поручений руководства Министерства.</w:t>
            </w:r>
            <w:r>
              <w:br/>
            </w:r>
            <w:r>
              <w:rPr>
                <w:rFonts w:ascii="Times New Roman"/>
                <w:b w:val="false"/>
                <w:i w:val="false"/>
                <w:color w:val="000000"/>
                <w:sz w:val="20"/>
              </w:rPr>
              <w:t>
 Персональная ответственность за выполнение возложенных на Департамент задач и осуществление им своих функций.</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751" w:id="330"/>
    <w:p>
      <w:pPr>
        <w:spacing w:after="0"/>
        <w:ind w:left="0"/>
        <w:jc w:val="left"/>
      </w:pPr>
      <w:r>
        <w:rPr>
          <w:rFonts w:ascii="Times New Roman"/>
          <w:b/>
          <w:i w:val="false"/>
          <w:color w:val="000000"/>
        </w:rPr>
        <w:t xml:space="preserve"> Заместитель директора Департамента экспертизы проектов </w:t>
      </w:r>
      <w:r>
        <w:br/>
      </w:r>
      <w:r>
        <w:rPr>
          <w:rFonts w:ascii="Times New Roman"/>
          <w:b/>
          <w:i w:val="false"/>
          <w:color w:val="000000"/>
        </w:rPr>
        <w:t xml:space="preserve">по международной экономической интеграции </w:t>
      </w:r>
      <w:r>
        <w:br/>
      </w:r>
      <w:r>
        <w:rPr>
          <w:rFonts w:ascii="Times New Roman"/>
          <w:b/>
          <w:i w:val="false"/>
          <w:color w:val="000000"/>
        </w:rPr>
        <w:t>категория С-2 (2 единицы), № 8-0-2, № 8-0-3</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31"/>
          <w:p>
            <w:pPr>
              <w:spacing w:after="20"/>
              <w:ind w:left="20"/>
              <w:jc w:val="both"/>
            </w:pPr>
            <w:r>
              <w:rPr>
                <w:rFonts w:ascii="Times New Roman"/>
                <w:b w:val="false"/>
                <w:i w:val="false"/>
                <w:color w:val="000000"/>
                <w:sz w:val="20"/>
              </w:rPr>
              <w:t>
Критерий</w:t>
            </w:r>
          </w:p>
          <w:bookmarkEnd w:id="331"/>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332"/>
          <w:p>
            <w:pPr>
              <w:spacing w:after="20"/>
              <w:ind w:left="20"/>
              <w:jc w:val="both"/>
            </w:pPr>
            <w:r>
              <w:rPr>
                <w:rFonts w:ascii="Times New Roman"/>
                <w:b w:val="false"/>
                <w:i w:val="false"/>
                <w:color w:val="000000"/>
                <w:sz w:val="20"/>
              </w:rPr>
              <w:t>
Образование</w:t>
            </w:r>
          </w:p>
          <w:bookmarkEnd w:id="332"/>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333"/>
          <w:p>
            <w:pPr>
              <w:spacing w:after="20"/>
              <w:ind w:left="20"/>
              <w:jc w:val="both"/>
            </w:pPr>
            <w:r>
              <w:rPr>
                <w:rFonts w:ascii="Times New Roman"/>
                <w:b w:val="false"/>
                <w:i w:val="false"/>
                <w:color w:val="000000"/>
                <w:sz w:val="20"/>
              </w:rPr>
              <w:t>
Профессиональная компетентность</w:t>
            </w:r>
          </w:p>
          <w:bookmarkEnd w:id="333"/>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xml:space="preserve">
Знание законодательства и международных договоров в областях, соответствующих функциональным обязанностям. </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334"/>
          <w:p>
            <w:pPr>
              <w:spacing w:after="20"/>
              <w:ind w:left="20"/>
              <w:jc w:val="both"/>
            </w:pPr>
            <w:r>
              <w:rPr>
                <w:rFonts w:ascii="Times New Roman"/>
                <w:b w:val="false"/>
                <w:i w:val="false"/>
                <w:color w:val="000000"/>
                <w:sz w:val="20"/>
              </w:rPr>
              <w:t>
Опыт работы</w:t>
            </w:r>
          </w:p>
          <w:bookmarkEnd w:id="334"/>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335"/>
          <w:p>
            <w:pPr>
              <w:spacing w:after="20"/>
              <w:ind w:left="20"/>
              <w:jc w:val="both"/>
            </w:pPr>
            <w:r>
              <w:rPr>
                <w:rFonts w:ascii="Times New Roman"/>
                <w:b w:val="false"/>
                <w:i w:val="false"/>
                <w:color w:val="000000"/>
                <w:sz w:val="20"/>
              </w:rPr>
              <w:t>
Функциональные обязанности</w:t>
            </w:r>
          </w:p>
          <w:bookmarkEnd w:id="335"/>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Департамента, обеспечение соблюдения сотрудниками исполнительской и трудовой дисциплины.</w:t>
            </w:r>
            <w:r>
              <w:br/>
            </w:r>
            <w:r>
              <w:rPr>
                <w:rFonts w:ascii="Times New Roman"/>
                <w:b w:val="false"/>
                <w:i w:val="false"/>
                <w:color w:val="000000"/>
                <w:sz w:val="20"/>
              </w:rPr>
              <w:t>
 Осуществление и координация комплекса работ, связанных с: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а также по иным вопросам международного права,</w:t>
            </w:r>
            <w:r>
              <w:br/>
            </w:r>
            <w:r>
              <w:rPr>
                <w:rFonts w:ascii="Times New Roman"/>
                <w:b w:val="false"/>
                <w:i w:val="false"/>
                <w:color w:val="000000"/>
                <w:sz w:val="20"/>
              </w:rPr>
              <w:t>
 -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во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r>
              <w:br/>
            </w:r>
            <w:r>
              <w:rPr>
                <w:rFonts w:ascii="Times New Roman"/>
                <w:b w:val="false"/>
                <w:i w:val="false"/>
                <w:color w:val="000000"/>
                <w:sz w:val="20"/>
              </w:rPr>
              <w:t>
Реализация принципа взаимозаменяемости между сотрудниками структурных подразделений, исполнение иных поручений руководства Министерства и Директора Департамента.</w:t>
            </w:r>
            <w:r>
              <w:br/>
            </w:r>
            <w:r>
              <w:rPr>
                <w:rFonts w:ascii="Times New Roman"/>
                <w:b w:val="false"/>
                <w:i w:val="false"/>
                <w:color w:val="000000"/>
                <w:sz w:val="20"/>
              </w:rPr>
              <w:t xml:space="preserve">
 Персональная ответственность за выполнение возложенных на него задач и осуществление им своих функций, в период отсутствия Директора Департамента исполнение его обязанностей. </w:t>
            </w:r>
          </w:p>
        </w:tc>
      </w:tr>
    </w:tbl>
    <w:p>
      <w:pPr>
        <w:spacing w:after="0"/>
        <w:ind w:left="0"/>
        <w:jc w:val="left"/>
      </w:pPr>
    </w:p>
    <w:bookmarkStart w:name="z759" w:id="336"/>
    <w:p>
      <w:pPr>
        <w:spacing w:after="0"/>
        <w:ind w:left="0"/>
        <w:jc w:val="left"/>
      </w:pPr>
      <w:r>
        <w:rPr>
          <w:rFonts w:ascii="Times New Roman"/>
          <w:b/>
          <w:i w:val="false"/>
          <w:color w:val="000000"/>
        </w:rPr>
        <w:t xml:space="preserve"> Руководитель управления экспертизы проектов в сфере экономики, </w:t>
      </w:r>
      <w:r>
        <w:br/>
      </w:r>
      <w:r>
        <w:rPr>
          <w:rFonts w:ascii="Times New Roman"/>
          <w:b/>
          <w:i w:val="false"/>
          <w:color w:val="000000"/>
        </w:rPr>
        <w:t>финансов и торговли Департамента экспертизы проектов по</w:t>
      </w:r>
      <w:r>
        <w:br/>
      </w:r>
      <w:r>
        <w:rPr>
          <w:rFonts w:ascii="Times New Roman"/>
          <w:b/>
          <w:i w:val="false"/>
          <w:color w:val="000000"/>
        </w:rPr>
        <w:t xml:space="preserve"> международной экономической интеграции </w:t>
      </w:r>
      <w:r>
        <w:br/>
      </w:r>
      <w:r>
        <w:rPr>
          <w:rFonts w:ascii="Times New Roman"/>
          <w:b/>
          <w:i w:val="false"/>
          <w:color w:val="000000"/>
        </w:rPr>
        <w:t>категория С-3 (1 единица), № 8-1-1</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337"/>
          <w:p>
            <w:pPr>
              <w:spacing w:after="20"/>
              <w:ind w:left="20"/>
              <w:jc w:val="both"/>
            </w:pPr>
            <w:r>
              <w:rPr>
                <w:rFonts w:ascii="Times New Roman"/>
                <w:b w:val="false"/>
                <w:i w:val="false"/>
                <w:color w:val="000000"/>
                <w:sz w:val="20"/>
              </w:rPr>
              <w:t>
Критерий</w:t>
            </w:r>
          </w:p>
          <w:bookmarkEnd w:id="337"/>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338"/>
          <w:p>
            <w:pPr>
              <w:spacing w:after="20"/>
              <w:ind w:left="20"/>
              <w:jc w:val="both"/>
            </w:pPr>
            <w:r>
              <w:rPr>
                <w:rFonts w:ascii="Times New Roman"/>
                <w:b w:val="false"/>
                <w:i w:val="false"/>
                <w:color w:val="000000"/>
                <w:sz w:val="20"/>
              </w:rPr>
              <w:t>
Образование</w:t>
            </w:r>
          </w:p>
          <w:bookmarkEnd w:id="338"/>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339"/>
          <w:p>
            <w:pPr>
              <w:spacing w:after="20"/>
              <w:ind w:left="20"/>
              <w:jc w:val="both"/>
            </w:pPr>
            <w:r>
              <w:rPr>
                <w:rFonts w:ascii="Times New Roman"/>
                <w:b w:val="false"/>
                <w:i w:val="false"/>
                <w:color w:val="000000"/>
                <w:sz w:val="20"/>
              </w:rPr>
              <w:t>
Профессиональная компетентность</w:t>
            </w:r>
          </w:p>
          <w:bookmarkEnd w:id="339"/>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xml:space="preserve">
Знание законодательства и международных договоров в областях, соответствующих функциональным обязанностям. </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340"/>
          <w:p>
            <w:pPr>
              <w:spacing w:after="20"/>
              <w:ind w:left="20"/>
              <w:jc w:val="both"/>
            </w:pPr>
            <w:r>
              <w:rPr>
                <w:rFonts w:ascii="Times New Roman"/>
                <w:b w:val="false"/>
                <w:i w:val="false"/>
                <w:color w:val="000000"/>
                <w:sz w:val="20"/>
              </w:rPr>
              <w:t>
Опыт работы</w:t>
            </w:r>
          </w:p>
          <w:bookmarkEnd w:id="340"/>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41"/>
          <w:p>
            <w:pPr>
              <w:spacing w:after="20"/>
              <w:ind w:left="20"/>
              <w:jc w:val="both"/>
            </w:pPr>
            <w:r>
              <w:rPr>
                <w:rFonts w:ascii="Times New Roman"/>
                <w:b w:val="false"/>
                <w:i w:val="false"/>
                <w:color w:val="000000"/>
                <w:sz w:val="20"/>
              </w:rPr>
              <w:t>
Функциональные обязанности</w:t>
            </w:r>
          </w:p>
          <w:bookmarkEnd w:id="341"/>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управления, обеспечение соблюдения сотрудниками исполнительской и трудовой дисциплины.</w:t>
            </w:r>
            <w:r>
              <w:br/>
            </w:r>
            <w:r>
              <w:rPr>
                <w:rFonts w:ascii="Times New Roman"/>
                <w:b w:val="false"/>
                <w:i w:val="false"/>
                <w:color w:val="000000"/>
                <w:sz w:val="20"/>
              </w:rPr>
              <w:t>
Осуществление и координация комплекса работ, связанных с:</w:t>
            </w:r>
            <w:r>
              <w:br/>
            </w: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экономики, торговли и финансов, а также по иным вопросам международного права,</w:t>
            </w:r>
            <w:r>
              <w:br/>
            </w:r>
            <w:r>
              <w:rPr>
                <w:rFonts w:ascii="Times New Roman"/>
                <w:b w:val="false"/>
                <w:i w:val="false"/>
                <w:color w:val="000000"/>
                <w:sz w:val="20"/>
              </w:rPr>
              <w:t>
 -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r>
              <w:br/>
            </w: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p>
    <w:bookmarkStart w:name="z768" w:id="342"/>
    <w:p>
      <w:pPr>
        <w:spacing w:after="0"/>
        <w:ind w:left="0"/>
        <w:jc w:val="left"/>
      </w:pPr>
      <w:r>
        <w:rPr>
          <w:rFonts w:ascii="Times New Roman"/>
          <w:b/>
          <w:i w:val="false"/>
          <w:color w:val="000000"/>
        </w:rPr>
        <w:t xml:space="preserve">  Главный эксперт управления экспертизы проектов в сфере экономики, </w:t>
      </w:r>
      <w:r>
        <w:br/>
      </w:r>
      <w:r>
        <w:rPr>
          <w:rFonts w:ascii="Times New Roman"/>
          <w:b/>
          <w:i w:val="false"/>
          <w:color w:val="000000"/>
        </w:rPr>
        <w:t xml:space="preserve">финансов и торговли Департамента экспертизы проектов по международной </w:t>
      </w:r>
      <w:r>
        <w:br/>
      </w:r>
      <w:r>
        <w:rPr>
          <w:rFonts w:ascii="Times New Roman"/>
          <w:b/>
          <w:i w:val="false"/>
          <w:color w:val="000000"/>
        </w:rPr>
        <w:t xml:space="preserve">экономической интеграции </w:t>
      </w:r>
      <w:r>
        <w:rPr>
          <w:rFonts w:ascii="Times New Roman"/>
          <w:b/>
          <w:i w:val="false"/>
          <w:color w:val="000000"/>
        </w:rPr>
        <w:t>категория С-4 (1 единица), № 8-1-2</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343"/>
          <w:p>
            <w:pPr>
              <w:spacing w:after="20"/>
              <w:ind w:left="20"/>
              <w:jc w:val="both"/>
            </w:pPr>
            <w:r>
              <w:rPr>
                <w:rFonts w:ascii="Times New Roman"/>
                <w:b w:val="false"/>
                <w:i w:val="false"/>
                <w:color w:val="000000"/>
                <w:sz w:val="20"/>
              </w:rPr>
              <w:t>
Критерий</w:t>
            </w:r>
          </w:p>
          <w:bookmarkEnd w:id="343"/>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344"/>
          <w:p>
            <w:pPr>
              <w:spacing w:after="20"/>
              <w:ind w:left="20"/>
              <w:jc w:val="both"/>
            </w:pPr>
            <w:r>
              <w:rPr>
                <w:rFonts w:ascii="Times New Roman"/>
                <w:b w:val="false"/>
                <w:i w:val="false"/>
                <w:color w:val="000000"/>
                <w:sz w:val="20"/>
              </w:rPr>
              <w:t>
Образование</w:t>
            </w:r>
          </w:p>
          <w:bookmarkEnd w:id="344"/>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либо социальных наук, экономики и бизнеса (экономика) </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345"/>
          <w:p>
            <w:pPr>
              <w:spacing w:after="20"/>
              <w:ind w:left="20"/>
              <w:jc w:val="both"/>
            </w:pPr>
            <w:r>
              <w:rPr>
                <w:rFonts w:ascii="Times New Roman"/>
                <w:b w:val="false"/>
                <w:i w:val="false"/>
                <w:color w:val="000000"/>
                <w:sz w:val="20"/>
              </w:rPr>
              <w:t>
Профессиональная компетентность</w:t>
            </w:r>
          </w:p>
          <w:bookmarkEnd w:id="34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346"/>
          <w:p>
            <w:pPr>
              <w:spacing w:after="20"/>
              <w:ind w:left="20"/>
              <w:jc w:val="both"/>
            </w:pPr>
            <w:r>
              <w:rPr>
                <w:rFonts w:ascii="Times New Roman"/>
                <w:b w:val="false"/>
                <w:i w:val="false"/>
                <w:color w:val="000000"/>
                <w:sz w:val="20"/>
              </w:rPr>
              <w:t>
Опыт работы</w:t>
            </w:r>
          </w:p>
          <w:bookmarkEnd w:id="346"/>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47"/>
          <w:p>
            <w:pPr>
              <w:spacing w:after="20"/>
              <w:ind w:left="20"/>
              <w:jc w:val="both"/>
            </w:pPr>
            <w:r>
              <w:rPr>
                <w:rFonts w:ascii="Times New Roman"/>
                <w:b w:val="false"/>
                <w:i w:val="false"/>
                <w:color w:val="000000"/>
                <w:sz w:val="20"/>
              </w:rPr>
              <w:t>
Функциональные обязанности</w:t>
            </w:r>
          </w:p>
          <w:bookmarkEnd w:id="34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 координация комплекса работ, связанных с:</w:t>
            </w:r>
            <w:r>
              <w:br/>
            </w:r>
            <w:r>
              <w:rPr>
                <w:rFonts w:ascii="Times New Roman"/>
                <w:b w:val="false"/>
                <w:i w:val="false"/>
                <w:color w:val="000000"/>
                <w:sz w:val="20"/>
              </w:rPr>
              <w:t>
 -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экономики, торговли и финансов, а также по иным вопросам международного права,</w:t>
            </w:r>
            <w:r>
              <w:br/>
            </w:r>
            <w:r>
              <w:rPr>
                <w:rFonts w:ascii="Times New Roman"/>
                <w:b w:val="false"/>
                <w:i w:val="false"/>
                <w:color w:val="000000"/>
                <w:sz w:val="20"/>
              </w:rPr>
              <w:t>
-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во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r>
              <w:br/>
            </w:r>
            <w:r>
              <w:rPr>
                <w:rFonts w:ascii="Times New Roman"/>
                <w:b w:val="false"/>
                <w:i w:val="false"/>
                <w:color w:val="000000"/>
                <w:sz w:val="20"/>
              </w:rPr>
              <w:t>
 -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p>
      <w:pPr>
        <w:spacing w:after="0"/>
        <w:ind w:left="0"/>
        <w:jc w:val="left"/>
      </w:pPr>
    </w:p>
    <w:bookmarkStart w:name="z777" w:id="348"/>
    <w:p>
      <w:pPr>
        <w:spacing w:after="0"/>
        <w:ind w:left="0"/>
        <w:jc w:val="left"/>
      </w:pPr>
      <w:r>
        <w:rPr>
          <w:rFonts w:ascii="Times New Roman"/>
          <w:b/>
          <w:i w:val="false"/>
          <w:color w:val="000000"/>
        </w:rPr>
        <w:t xml:space="preserve"> Главный эксперт управления экспертизы проектов в сфере экономики, </w:t>
      </w:r>
      <w:r>
        <w:br/>
      </w:r>
      <w:r>
        <w:rPr>
          <w:rFonts w:ascii="Times New Roman"/>
          <w:b/>
          <w:i w:val="false"/>
          <w:color w:val="000000"/>
        </w:rPr>
        <w:t xml:space="preserve">финансов и торговли Департамента экспертизы проектов по международной </w:t>
      </w:r>
      <w:r>
        <w:br/>
      </w:r>
      <w:r>
        <w:rPr>
          <w:rFonts w:ascii="Times New Roman"/>
          <w:b/>
          <w:i w:val="false"/>
          <w:color w:val="000000"/>
        </w:rPr>
        <w:t xml:space="preserve">экономической интеграции </w:t>
      </w:r>
      <w:r>
        <w:br/>
      </w:r>
      <w:r>
        <w:rPr>
          <w:rFonts w:ascii="Times New Roman"/>
          <w:b/>
          <w:i w:val="false"/>
          <w:color w:val="000000"/>
        </w:rPr>
        <w:t>категория С-4 (1 единица), № 8-1-3</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
        <w:gridCol w:w="12123"/>
      </w:tblGrid>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49"/>
          <w:p>
            <w:pPr>
              <w:spacing w:after="20"/>
              <w:ind w:left="20"/>
              <w:jc w:val="both"/>
            </w:pPr>
            <w:r>
              <w:rPr>
                <w:rFonts w:ascii="Times New Roman"/>
                <w:b w:val="false"/>
                <w:i w:val="false"/>
                <w:color w:val="000000"/>
                <w:sz w:val="20"/>
              </w:rPr>
              <w:t>
Критерий</w:t>
            </w:r>
          </w:p>
          <w:bookmarkEnd w:id="349"/>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50"/>
          <w:p>
            <w:pPr>
              <w:spacing w:after="20"/>
              <w:ind w:left="20"/>
              <w:jc w:val="both"/>
            </w:pPr>
            <w:r>
              <w:rPr>
                <w:rFonts w:ascii="Times New Roman"/>
                <w:b w:val="false"/>
                <w:i w:val="false"/>
                <w:color w:val="000000"/>
                <w:sz w:val="20"/>
              </w:rPr>
              <w:t>
Образование</w:t>
            </w:r>
          </w:p>
          <w:bookmarkEnd w:id="350"/>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351"/>
          <w:p>
            <w:pPr>
              <w:spacing w:after="20"/>
              <w:ind w:left="20"/>
              <w:jc w:val="both"/>
            </w:pPr>
            <w:r>
              <w:rPr>
                <w:rFonts w:ascii="Times New Roman"/>
                <w:b w:val="false"/>
                <w:i w:val="false"/>
                <w:color w:val="000000"/>
                <w:sz w:val="20"/>
              </w:rPr>
              <w:t>
Профессиональная компетентность</w:t>
            </w:r>
          </w:p>
          <w:bookmarkEnd w:id="351"/>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352"/>
          <w:p>
            <w:pPr>
              <w:spacing w:after="20"/>
              <w:ind w:left="20"/>
              <w:jc w:val="both"/>
            </w:pPr>
            <w:r>
              <w:rPr>
                <w:rFonts w:ascii="Times New Roman"/>
                <w:b w:val="false"/>
                <w:i w:val="false"/>
                <w:color w:val="000000"/>
                <w:sz w:val="20"/>
              </w:rPr>
              <w:t>
Опыт работы</w:t>
            </w:r>
          </w:p>
          <w:bookmarkEnd w:id="352"/>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53"/>
          <w:p>
            <w:pPr>
              <w:spacing w:after="20"/>
              <w:ind w:left="20"/>
              <w:jc w:val="both"/>
            </w:pPr>
            <w:r>
              <w:rPr>
                <w:rFonts w:ascii="Times New Roman"/>
                <w:b w:val="false"/>
                <w:i w:val="false"/>
                <w:color w:val="000000"/>
                <w:sz w:val="20"/>
              </w:rPr>
              <w:t>
Функциональные обязанности</w:t>
            </w:r>
          </w:p>
          <w:bookmarkEnd w:id="353"/>
        </w:tc>
        <w:tc>
          <w:tcPr>
            <w:tcW w:w="1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 координация комплекса работ, связанных с:</w:t>
            </w:r>
            <w:r>
              <w:br/>
            </w: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экономики, торговли и финансов, а также по иным вопросам международного права,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во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 исполнение иных поручений руководства Министерства и Департамента.</w:t>
            </w:r>
          </w:p>
        </w:tc>
      </w:tr>
    </w:tbl>
    <w:p>
      <w:pPr>
        <w:spacing w:after="0"/>
        <w:ind w:left="0"/>
        <w:jc w:val="left"/>
      </w:pPr>
    </w:p>
    <w:bookmarkStart w:name="z786" w:id="354"/>
    <w:p>
      <w:pPr>
        <w:spacing w:after="0"/>
        <w:ind w:left="0"/>
        <w:jc w:val="left"/>
      </w:pPr>
      <w:r>
        <w:rPr>
          <w:rFonts w:ascii="Times New Roman"/>
          <w:b/>
          <w:i w:val="false"/>
          <w:color w:val="000000"/>
        </w:rPr>
        <w:t xml:space="preserve">  Эксперт управления экспертизы проектов в сфере экономики, </w:t>
      </w:r>
      <w:r>
        <w:br/>
      </w:r>
      <w:r>
        <w:rPr>
          <w:rFonts w:ascii="Times New Roman"/>
          <w:b/>
          <w:i w:val="false"/>
          <w:color w:val="000000"/>
        </w:rPr>
        <w:t>финансов и торговли Департамента экспертизы проектов по</w:t>
      </w:r>
      <w:r>
        <w:br/>
      </w:r>
      <w:r>
        <w:rPr>
          <w:rFonts w:ascii="Times New Roman"/>
          <w:b/>
          <w:i w:val="false"/>
          <w:color w:val="000000"/>
        </w:rPr>
        <w:t xml:space="preserve"> международной экономической интеграции </w:t>
      </w:r>
      <w:r>
        <w:br/>
      </w:r>
      <w:r>
        <w:rPr>
          <w:rFonts w:ascii="Times New Roman"/>
          <w:b/>
          <w:i w:val="false"/>
          <w:color w:val="000000"/>
        </w:rPr>
        <w:t>категория С-5 (3 единицы), № 8-1-4, № 8-1-5, № 8-1-6</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55"/>
          <w:p>
            <w:pPr>
              <w:spacing w:after="20"/>
              <w:ind w:left="20"/>
              <w:jc w:val="both"/>
            </w:pPr>
            <w:r>
              <w:rPr>
                <w:rFonts w:ascii="Times New Roman"/>
                <w:b w:val="false"/>
                <w:i w:val="false"/>
                <w:color w:val="000000"/>
                <w:sz w:val="20"/>
              </w:rPr>
              <w:t>
Критерий</w:t>
            </w:r>
          </w:p>
          <w:bookmarkEnd w:id="35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356"/>
          <w:p>
            <w:pPr>
              <w:spacing w:after="20"/>
              <w:ind w:left="20"/>
              <w:jc w:val="both"/>
            </w:pPr>
            <w:r>
              <w:rPr>
                <w:rFonts w:ascii="Times New Roman"/>
                <w:b w:val="false"/>
                <w:i w:val="false"/>
                <w:color w:val="000000"/>
                <w:sz w:val="20"/>
              </w:rPr>
              <w:t>
Образование</w:t>
            </w:r>
          </w:p>
          <w:bookmarkEnd w:id="356"/>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357"/>
          <w:p>
            <w:pPr>
              <w:spacing w:after="20"/>
              <w:ind w:left="20"/>
              <w:jc w:val="both"/>
            </w:pPr>
            <w:r>
              <w:rPr>
                <w:rFonts w:ascii="Times New Roman"/>
                <w:b w:val="false"/>
                <w:i w:val="false"/>
                <w:color w:val="000000"/>
                <w:sz w:val="20"/>
              </w:rPr>
              <w:t>
Профессиональная компетентность</w:t>
            </w:r>
          </w:p>
          <w:bookmarkEnd w:id="35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Умение работать на компьютере с программами Word, Excel, Internet.</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58"/>
          <w:p>
            <w:pPr>
              <w:spacing w:after="20"/>
              <w:ind w:left="20"/>
              <w:jc w:val="both"/>
            </w:pPr>
            <w:r>
              <w:rPr>
                <w:rFonts w:ascii="Times New Roman"/>
                <w:b w:val="false"/>
                <w:i w:val="false"/>
                <w:color w:val="000000"/>
                <w:sz w:val="20"/>
              </w:rPr>
              <w:t>
Опыт работы</w:t>
            </w:r>
          </w:p>
          <w:bookmarkEnd w:id="358"/>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359"/>
          <w:p>
            <w:pPr>
              <w:spacing w:after="20"/>
              <w:ind w:left="20"/>
              <w:jc w:val="both"/>
            </w:pPr>
            <w:r>
              <w:rPr>
                <w:rFonts w:ascii="Times New Roman"/>
                <w:b w:val="false"/>
                <w:i w:val="false"/>
                <w:color w:val="000000"/>
                <w:sz w:val="20"/>
              </w:rPr>
              <w:t>
Функциональные обязанности</w:t>
            </w:r>
          </w:p>
          <w:bookmarkEnd w:id="35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и координация комплекса работ, связанных с:</w:t>
            </w:r>
            <w:r>
              <w:br/>
            </w:r>
            <w:r>
              <w:rPr>
                <w:rFonts w:ascii="Times New Roman"/>
                <w:b w:val="false"/>
                <w:i w:val="false"/>
                <w:color w:val="000000"/>
                <w:sz w:val="20"/>
              </w:rPr>
              <w:t>
 -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экономики, торговли и финансов, а также по иным вопросам международного права,</w:t>
            </w:r>
            <w:r>
              <w:br/>
            </w:r>
            <w:r>
              <w:rPr>
                <w:rFonts w:ascii="Times New Roman"/>
                <w:b w:val="false"/>
                <w:i w:val="false"/>
                <w:color w:val="000000"/>
                <w:sz w:val="20"/>
              </w:rPr>
              <w:t>
 -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 исполнение иных поручений руководства Министерства и Департамента.</w:t>
            </w:r>
          </w:p>
        </w:tc>
      </w:tr>
    </w:tbl>
    <w:p>
      <w:pPr>
        <w:spacing w:after="0"/>
        <w:ind w:left="0"/>
        <w:jc w:val="left"/>
      </w:pPr>
    </w:p>
    <w:bookmarkStart w:name="z795" w:id="360"/>
    <w:p>
      <w:pPr>
        <w:spacing w:after="0"/>
        <w:ind w:left="0"/>
        <w:jc w:val="left"/>
      </w:pPr>
      <w:r>
        <w:rPr>
          <w:rFonts w:ascii="Times New Roman"/>
          <w:b/>
          <w:i w:val="false"/>
          <w:color w:val="000000"/>
        </w:rPr>
        <w:t xml:space="preserve">  Руководитель управления экспертизы проектов в сфере промышленности, </w:t>
      </w:r>
      <w:r>
        <w:br/>
      </w:r>
      <w:r>
        <w:rPr>
          <w:rFonts w:ascii="Times New Roman"/>
          <w:b/>
          <w:i w:val="false"/>
          <w:color w:val="000000"/>
        </w:rPr>
        <w:t xml:space="preserve">агропромышленного комплекса и технического регулирования </w:t>
      </w:r>
      <w:r>
        <w:br/>
      </w:r>
      <w:r>
        <w:rPr>
          <w:rFonts w:ascii="Times New Roman"/>
          <w:b/>
          <w:i w:val="false"/>
          <w:color w:val="000000"/>
        </w:rPr>
        <w:t>Департамента экспертизы проектов по</w:t>
      </w:r>
      <w:r>
        <w:rPr>
          <w:rFonts w:ascii="Times New Roman"/>
          <w:b/>
          <w:i w:val="false"/>
          <w:color w:val="000000"/>
        </w:rPr>
        <w:t xml:space="preserve"> международной экономической интеграции</w:t>
      </w:r>
      <w:r>
        <w:br/>
      </w:r>
      <w:r>
        <w:rPr>
          <w:rFonts w:ascii="Times New Roman"/>
          <w:b/>
          <w:i w:val="false"/>
          <w:color w:val="000000"/>
        </w:rPr>
        <w:t>категория С-3 (1 единица), № 8-2-1</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
        <w:gridCol w:w="12124"/>
      </w:tblGrid>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61"/>
          <w:p>
            <w:pPr>
              <w:spacing w:after="20"/>
              <w:ind w:left="20"/>
              <w:jc w:val="both"/>
            </w:pPr>
            <w:r>
              <w:rPr>
                <w:rFonts w:ascii="Times New Roman"/>
                <w:b w:val="false"/>
                <w:i w:val="false"/>
                <w:color w:val="000000"/>
                <w:sz w:val="20"/>
              </w:rPr>
              <w:t>
Критерий</w:t>
            </w:r>
          </w:p>
          <w:bookmarkEnd w:id="361"/>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362"/>
          <w:p>
            <w:pPr>
              <w:spacing w:after="20"/>
              <w:ind w:left="20"/>
              <w:jc w:val="both"/>
            </w:pPr>
            <w:r>
              <w:rPr>
                <w:rFonts w:ascii="Times New Roman"/>
                <w:b w:val="false"/>
                <w:i w:val="false"/>
                <w:color w:val="000000"/>
                <w:sz w:val="20"/>
              </w:rPr>
              <w:t>
Образование</w:t>
            </w:r>
          </w:p>
          <w:bookmarkEnd w:id="362"/>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63"/>
          <w:p>
            <w:pPr>
              <w:spacing w:after="20"/>
              <w:ind w:left="20"/>
              <w:jc w:val="both"/>
            </w:pPr>
            <w:r>
              <w:rPr>
                <w:rFonts w:ascii="Times New Roman"/>
                <w:b w:val="false"/>
                <w:i w:val="false"/>
                <w:color w:val="000000"/>
                <w:sz w:val="20"/>
              </w:rPr>
              <w:t>
Профессиональная компетентность</w:t>
            </w:r>
          </w:p>
          <w:bookmarkEnd w:id="363"/>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xml:space="preserve">
Знание законодательства и международных договоров в областях, соответствующих функциональным обязанностям. </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364"/>
          <w:p>
            <w:pPr>
              <w:spacing w:after="20"/>
              <w:ind w:left="20"/>
              <w:jc w:val="both"/>
            </w:pPr>
            <w:r>
              <w:rPr>
                <w:rFonts w:ascii="Times New Roman"/>
                <w:b w:val="false"/>
                <w:i w:val="false"/>
                <w:color w:val="000000"/>
                <w:sz w:val="20"/>
              </w:rPr>
              <w:t>
Опыт работы</w:t>
            </w:r>
          </w:p>
          <w:bookmarkEnd w:id="364"/>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65"/>
          <w:p>
            <w:pPr>
              <w:spacing w:after="20"/>
              <w:ind w:left="20"/>
              <w:jc w:val="both"/>
            </w:pPr>
            <w:r>
              <w:rPr>
                <w:rFonts w:ascii="Times New Roman"/>
                <w:b w:val="false"/>
                <w:i w:val="false"/>
                <w:color w:val="000000"/>
                <w:sz w:val="20"/>
              </w:rPr>
              <w:t>
Функциональные обязанности</w:t>
            </w:r>
          </w:p>
          <w:bookmarkEnd w:id="365"/>
        </w:tc>
        <w:tc>
          <w:tcPr>
            <w:tcW w:w="1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управления, обеспечение соблюдения сотрудниками исполнительской и трудовой дисциплины.</w:t>
            </w:r>
            <w:r>
              <w:br/>
            </w:r>
            <w:r>
              <w:rPr>
                <w:rFonts w:ascii="Times New Roman"/>
                <w:b w:val="false"/>
                <w:i w:val="false"/>
                <w:color w:val="000000"/>
                <w:sz w:val="20"/>
              </w:rPr>
              <w:t>
Осуществление и координация комплекса работ, связанных с:</w:t>
            </w:r>
            <w:r>
              <w:br/>
            </w:r>
            <w:r>
              <w:rPr>
                <w:rFonts w:ascii="Times New Roman"/>
                <w:b w:val="false"/>
                <w:i w:val="false"/>
                <w:color w:val="000000"/>
                <w:sz w:val="20"/>
              </w:rPr>
              <w:t>
-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промышленности, агропромышленного комплекса и технического регулирования, а также по иным вопросам международного права,</w:t>
            </w:r>
            <w:r>
              <w:br/>
            </w:r>
            <w:r>
              <w:rPr>
                <w:rFonts w:ascii="Times New Roman"/>
                <w:b w:val="false"/>
                <w:i w:val="false"/>
                <w:color w:val="000000"/>
                <w:sz w:val="20"/>
              </w:rPr>
              <w:t>
 -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r>
              <w:br/>
            </w:r>
            <w:r>
              <w:rPr>
                <w:rFonts w:ascii="Times New Roman"/>
                <w:b w:val="false"/>
                <w:i w:val="false"/>
                <w:color w:val="000000"/>
                <w:sz w:val="20"/>
              </w:rPr>
              <w:t>
- исполнение иных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p>
      <w:pPr>
        <w:spacing w:after="0"/>
        <w:ind w:left="0"/>
        <w:jc w:val="left"/>
      </w:pPr>
    </w:p>
    <w:bookmarkStart w:name="z804" w:id="366"/>
    <w:p>
      <w:pPr>
        <w:spacing w:after="0"/>
        <w:ind w:left="0"/>
        <w:jc w:val="left"/>
      </w:pPr>
      <w:r>
        <w:rPr>
          <w:rFonts w:ascii="Times New Roman"/>
          <w:b/>
          <w:i w:val="false"/>
          <w:color w:val="000000"/>
        </w:rPr>
        <w:t xml:space="preserve"> Главный эксперт управления экспертизы проектов в сфере промышленности, </w:t>
      </w:r>
      <w:r>
        <w:br/>
      </w:r>
      <w:r>
        <w:rPr>
          <w:rFonts w:ascii="Times New Roman"/>
          <w:b/>
          <w:i w:val="false"/>
          <w:color w:val="000000"/>
        </w:rPr>
        <w:t xml:space="preserve">агропромышленного комплекса и технического регулирования </w:t>
      </w:r>
      <w:r>
        <w:br/>
      </w:r>
      <w:r>
        <w:rPr>
          <w:rFonts w:ascii="Times New Roman"/>
          <w:b/>
          <w:i w:val="false"/>
          <w:color w:val="000000"/>
        </w:rPr>
        <w:t>Департамента экспертизы проектов по</w:t>
      </w:r>
      <w:r>
        <w:rPr>
          <w:rFonts w:ascii="Times New Roman"/>
          <w:b/>
          <w:i w:val="false"/>
          <w:color w:val="000000"/>
        </w:rPr>
        <w:t xml:space="preserve"> международной экономической интеграции </w:t>
      </w:r>
      <w:r>
        <w:br/>
      </w:r>
      <w:r>
        <w:rPr>
          <w:rFonts w:ascii="Times New Roman"/>
          <w:b/>
          <w:i w:val="false"/>
          <w:color w:val="000000"/>
        </w:rPr>
        <w:t>категория С-4 (1 единица), 8-2-2</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367"/>
          <w:p>
            <w:pPr>
              <w:spacing w:after="20"/>
              <w:ind w:left="20"/>
              <w:jc w:val="both"/>
            </w:pPr>
            <w:r>
              <w:rPr>
                <w:rFonts w:ascii="Times New Roman"/>
                <w:b w:val="false"/>
                <w:i w:val="false"/>
                <w:color w:val="000000"/>
                <w:sz w:val="20"/>
              </w:rPr>
              <w:t>
Критерий</w:t>
            </w:r>
          </w:p>
          <w:bookmarkEnd w:id="36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368"/>
          <w:p>
            <w:pPr>
              <w:spacing w:after="20"/>
              <w:ind w:left="20"/>
              <w:jc w:val="both"/>
            </w:pPr>
            <w:r>
              <w:rPr>
                <w:rFonts w:ascii="Times New Roman"/>
                <w:b w:val="false"/>
                <w:i w:val="false"/>
                <w:color w:val="000000"/>
                <w:sz w:val="20"/>
              </w:rPr>
              <w:t>
Образование</w:t>
            </w:r>
          </w:p>
          <w:bookmarkEnd w:id="368"/>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69"/>
          <w:p>
            <w:pPr>
              <w:spacing w:after="20"/>
              <w:ind w:left="20"/>
              <w:jc w:val="both"/>
            </w:pPr>
            <w:r>
              <w:rPr>
                <w:rFonts w:ascii="Times New Roman"/>
                <w:b w:val="false"/>
                <w:i w:val="false"/>
                <w:color w:val="000000"/>
                <w:sz w:val="20"/>
              </w:rPr>
              <w:t>
Профессиональная компетентность</w:t>
            </w:r>
          </w:p>
          <w:bookmarkEnd w:id="36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370"/>
          <w:p>
            <w:pPr>
              <w:spacing w:after="20"/>
              <w:ind w:left="20"/>
              <w:jc w:val="both"/>
            </w:pPr>
            <w:r>
              <w:rPr>
                <w:rFonts w:ascii="Times New Roman"/>
                <w:b w:val="false"/>
                <w:i w:val="false"/>
                <w:color w:val="000000"/>
                <w:sz w:val="20"/>
              </w:rPr>
              <w:t>
Опыт работы</w:t>
            </w:r>
          </w:p>
          <w:bookmarkEnd w:id="370"/>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71"/>
          <w:p>
            <w:pPr>
              <w:spacing w:after="20"/>
              <w:ind w:left="20"/>
              <w:jc w:val="both"/>
            </w:pPr>
            <w:r>
              <w:rPr>
                <w:rFonts w:ascii="Times New Roman"/>
                <w:b w:val="false"/>
                <w:i w:val="false"/>
                <w:color w:val="000000"/>
                <w:sz w:val="20"/>
              </w:rPr>
              <w:t>
Функциональные обязанности</w:t>
            </w:r>
          </w:p>
          <w:bookmarkEnd w:id="37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r>
              <w:br/>
            </w:r>
            <w:r>
              <w:rPr>
                <w:rFonts w:ascii="Times New Roman"/>
                <w:b w:val="false"/>
                <w:i w:val="false"/>
                <w:color w:val="000000"/>
                <w:sz w:val="20"/>
              </w:rPr>
              <w:t>
 -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промышленности, агропромышленного комплекса и технического регулирования, а также по иным вопросам международного права,</w:t>
            </w:r>
            <w:r>
              <w:br/>
            </w:r>
            <w:r>
              <w:rPr>
                <w:rFonts w:ascii="Times New Roman"/>
                <w:b w:val="false"/>
                <w:i w:val="false"/>
                <w:color w:val="000000"/>
                <w:sz w:val="20"/>
              </w:rPr>
              <w:t>
 -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r>
              <w:br/>
            </w:r>
            <w:r>
              <w:rPr>
                <w:rFonts w:ascii="Times New Roman"/>
                <w:b w:val="false"/>
                <w:i w:val="false"/>
                <w:color w:val="000000"/>
                <w:sz w:val="20"/>
              </w:rPr>
              <w:t>
- исполнение иных поручений руководства Министерства и Департамента.</w:t>
            </w:r>
          </w:p>
        </w:tc>
      </w:tr>
    </w:tbl>
    <w:p>
      <w:pPr>
        <w:spacing w:after="0"/>
        <w:ind w:left="0"/>
        <w:jc w:val="left"/>
      </w:pPr>
    </w:p>
    <w:bookmarkStart w:name="z813" w:id="372"/>
    <w:p>
      <w:pPr>
        <w:spacing w:after="0"/>
        <w:ind w:left="0"/>
        <w:jc w:val="left"/>
      </w:pPr>
      <w:r>
        <w:rPr>
          <w:rFonts w:ascii="Times New Roman"/>
          <w:b/>
          <w:i w:val="false"/>
          <w:color w:val="000000"/>
        </w:rPr>
        <w:t xml:space="preserve">  Главный эксперт управления экспертизы проектов в сфере промышленности, </w:t>
      </w:r>
      <w:r>
        <w:br/>
      </w:r>
      <w:r>
        <w:rPr>
          <w:rFonts w:ascii="Times New Roman"/>
          <w:b/>
          <w:i w:val="false"/>
          <w:color w:val="000000"/>
        </w:rPr>
        <w:t xml:space="preserve">агропромышленного комплекса и технического регулирования </w:t>
      </w:r>
      <w:r>
        <w:br/>
      </w:r>
      <w:r>
        <w:rPr>
          <w:rFonts w:ascii="Times New Roman"/>
          <w:b/>
          <w:i w:val="false"/>
          <w:color w:val="000000"/>
        </w:rPr>
        <w:t xml:space="preserve">Департамента экспертизы проектов по международной экономической интеграции </w:t>
      </w:r>
      <w:r>
        <w:br/>
      </w:r>
      <w:r>
        <w:rPr>
          <w:rFonts w:ascii="Times New Roman"/>
          <w:b/>
          <w:i w:val="false"/>
          <w:color w:val="000000"/>
        </w:rPr>
        <w:t>категория С-4 (1 единица), 8-2-3</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373"/>
          <w:p>
            <w:pPr>
              <w:spacing w:after="20"/>
              <w:ind w:left="20"/>
              <w:jc w:val="both"/>
            </w:pPr>
            <w:r>
              <w:rPr>
                <w:rFonts w:ascii="Times New Roman"/>
                <w:b w:val="false"/>
                <w:i w:val="false"/>
                <w:color w:val="000000"/>
                <w:sz w:val="20"/>
              </w:rPr>
              <w:t>
Критерий</w:t>
            </w:r>
          </w:p>
          <w:bookmarkEnd w:id="373"/>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374"/>
          <w:p>
            <w:pPr>
              <w:spacing w:after="20"/>
              <w:ind w:left="20"/>
              <w:jc w:val="both"/>
            </w:pPr>
            <w:r>
              <w:rPr>
                <w:rFonts w:ascii="Times New Roman"/>
                <w:b w:val="false"/>
                <w:i w:val="false"/>
                <w:color w:val="000000"/>
                <w:sz w:val="20"/>
              </w:rPr>
              <w:t>
Образование</w:t>
            </w:r>
          </w:p>
          <w:bookmarkEnd w:id="374"/>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75"/>
          <w:p>
            <w:pPr>
              <w:spacing w:after="20"/>
              <w:ind w:left="20"/>
              <w:jc w:val="both"/>
            </w:pPr>
            <w:r>
              <w:rPr>
                <w:rFonts w:ascii="Times New Roman"/>
                <w:b w:val="false"/>
                <w:i w:val="false"/>
                <w:color w:val="000000"/>
                <w:sz w:val="20"/>
              </w:rPr>
              <w:t>
Профессиональная компетентность</w:t>
            </w:r>
          </w:p>
          <w:bookmarkEnd w:id="37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76"/>
          <w:p>
            <w:pPr>
              <w:spacing w:after="20"/>
              <w:ind w:left="20"/>
              <w:jc w:val="both"/>
            </w:pPr>
            <w:r>
              <w:rPr>
                <w:rFonts w:ascii="Times New Roman"/>
                <w:b w:val="false"/>
                <w:i w:val="false"/>
                <w:color w:val="000000"/>
                <w:sz w:val="20"/>
              </w:rPr>
              <w:t>
Опыт работы</w:t>
            </w:r>
          </w:p>
          <w:bookmarkEnd w:id="376"/>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77"/>
          <w:p>
            <w:pPr>
              <w:spacing w:after="20"/>
              <w:ind w:left="20"/>
              <w:jc w:val="both"/>
            </w:pPr>
            <w:r>
              <w:rPr>
                <w:rFonts w:ascii="Times New Roman"/>
                <w:b w:val="false"/>
                <w:i w:val="false"/>
                <w:color w:val="000000"/>
                <w:sz w:val="20"/>
              </w:rPr>
              <w:t>
Функциональные обязанности</w:t>
            </w:r>
          </w:p>
          <w:bookmarkEnd w:id="37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r>
              <w:br/>
            </w:r>
            <w:r>
              <w:rPr>
                <w:rFonts w:ascii="Times New Roman"/>
                <w:b w:val="false"/>
                <w:i w:val="false"/>
                <w:color w:val="000000"/>
                <w:sz w:val="20"/>
              </w:rPr>
              <w:t>
-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промышленности, агропромышленного комплекса и технического регулирования, а также по иным вопросам международного права,</w:t>
            </w:r>
            <w:r>
              <w:br/>
            </w:r>
            <w:r>
              <w:rPr>
                <w:rFonts w:ascii="Times New Roman"/>
                <w:b w:val="false"/>
                <w:i w:val="false"/>
                <w:color w:val="000000"/>
                <w:sz w:val="20"/>
              </w:rPr>
              <w:t>
-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r>
              <w:br/>
            </w:r>
            <w:r>
              <w:rPr>
                <w:rFonts w:ascii="Times New Roman"/>
                <w:b w:val="false"/>
                <w:i w:val="false"/>
                <w:color w:val="000000"/>
                <w:sz w:val="20"/>
              </w:rPr>
              <w:t>
 - исполнение иных поручений руководства Министерства и Департамента.</w:t>
            </w:r>
          </w:p>
        </w:tc>
      </w:tr>
    </w:tbl>
    <w:p>
      <w:pPr>
        <w:spacing w:after="0"/>
        <w:ind w:left="0"/>
        <w:jc w:val="left"/>
      </w:pPr>
    </w:p>
    <w:bookmarkStart w:name="z822" w:id="378"/>
    <w:p>
      <w:pPr>
        <w:spacing w:after="0"/>
        <w:ind w:left="0"/>
        <w:jc w:val="left"/>
      </w:pPr>
      <w:r>
        <w:rPr>
          <w:rFonts w:ascii="Times New Roman"/>
          <w:b/>
          <w:i w:val="false"/>
          <w:color w:val="000000"/>
        </w:rPr>
        <w:t xml:space="preserve"> Эксперт управления экспертизы проектов в сфере промышленности, </w:t>
      </w:r>
      <w:r>
        <w:br/>
      </w:r>
      <w:r>
        <w:rPr>
          <w:rFonts w:ascii="Times New Roman"/>
          <w:b/>
          <w:i w:val="false"/>
          <w:color w:val="000000"/>
        </w:rPr>
        <w:t>агропромышленного комплекса и технического регулирования</w:t>
      </w:r>
      <w:r>
        <w:br/>
      </w:r>
      <w:r>
        <w:rPr>
          <w:rFonts w:ascii="Times New Roman"/>
          <w:b/>
          <w:i w:val="false"/>
          <w:color w:val="000000"/>
        </w:rPr>
        <w:t xml:space="preserve">Департамента экспертизы проектов по международной экономической интеграции </w:t>
      </w:r>
      <w:r>
        <w:br/>
      </w:r>
      <w:r>
        <w:rPr>
          <w:rFonts w:ascii="Times New Roman"/>
          <w:b/>
          <w:i w:val="false"/>
          <w:color w:val="000000"/>
        </w:rPr>
        <w:t>категория С-5 (3 единицы), 8-2-4, 8-2-5, 8-2-6</w:t>
      </w:r>
    </w:p>
    <w:bookmarkEnd w:id="3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79"/>
          <w:p>
            <w:pPr>
              <w:spacing w:after="20"/>
              <w:ind w:left="20"/>
              <w:jc w:val="both"/>
            </w:pPr>
            <w:r>
              <w:rPr>
                <w:rFonts w:ascii="Times New Roman"/>
                <w:b w:val="false"/>
                <w:i w:val="false"/>
                <w:color w:val="000000"/>
                <w:sz w:val="20"/>
              </w:rPr>
              <w:t>
Критерий</w:t>
            </w:r>
          </w:p>
          <w:bookmarkEnd w:id="37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380"/>
          <w:p>
            <w:pPr>
              <w:spacing w:after="20"/>
              <w:ind w:left="20"/>
              <w:jc w:val="both"/>
            </w:pPr>
            <w:r>
              <w:rPr>
                <w:rFonts w:ascii="Times New Roman"/>
                <w:b w:val="false"/>
                <w:i w:val="false"/>
                <w:color w:val="000000"/>
                <w:sz w:val="20"/>
              </w:rPr>
              <w:t>
Образование</w:t>
            </w:r>
          </w:p>
          <w:bookmarkEnd w:id="380"/>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81"/>
          <w:p>
            <w:pPr>
              <w:spacing w:after="20"/>
              <w:ind w:left="20"/>
              <w:jc w:val="both"/>
            </w:pPr>
            <w:r>
              <w:rPr>
                <w:rFonts w:ascii="Times New Roman"/>
                <w:b w:val="false"/>
                <w:i w:val="false"/>
                <w:color w:val="000000"/>
                <w:sz w:val="20"/>
              </w:rPr>
              <w:t>
Профессиональная компетентность</w:t>
            </w:r>
          </w:p>
          <w:bookmarkEnd w:id="38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Умение работать на компьютере с программами Word, Excel, Internet.</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382"/>
          <w:p>
            <w:pPr>
              <w:spacing w:after="20"/>
              <w:ind w:left="20"/>
              <w:jc w:val="both"/>
            </w:pPr>
            <w:r>
              <w:rPr>
                <w:rFonts w:ascii="Times New Roman"/>
                <w:b w:val="false"/>
                <w:i w:val="false"/>
                <w:color w:val="000000"/>
                <w:sz w:val="20"/>
              </w:rPr>
              <w:t>
Опыт работы</w:t>
            </w:r>
          </w:p>
          <w:bookmarkEnd w:id="382"/>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83"/>
          <w:p>
            <w:pPr>
              <w:spacing w:after="20"/>
              <w:ind w:left="20"/>
              <w:jc w:val="both"/>
            </w:pPr>
            <w:r>
              <w:rPr>
                <w:rFonts w:ascii="Times New Roman"/>
                <w:b w:val="false"/>
                <w:i w:val="false"/>
                <w:color w:val="000000"/>
                <w:sz w:val="20"/>
              </w:rPr>
              <w:t>
Функциональные обязанности</w:t>
            </w:r>
          </w:p>
          <w:bookmarkEnd w:id="383"/>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r>
              <w:br/>
            </w:r>
            <w:r>
              <w:rPr>
                <w:rFonts w:ascii="Times New Roman"/>
                <w:b w:val="false"/>
                <w:i w:val="false"/>
                <w:color w:val="000000"/>
                <w:sz w:val="20"/>
              </w:rPr>
              <w:t>
 -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промышленности, агропромышленного комплекса и технического регулирования, а также по иным вопросам международного права,</w:t>
            </w:r>
            <w:r>
              <w:br/>
            </w:r>
            <w:r>
              <w:rPr>
                <w:rFonts w:ascii="Times New Roman"/>
                <w:b w:val="false"/>
                <w:i w:val="false"/>
                <w:color w:val="000000"/>
                <w:sz w:val="20"/>
              </w:rPr>
              <w:t>
-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 исполнение иных поручений руководства Министерства и Департамента.</w:t>
            </w:r>
          </w:p>
        </w:tc>
      </w:tr>
    </w:tbl>
    <w:p>
      <w:pPr>
        <w:spacing w:after="0"/>
        <w:ind w:left="0"/>
        <w:jc w:val="left"/>
      </w:pPr>
    </w:p>
    <w:bookmarkStart w:name="z829" w:id="384"/>
    <w:p>
      <w:pPr>
        <w:spacing w:after="0"/>
        <w:ind w:left="0"/>
        <w:jc w:val="left"/>
      </w:pPr>
      <w:r>
        <w:rPr>
          <w:rFonts w:ascii="Times New Roman"/>
          <w:b/>
          <w:i w:val="false"/>
          <w:color w:val="000000"/>
        </w:rPr>
        <w:t xml:space="preserve">  Руководитель управления экспертизы проектов в сфере конкуренции, </w:t>
      </w:r>
      <w:r>
        <w:br/>
      </w:r>
      <w:r>
        <w:rPr>
          <w:rFonts w:ascii="Times New Roman"/>
          <w:b/>
          <w:i w:val="false"/>
          <w:color w:val="000000"/>
        </w:rPr>
        <w:t>антимонопольного и таможенного регулирования</w:t>
      </w:r>
      <w:r>
        <w:br/>
      </w:r>
      <w:r>
        <w:rPr>
          <w:rFonts w:ascii="Times New Roman"/>
          <w:b/>
          <w:i w:val="false"/>
          <w:color w:val="000000"/>
        </w:rPr>
        <w:t>Департамента экспертизы проектов по</w:t>
      </w:r>
      <w:r>
        <w:rPr>
          <w:rFonts w:ascii="Times New Roman"/>
          <w:b/>
          <w:i w:val="false"/>
          <w:color w:val="000000"/>
        </w:rPr>
        <w:t xml:space="preserve"> международной экономической интеграции</w:t>
      </w:r>
      <w:r>
        <w:br/>
      </w:r>
      <w:r>
        <w:rPr>
          <w:rFonts w:ascii="Times New Roman"/>
          <w:b/>
          <w:i w:val="false"/>
          <w:color w:val="000000"/>
        </w:rPr>
        <w:t>категория С-3 (1 единица), 8-3-1</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
        <w:gridCol w:w="12135"/>
      </w:tblGrid>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85"/>
          <w:p>
            <w:pPr>
              <w:spacing w:after="20"/>
              <w:ind w:left="20"/>
              <w:jc w:val="both"/>
            </w:pPr>
            <w:r>
              <w:rPr>
                <w:rFonts w:ascii="Times New Roman"/>
                <w:b w:val="false"/>
                <w:i w:val="false"/>
                <w:color w:val="000000"/>
                <w:sz w:val="20"/>
              </w:rPr>
              <w:t>
Критерий</w:t>
            </w:r>
          </w:p>
          <w:bookmarkEnd w:id="385"/>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386"/>
          <w:p>
            <w:pPr>
              <w:spacing w:after="20"/>
              <w:ind w:left="20"/>
              <w:jc w:val="both"/>
            </w:pPr>
            <w:r>
              <w:rPr>
                <w:rFonts w:ascii="Times New Roman"/>
                <w:b w:val="false"/>
                <w:i w:val="false"/>
                <w:color w:val="000000"/>
                <w:sz w:val="20"/>
              </w:rPr>
              <w:t>
Образование</w:t>
            </w:r>
          </w:p>
          <w:bookmarkEnd w:id="386"/>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387"/>
          <w:p>
            <w:pPr>
              <w:spacing w:after="20"/>
              <w:ind w:left="20"/>
              <w:jc w:val="both"/>
            </w:pPr>
            <w:r>
              <w:rPr>
                <w:rFonts w:ascii="Times New Roman"/>
                <w:b w:val="false"/>
                <w:i w:val="false"/>
                <w:color w:val="000000"/>
                <w:sz w:val="20"/>
              </w:rPr>
              <w:t>
Профессиональная компетентность</w:t>
            </w:r>
          </w:p>
          <w:bookmarkEnd w:id="387"/>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и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Знание законодательства и международных договоров в областях, соответствующих функциональным обязанностям. </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88"/>
          <w:p>
            <w:pPr>
              <w:spacing w:after="20"/>
              <w:ind w:left="20"/>
              <w:jc w:val="both"/>
            </w:pPr>
            <w:r>
              <w:rPr>
                <w:rFonts w:ascii="Times New Roman"/>
                <w:b w:val="false"/>
                <w:i w:val="false"/>
                <w:color w:val="000000"/>
                <w:sz w:val="20"/>
              </w:rPr>
              <w:t>
Опыт работы</w:t>
            </w:r>
          </w:p>
          <w:bookmarkEnd w:id="388"/>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89"/>
          <w:p>
            <w:pPr>
              <w:spacing w:after="20"/>
              <w:ind w:left="20"/>
              <w:jc w:val="both"/>
            </w:pPr>
            <w:r>
              <w:rPr>
                <w:rFonts w:ascii="Times New Roman"/>
                <w:b w:val="false"/>
                <w:i w:val="false"/>
                <w:color w:val="000000"/>
                <w:sz w:val="20"/>
              </w:rPr>
              <w:t>
Функциональные обязанности</w:t>
            </w:r>
          </w:p>
          <w:bookmarkEnd w:id="389"/>
        </w:tc>
        <w:tc>
          <w:tcPr>
            <w:tcW w:w="1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работой сотрудников управления, обеспечение соблюдения сотрудниками исполнительской и трудовой дисциплины. Осуществление комплекса работ, связанных с:</w:t>
            </w:r>
            <w:r>
              <w:br/>
            </w: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конкуренции, антимонопольного и таможенного регулирования, а также по иным вопросам международного права,</w:t>
            </w:r>
            <w:r>
              <w:br/>
            </w: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r>
              <w:br/>
            </w: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p>
    <w:bookmarkStart w:name="z838" w:id="390"/>
    <w:p>
      <w:pPr>
        <w:spacing w:after="0"/>
        <w:ind w:left="0"/>
        <w:jc w:val="left"/>
      </w:pPr>
      <w:r>
        <w:rPr>
          <w:rFonts w:ascii="Times New Roman"/>
          <w:b/>
          <w:i w:val="false"/>
          <w:color w:val="000000"/>
        </w:rPr>
        <w:t xml:space="preserve"> Главный эксперт управления экспертизы проектов </w:t>
      </w:r>
      <w:r>
        <w:br/>
      </w:r>
      <w:r>
        <w:rPr>
          <w:rFonts w:ascii="Times New Roman"/>
          <w:b/>
          <w:i w:val="false"/>
          <w:color w:val="000000"/>
        </w:rPr>
        <w:t>в сфере конкуренции, антимонопольного и таможенного регулирования</w:t>
      </w:r>
      <w:r>
        <w:br/>
      </w:r>
      <w:r>
        <w:rPr>
          <w:rFonts w:ascii="Times New Roman"/>
          <w:b/>
          <w:i w:val="false"/>
          <w:color w:val="000000"/>
        </w:rPr>
        <w:t>Департамента экспертизы проектов по международной экономической интеграции</w:t>
      </w:r>
      <w:r>
        <w:br/>
      </w:r>
      <w:r>
        <w:rPr>
          <w:rFonts w:ascii="Times New Roman"/>
          <w:b/>
          <w:i w:val="false"/>
          <w:color w:val="000000"/>
        </w:rPr>
        <w:t>категория С-4 (1 единица), № 8-3-2</w:t>
      </w:r>
    </w:p>
    <w:bookmarkEnd w:id="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91"/>
          <w:p>
            <w:pPr>
              <w:spacing w:after="20"/>
              <w:ind w:left="20"/>
              <w:jc w:val="both"/>
            </w:pPr>
            <w:r>
              <w:rPr>
                <w:rFonts w:ascii="Times New Roman"/>
                <w:b w:val="false"/>
                <w:i w:val="false"/>
                <w:color w:val="000000"/>
                <w:sz w:val="20"/>
              </w:rPr>
              <w:t>
Критерий</w:t>
            </w:r>
          </w:p>
          <w:bookmarkEnd w:id="39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392"/>
          <w:p>
            <w:pPr>
              <w:spacing w:after="20"/>
              <w:ind w:left="20"/>
              <w:jc w:val="both"/>
            </w:pPr>
            <w:r>
              <w:rPr>
                <w:rFonts w:ascii="Times New Roman"/>
                <w:b w:val="false"/>
                <w:i w:val="false"/>
                <w:color w:val="000000"/>
                <w:sz w:val="20"/>
              </w:rPr>
              <w:t>
Образование</w:t>
            </w:r>
          </w:p>
          <w:bookmarkEnd w:id="392"/>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93"/>
          <w:p>
            <w:pPr>
              <w:spacing w:after="20"/>
              <w:ind w:left="20"/>
              <w:jc w:val="both"/>
            </w:pPr>
            <w:r>
              <w:rPr>
                <w:rFonts w:ascii="Times New Roman"/>
                <w:b w:val="false"/>
                <w:i w:val="false"/>
                <w:color w:val="000000"/>
                <w:sz w:val="20"/>
              </w:rPr>
              <w:t>
Профессиональная компетентность</w:t>
            </w:r>
          </w:p>
          <w:bookmarkEnd w:id="393"/>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394"/>
          <w:p>
            <w:pPr>
              <w:spacing w:after="20"/>
              <w:ind w:left="20"/>
              <w:jc w:val="both"/>
            </w:pPr>
            <w:r>
              <w:rPr>
                <w:rFonts w:ascii="Times New Roman"/>
                <w:b w:val="false"/>
                <w:i w:val="false"/>
                <w:color w:val="000000"/>
                <w:sz w:val="20"/>
              </w:rPr>
              <w:t>
Опыт работы</w:t>
            </w:r>
          </w:p>
          <w:bookmarkEnd w:id="394"/>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395"/>
          <w:p>
            <w:pPr>
              <w:spacing w:after="20"/>
              <w:ind w:left="20"/>
              <w:jc w:val="both"/>
            </w:pPr>
            <w:r>
              <w:rPr>
                <w:rFonts w:ascii="Times New Roman"/>
                <w:b w:val="false"/>
                <w:i w:val="false"/>
                <w:color w:val="000000"/>
                <w:sz w:val="20"/>
              </w:rPr>
              <w:t>
Функциональные обязанности</w:t>
            </w:r>
          </w:p>
          <w:bookmarkEnd w:id="39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r>
              <w:br/>
            </w: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конкуренции, антимонопольного и таможенного регулирования, а также по иным вопросам международного права,</w:t>
            </w:r>
            <w:r>
              <w:br/>
            </w: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анализом международно-правовой базы Республики Казахстан по вопросам гармонизации и унификации законодательства и принятых международных обязательств по экономической интеграции,</w:t>
            </w:r>
            <w:r>
              <w:br/>
            </w: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p>
    <w:bookmarkStart w:name="z845" w:id="396"/>
    <w:p>
      <w:pPr>
        <w:spacing w:after="0"/>
        <w:ind w:left="0"/>
        <w:jc w:val="left"/>
      </w:pPr>
      <w:r>
        <w:rPr>
          <w:rFonts w:ascii="Times New Roman"/>
          <w:b/>
          <w:i w:val="false"/>
          <w:color w:val="000000"/>
        </w:rPr>
        <w:t xml:space="preserve">  Эксперт управления экспертизы проектов </w:t>
      </w:r>
      <w:r>
        <w:br/>
      </w:r>
      <w:r>
        <w:rPr>
          <w:rFonts w:ascii="Times New Roman"/>
          <w:b/>
          <w:i w:val="false"/>
          <w:color w:val="000000"/>
        </w:rPr>
        <w:t>в сфере конкуренции, антимонопольного и таможенного регулирования</w:t>
      </w:r>
      <w:r>
        <w:br/>
      </w:r>
      <w:r>
        <w:rPr>
          <w:rFonts w:ascii="Times New Roman"/>
          <w:b/>
          <w:i w:val="false"/>
          <w:color w:val="000000"/>
        </w:rPr>
        <w:t>Департамента экспертизы проектов по международной экономической интеграции</w:t>
      </w:r>
      <w:r>
        <w:br/>
      </w:r>
      <w:r>
        <w:rPr>
          <w:rFonts w:ascii="Times New Roman"/>
          <w:b/>
          <w:i w:val="false"/>
          <w:color w:val="000000"/>
        </w:rPr>
        <w:t>категория С-5 (2 единицы), 8-3-3, 8-3-4</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397"/>
          <w:p>
            <w:pPr>
              <w:spacing w:after="20"/>
              <w:ind w:left="20"/>
              <w:jc w:val="both"/>
            </w:pPr>
            <w:r>
              <w:rPr>
                <w:rFonts w:ascii="Times New Roman"/>
                <w:b w:val="false"/>
                <w:i w:val="false"/>
                <w:color w:val="000000"/>
                <w:sz w:val="20"/>
              </w:rPr>
              <w:t>
Критерий</w:t>
            </w:r>
          </w:p>
          <w:bookmarkEnd w:id="39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398"/>
          <w:p>
            <w:pPr>
              <w:spacing w:after="20"/>
              <w:ind w:left="20"/>
              <w:jc w:val="both"/>
            </w:pPr>
            <w:r>
              <w:rPr>
                <w:rFonts w:ascii="Times New Roman"/>
                <w:b w:val="false"/>
                <w:i w:val="false"/>
                <w:color w:val="000000"/>
                <w:sz w:val="20"/>
              </w:rPr>
              <w:t>
Образование</w:t>
            </w:r>
          </w:p>
          <w:bookmarkEnd w:id="398"/>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99"/>
          <w:p>
            <w:pPr>
              <w:spacing w:after="20"/>
              <w:ind w:left="20"/>
              <w:jc w:val="both"/>
            </w:pPr>
            <w:r>
              <w:rPr>
                <w:rFonts w:ascii="Times New Roman"/>
                <w:b w:val="false"/>
                <w:i w:val="false"/>
                <w:color w:val="000000"/>
                <w:sz w:val="20"/>
              </w:rPr>
              <w:t>
Профессиональная компетентность</w:t>
            </w:r>
          </w:p>
          <w:bookmarkEnd w:id="399"/>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Умение работать на компьютере с программами Word, Excel, Internet.</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400"/>
          <w:p>
            <w:pPr>
              <w:spacing w:after="20"/>
              <w:ind w:left="20"/>
              <w:jc w:val="both"/>
            </w:pPr>
            <w:r>
              <w:rPr>
                <w:rFonts w:ascii="Times New Roman"/>
                <w:b w:val="false"/>
                <w:i w:val="false"/>
                <w:color w:val="000000"/>
                <w:sz w:val="20"/>
              </w:rPr>
              <w:t>
Опыт работы</w:t>
            </w:r>
          </w:p>
          <w:bookmarkEnd w:id="400"/>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401"/>
          <w:p>
            <w:pPr>
              <w:spacing w:after="20"/>
              <w:ind w:left="20"/>
              <w:jc w:val="both"/>
            </w:pPr>
            <w:r>
              <w:rPr>
                <w:rFonts w:ascii="Times New Roman"/>
                <w:b w:val="false"/>
                <w:i w:val="false"/>
                <w:color w:val="000000"/>
                <w:sz w:val="20"/>
              </w:rPr>
              <w:t>
Функциональные обязанности</w:t>
            </w:r>
          </w:p>
          <w:bookmarkEnd w:id="401"/>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r>
              <w:br/>
            </w: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конкуренции, антимонопольного и таможенного регулирования а также по иным вопросам международного права,</w:t>
            </w:r>
            <w:r>
              <w:br/>
            </w: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p>
    <w:bookmarkStart w:name="z853" w:id="402"/>
    <w:p>
      <w:pPr>
        <w:spacing w:after="0"/>
        <w:ind w:left="0"/>
        <w:jc w:val="left"/>
      </w:pPr>
      <w:r>
        <w:rPr>
          <w:rFonts w:ascii="Times New Roman"/>
          <w:b/>
          <w:i w:val="false"/>
          <w:color w:val="000000"/>
        </w:rPr>
        <w:t xml:space="preserve">  Эксперт управления экспертизы проектов</w:t>
      </w:r>
      <w:r>
        <w:br/>
      </w:r>
      <w:r>
        <w:rPr>
          <w:rFonts w:ascii="Times New Roman"/>
          <w:b/>
          <w:i w:val="false"/>
          <w:color w:val="000000"/>
        </w:rPr>
        <w:t>в сфере конкуренции, антимонопольного и таможенного регулирования</w:t>
      </w:r>
      <w:r>
        <w:br/>
      </w:r>
      <w:r>
        <w:rPr>
          <w:rFonts w:ascii="Times New Roman"/>
          <w:b/>
          <w:i w:val="false"/>
          <w:color w:val="000000"/>
        </w:rPr>
        <w:t>Департамента экспертизы проектов по международной экономической интеграции</w:t>
      </w:r>
      <w:r>
        <w:br/>
      </w:r>
      <w:r>
        <w:rPr>
          <w:rFonts w:ascii="Times New Roman"/>
          <w:b/>
          <w:i w:val="false"/>
          <w:color w:val="000000"/>
        </w:rPr>
        <w:t>категория С-5 (2 единицы), 8-3-5, 8-3-6</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
        <w:gridCol w:w="12121"/>
      </w:tblGrid>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403"/>
          <w:p>
            <w:pPr>
              <w:spacing w:after="20"/>
              <w:ind w:left="20"/>
              <w:jc w:val="both"/>
            </w:pPr>
            <w:r>
              <w:rPr>
                <w:rFonts w:ascii="Times New Roman"/>
                <w:b w:val="false"/>
                <w:i w:val="false"/>
                <w:color w:val="000000"/>
                <w:sz w:val="20"/>
              </w:rPr>
              <w:t>
Критерий</w:t>
            </w:r>
          </w:p>
          <w:bookmarkEnd w:id="403"/>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404"/>
          <w:p>
            <w:pPr>
              <w:spacing w:after="20"/>
              <w:ind w:left="20"/>
              <w:jc w:val="both"/>
            </w:pPr>
            <w:r>
              <w:rPr>
                <w:rFonts w:ascii="Times New Roman"/>
                <w:b w:val="false"/>
                <w:i w:val="false"/>
                <w:color w:val="000000"/>
                <w:sz w:val="20"/>
              </w:rPr>
              <w:t>
Образование</w:t>
            </w:r>
          </w:p>
          <w:bookmarkEnd w:id="404"/>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405"/>
          <w:p>
            <w:pPr>
              <w:spacing w:after="20"/>
              <w:ind w:left="20"/>
              <w:jc w:val="both"/>
            </w:pPr>
            <w:r>
              <w:rPr>
                <w:rFonts w:ascii="Times New Roman"/>
                <w:b w:val="false"/>
                <w:i w:val="false"/>
                <w:color w:val="000000"/>
                <w:sz w:val="20"/>
              </w:rPr>
              <w:t>
Профессиональная компетентность</w:t>
            </w:r>
          </w:p>
          <w:bookmarkEnd w:id="405"/>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а также законов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международных договорах Республики Казахстан"</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Знание законодательства и международных договоров в областях, соответствующих функциональным обязанностям.</w:t>
            </w:r>
            <w:r>
              <w:br/>
            </w:r>
            <w:r>
              <w:rPr>
                <w:rFonts w:ascii="Times New Roman"/>
                <w:b w:val="false"/>
                <w:i w:val="false"/>
                <w:color w:val="000000"/>
                <w:sz w:val="20"/>
              </w:rPr>
              <w:t>
Умение работать на компьютере с программами Word, Excel, Internet.</w:t>
            </w:r>
            <w:r>
              <w:br/>
            </w:r>
            <w:r>
              <w:rPr>
                <w:rFonts w:ascii="Times New Roman"/>
                <w:b w:val="false"/>
                <w:i w:val="false"/>
                <w:color w:val="000000"/>
                <w:sz w:val="20"/>
              </w:rPr>
              <w:t>
Желательно знание иностранных языков.</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проводимых экспертиз, ориентация на потребителя, нетерпимость к коррупции.</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406"/>
          <w:p>
            <w:pPr>
              <w:spacing w:after="20"/>
              <w:ind w:left="20"/>
              <w:jc w:val="both"/>
            </w:pPr>
            <w:r>
              <w:rPr>
                <w:rFonts w:ascii="Times New Roman"/>
                <w:b w:val="false"/>
                <w:i w:val="false"/>
                <w:color w:val="000000"/>
                <w:sz w:val="20"/>
              </w:rPr>
              <w:t>
Опыт работы</w:t>
            </w:r>
          </w:p>
          <w:bookmarkEnd w:id="406"/>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407"/>
          <w:p>
            <w:pPr>
              <w:spacing w:after="20"/>
              <w:ind w:left="20"/>
              <w:jc w:val="both"/>
            </w:pPr>
            <w:r>
              <w:rPr>
                <w:rFonts w:ascii="Times New Roman"/>
                <w:b w:val="false"/>
                <w:i w:val="false"/>
                <w:color w:val="000000"/>
                <w:sz w:val="20"/>
              </w:rPr>
              <w:t>
Функциональные обязанности</w:t>
            </w:r>
          </w:p>
          <w:bookmarkEnd w:id="407"/>
        </w:tc>
        <w:tc>
          <w:tcPr>
            <w:tcW w:w="1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работ, связанных с:</w:t>
            </w:r>
            <w:r>
              <w:br/>
            </w:r>
            <w:r>
              <w:rPr>
                <w:rFonts w:ascii="Times New Roman"/>
                <w:b w:val="false"/>
                <w:i w:val="false"/>
                <w:color w:val="000000"/>
                <w:sz w:val="20"/>
              </w:rPr>
              <w:t>
 правовой экспертизой проектов международных договоров, проектов решений Евразийской экономической комиссии и Высшего Евразийского экономического совета, органов Содружества Независимых государств, а также нормативных правовых актов Республики Казахстан по вопросам экономической интеграции, вступления во Всемирную торговую организацию и Организацию экономического развития и сотрудничества в сфере конкуренции, антимонопольного и таможенного регулирования а также по иным вопросам международного права,</w:t>
            </w:r>
            <w:r>
              <w:br/>
            </w:r>
            <w:r>
              <w:rPr>
                <w:rFonts w:ascii="Times New Roman"/>
                <w:b w:val="false"/>
                <w:i w:val="false"/>
                <w:color w:val="000000"/>
                <w:sz w:val="20"/>
              </w:rPr>
              <w:t>
 подготовкой разъяснений по вопросам экономической интеграции и исполнения принятых международных обязательств в рамках Таможенного союза, Единого экономического пространства, а также связанных с правовыми вопросами по вступлению Всемирную торговую организацию, в том числе по депутатским запросам по поручению Правительства, Премьер-Министра, а также по поручению руководства Министерства,</w:t>
            </w:r>
            <w:r>
              <w:br/>
            </w:r>
            <w:r>
              <w:rPr>
                <w:rFonts w:ascii="Times New Roman"/>
                <w:b w:val="false"/>
                <w:i w:val="false"/>
                <w:color w:val="000000"/>
                <w:sz w:val="20"/>
              </w:rPr>
              <w:t>
 проработкой материалов к заседаниям Правительства, совещаниям с участием Министра, курирующего заместителя министра по вопросам, относящимся к компетенции Департамента с целью внесения предложений о международно-правовых подходах к решению рассматриваемых вопросов,</w:t>
            </w:r>
            <w:r>
              <w:br/>
            </w:r>
            <w:r>
              <w:rPr>
                <w:rFonts w:ascii="Times New Roman"/>
                <w:b w:val="false"/>
                <w:i w:val="false"/>
                <w:color w:val="000000"/>
                <w:sz w:val="20"/>
              </w:rPr>
              <w:t>
 исполнение иных поручений руководства Министерства и Департамента.</w:t>
            </w:r>
          </w:p>
        </w:tc>
      </w:tr>
    </w:tbl>
    <w:p>
      <w:pPr>
        <w:spacing w:after="0"/>
        <w:ind w:left="0"/>
        <w:jc w:val="left"/>
      </w:pPr>
    </w:p>
    <w:bookmarkStart w:name="z861" w:id="408"/>
    <w:p>
      <w:pPr>
        <w:spacing w:after="0"/>
        <w:ind w:left="0"/>
        <w:jc w:val="left"/>
      </w:pPr>
      <w:r>
        <w:rPr>
          <w:rFonts w:ascii="Times New Roman"/>
          <w:b/>
          <w:i w:val="false"/>
          <w:color w:val="000000"/>
        </w:rPr>
        <w:t xml:space="preserve"> Директор Департамента</w:t>
      </w:r>
      <w:r>
        <w:rPr>
          <w:rFonts w:ascii="Times New Roman"/>
          <w:b/>
          <w:i w:val="false"/>
          <w:color w:val="000000"/>
        </w:rPr>
        <w:t xml:space="preserve"> регистрационной службы и организации юридических услуг</w:t>
      </w:r>
      <w:r>
        <w:br/>
      </w:r>
      <w:r>
        <w:rPr>
          <w:rFonts w:ascii="Times New Roman"/>
          <w:b/>
          <w:i w:val="false"/>
          <w:color w:val="000000"/>
        </w:rPr>
        <w:t>категория С-1 (1 единица) № 9-0-1</w:t>
      </w:r>
    </w:p>
    <w:bookmarkEnd w:id="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12060"/>
      </w:tblGrid>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409"/>
          <w:p>
            <w:pPr>
              <w:spacing w:after="20"/>
              <w:ind w:left="20"/>
              <w:jc w:val="both"/>
            </w:pPr>
            <w:r>
              <w:rPr>
                <w:rFonts w:ascii="Times New Roman"/>
                <w:b w:val="false"/>
                <w:i w:val="false"/>
                <w:color w:val="000000"/>
                <w:sz w:val="20"/>
              </w:rPr>
              <w:t>
Критерий</w:t>
            </w:r>
          </w:p>
          <w:bookmarkEnd w:id="409"/>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r>
              <w:br/>
            </w:r>
            <w:r>
              <w:rPr>
                <w:rFonts w:ascii="Times New Roman"/>
                <w:b w:val="false"/>
                <w:i w:val="false"/>
                <w:color w:val="000000"/>
                <w:sz w:val="20"/>
              </w:rPr>
              <w:t>
 </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410"/>
          <w:p>
            <w:pPr>
              <w:spacing w:after="20"/>
              <w:ind w:left="20"/>
              <w:jc w:val="both"/>
            </w:pPr>
            <w:r>
              <w:rPr>
                <w:rFonts w:ascii="Times New Roman"/>
                <w:b w:val="false"/>
                <w:i w:val="false"/>
                <w:color w:val="000000"/>
                <w:sz w:val="20"/>
              </w:rPr>
              <w:t>
Образование</w:t>
            </w:r>
          </w:p>
          <w:bookmarkEnd w:id="410"/>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либо технических наук и технологий (строительство)</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411"/>
          <w:p>
            <w:pPr>
              <w:spacing w:after="20"/>
              <w:ind w:left="20"/>
              <w:jc w:val="both"/>
            </w:pPr>
            <w:r>
              <w:rPr>
                <w:rFonts w:ascii="Times New Roman"/>
                <w:b w:val="false"/>
                <w:i w:val="false"/>
                <w:color w:val="000000"/>
                <w:sz w:val="20"/>
              </w:rPr>
              <w:t>
Профессиональная компетентность</w:t>
            </w:r>
          </w:p>
          <w:bookmarkEnd w:id="411"/>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"О лицензировании"</w:t>
            </w:r>
            <w:r>
              <w:rPr>
                <w:rFonts w:ascii="Times New Roman"/>
                <w:b w:val="false"/>
                <w:i w:val="false"/>
                <w:color w:val="000000"/>
                <w:sz w:val="20"/>
              </w:rPr>
              <w:t xml:space="preserve">, "Об оценочной деятельности", </w:t>
            </w:r>
            <w:r>
              <w:rPr>
                <w:rFonts w:ascii="Times New Roman"/>
                <w:b w:val="false"/>
                <w:i w:val="false"/>
                <w:color w:val="000000"/>
                <w:sz w:val="20"/>
              </w:rPr>
              <w:t>"О нотариате"</w:t>
            </w:r>
            <w:r>
              <w:rPr>
                <w:rFonts w:ascii="Times New Roman"/>
                <w:b w:val="false"/>
                <w:i w:val="false"/>
                <w:color w:val="000000"/>
                <w:sz w:val="20"/>
              </w:rPr>
              <w:t xml:space="preserve">, </w:t>
            </w:r>
            <w:r>
              <w:rPr>
                <w:rFonts w:ascii="Times New Roman"/>
                <w:b w:val="false"/>
                <w:i w:val="false"/>
                <w:color w:val="000000"/>
                <w:sz w:val="20"/>
              </w:rPr>
              <w:t>"Об адвокатской деятельности"</w:t>
            </w:r>
            <w:r>
              <w:rPr>
                <w:rFonts w:ascii="Times New Roman"/>
                <w:b w:val="false"/>
                <w:i w:val="false"/>
                <w:color w:val="000000"/>
                <w:sz w:val="20"/>
              </w:rPr>
              <w:t xml:space="preserve">, </w:t>
            </w:r>
            <w:r>
              <w:rPr>
                <w:rFonts w:ascii="Times New Roman"/>
                <w:b w:val="false"/>
                <w:i w:val="false"/>
                <w:color w:val="000000"/>
                <w:sz w:val="20"/>
              </w:rPr>
              <w:t>Кодекса</w:t>
            </w:r>
            <w:r>
              <w:rPr>
                <w:rFonts w:ascii="Times New Roman"/>
                <w:b w:val="false"/>
                <w:i w:val="false"/>
                <w:color w:val="000000"/>
                <w:sz w:val="20"/>
              </w:rPr>
              <w:t xml:space="preserve"> РК "О браке (супружестве) и семье", а также нормативные – правовые акты,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412"/>
          <w:p>
            <w:pPr>
              <w:spacing w:after="20"/>
              <w:ind w:left="20"/>
              <w:jc w:val="both"/>
            </w:pPr>
            <w:r>
              <w:rPr>
                <w:rFonts w:ascii="Times New Roman"/>
                <w:b w:val="false"/>
                <w:i w:val="false"/>
                <w:color w:val="000000"/>
                <w:sz w:val="20"/>
              </w:rPr>
              <w:t>
Опыт работы</w:t>
            </w:r>
          </w:p>
          <w:bookmarkEnd w:id="412"/>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413"/>
          <w:p>
            <w:pPr>
              <w:spacing w:after="20"/>
              <w:ind w:left="20"/>
              <w:jc w:val="both"/>
            </w:pPr>
            <w:r>
              <w:rPr>
                <w:rFonts w:ascii="Times New Roman"/>
                <w:b w:val="false"/>
                <w:i w:val="false"/>
                <w:color w:val="000000"/>
                <w:sz w:val="20"/>
              </w:rPr>
              <w:t>
Функциональные обязанности</w:t>
            </w:r>
          </w:p>
          <w:bookmarkEnd w:id="413"/>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и организацию деятельности департамента; курирует вопросы реализации государственной политики в сфере обеспечения правовой помощи и качества оказания юридических услуг населению, лицензирования, регистрации прав на недвижимое имущество, залога движимого имущества, не подлежащего обязательной государственной регистрации, государственной регистрации юридических лиц, учетной регистрации филиалов и представительств, актов гражданского состояния и апостилирования.</w:t>
            </w:r>
            <w:r>
              <w:br/>
            </w:r>
            <w:r>
              <w:rPr>
                <w:rFonts w:ascii="Times New Roman"/>
                <w:b w:val="false"/>
                <w:i w:val="false"/>
                <w:color w:val="000000"/>
                <w:sz w:val="20"/>
              </w:rPr>
              <w:t>
Мониторинг исполнения поручений и обеспечение проведений мероприятий по эффективному управлению.</w:t>
            </w:r>
          </w:p>
        </w:tc>
      </w:tr>
    </w:tbl>
    <w:p>
      <w:pPr>
        <w:spacing w:after="0"/>
        <w:ind w:left="0"/>
        <w:jc w:val="left"/>
      </w:pPr>
    </w:p>
    <w:bookmarkStart w:name="z869" w:id="414"/>
    <w:p>
      <w:pPr>
        <w:spacing w:after="0"/>
        <w:ind w:left="0"/>
        <w:jc w:val="left"/>
      </w:pPr>
      <w:r>
        <w:rPr>
          <w:rFonts w:ascii="Times New Roman"/>
          <w:b/>
          <w:i w:val="false"/>
          <w:color w:val="000000"/>
        </w:rPr>
        <w:t xml:space="preserve"> Заместитель директора Департамента регистрационной службы</w:t>
      </w:r>
      <w:r>
        <w:br/>
      </w:r>
      <w:r>
        <w:rPr>
          <w:rFonts w:ascii="Times New Roman"/>
          <w:b/>
          <w:i w:val="false"/>
          <w:color w:val="000000"/>
        </w:rPr>
        <w:t>и организации юридических услуг</w:t>
      </w:r>
      <w:r>
        <w:br/>
      </w:r>
      <w:r>
        <w:rPr>
          <w:rFonts w:ascii="Times New Roman"/>
          <w:b/>
          <w:i w:val="false"/>
          <w:color w:val="000000"/>
        </w:rPr>
        <w:t>С-2 (3 единицы) № 9-0-2, № 9-0-3, 9-0-4</w:t>
      </w:r>
    </w:p>
    <w:bookmarkEnd w:id="4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
        <w:gridCol w:w="12078"/>
      </w:tblGrid>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415"/>
          <w:p>
            <w:pPr>
              <w:spacing w:after="20"/>
              <w:ind w:left="20"/>
              <w:jc w:val="both"/>
            </w:pPr>
            <w:r>
              <w:rPr>
                <w:rFonts w:ascii="Times New Roman"/>
                <w:b w:val="false"/>
                <w:i w:val="false"/>
                <w:color w:val="000000"/>
                <w:sz w:val="20"/>
              </w:rPr>
              <w:t>
Критерий</w:t>
            </w:r>
          </w:p>
          <w:bookmarkEnd w:id="415"/>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416"/>
          <w:p>
            <w:pPr>
              <w:spacing w:after="20"/>
              <w:ind w:left="20"/>
              <w:jc w:val="both"/>
            </w:pPr>
            <w:r>
              <w:rPr>
                <w:rFonts w:ascii="Times New Roman"/>
                <w:b w:val="false"/>
                <w:i w:val="false"/>
                <w:color w:val="000000"/>
                <w:sz w:val="20"/>
              </w:rPr>
              <w:t>
Образование</w:t>
            </w:r>
          </w:p>
          <w:bookmarkEnd w:id="416"/>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либо технических наук и технологий (строительство)</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417"/>
          <w:p>
            <w:pPr>
              <w:spacing w:after="20"/>
              <w:ind w:left="20"/>
              <w:jc w:val="both"/>
            </w:pPr>
            <w:r>
              <w:rPr>
                <w:rFonts w:ascii="Times New Roman"/>
                <w:b w:val="false"/>
                <w:i w:val="false"/>
                <w:color w:val="000000"/>
                <w:sz w:val="20"/>
              </w:rPr>
              <w:t>
Профессиональная компетентность</w:t>
            </w:r>
          </w:p>
          <w:bookmarkEnd w:id="417"/>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w:t>
            </w:r>
            <w:r>
              <w:rPr>
                <w:rFonts w:ascii="Times New Roman"/>
                <w:b w:val="false"/>
                <w:i w:val="false"/>
                <w:color w:val="000000"/>
                <w:sz w:val="20"/>
              </w:rPr>
              <w:t>"О лицензировании"</w:t>
            </w:r>
            <w:r>
              <w:rPr>
                <w:rFonts w:ascii="Times New Roman"/>
                <w:b w:val="false"/>
                <w:i w:val="false"/>
                <w:color w:val="000000"/>
                <w:sz w:val="20"/>
              </w:rPr>
              <w:t xml:space="preserve">, "Об оценочной деятельности", </w:t>
            </w:r>
            <w:r>
              <w:rPr>
                <w:rFonts w:ascii="Times New Roman"/>
                <w:b w:val="false"/>
                <w:i w:val="false"/>
                <w:color w:val="000000"/>
                <w:sz w:val="20"/>
              </w:rPr>
              <w:t>"О нотариате"</w:t>
            </w:r>
            <w:r>
              <w:rPr>
                <w:rFonts w:ascii="Times New Roman"/>
                <w:b w:val="false"/>
                <w:i w:val="false"/>
                <w:color w:val="000000"/>
                <w:sz w:val="20"/>
              </w:rPr>
              <w:t xml:space="preserve">, </w:t>
            </w:r>
            <w:r>
              <w:rPr>
                <w:rFonts w:ascii="Times New Roman"/>
                <w:b w:val="false"/>
                <w:i w:val="false"/>
                <w:color w:val="000000"/>
                <w:sz w:val="20"/>
              </w:rPr>
              <w:t>"Об адвокатской деятельности"</w:t>
            </w:r>
            <w:r>
              <w:rPr>
                <w:rFonts w:ascii="Times New Roman"/>
                <w:b w:val="false"/>
                <w:i w:val="false"/>
                <w:color w:val="000000"/>
                <w:sz w:val="20"/>
              </w:rPr>
              <w:t xml:space="preserve">, "О гарантированной государством юридической помощи", </w:t>
            </w:r>
            <w:r>
              <w:rPr>
                <w:rFonts w:ascii="Times New Roman"/>
                <w:b w:val="false"/>
                <w:i w:val="false"/>
                <w:color w:val="000000"/>
                <w:sz w:val="20"/>
              </w:rPr>
              <w:t>Кодекса</w:t>
            </w:r>
            <w:r>
              <w:rPr>
                <w:rFonts w:ascii="Times New Roman"/>
                <w:b w:val="false"/>
                <w:i w:val="false"/>
                <w:color w:val="000000"/>
                <w:sz w:val="20"/>
              </w:rPr>
              <w:t xml:space="preserve"> РК "О браке (супружестве) и семье", а также нормативные – правовые акты,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418"/>
          <w:p>
            <w:pPr>
              <w:spacing w:after="20"/>
              <w:ind w:left="20"/>
              <w:jc w:val="both"/>
            </w:pPr>
            <w:r>
              <w:rPr>
                <w:rFonts w:ascii="Times New Roman"/>
                <w:b w:val="false"/>
                <w:i w:val="false"/>
                <w:color w:val="000000"/>
                <w:sz w:val="20"/>
              </w:rPr>
              <w:t>
Опыт работы</w:t>
            </w:r>
          </w:p>
          <w:bookmarkEnd w:id="418"/>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419"/>
          <w:p>
            <w:pPr>
              <w:spacing w:after="20"/>
              <w:ind w:left="20"/>
              <w:jc w:val="both"/>
            </w:pPr>
            <w:r>
              <w:rPr>
                <w:rFonts w:ascii="Times New Roman"/>
                <w:b w:val="false"/>
                <w:i w:val="false"/>
                <w:color w:val="000000"/>
                <w:sz w:val="20"/>
              </w:rPr>
              <w:t>
Функциональные обязанности</w:t>
            </w:r>
          </w:p>
          <w:bookmarkEnd w:id="419"/>
        </w:tc>
        <w:tc>
          <w:tcPr>
            <w:tcW w:w="1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координацию работы в вопросах улучшения позиций Казахстана в рейтингах "Doing Business" Всемирного Банка и "Глобальный индекс конкурентоспособности" Всемирного экономического форума по индикаторам, входящим в компетенцию Департамента; координирует работу по взаимодействию с неправительственными (международными) организациями в пределах деятельности Департамента; организовывает работу по формированию и ведению государственных баз данных "Юридические лица", "Физические лица", ИС "ЗАГС"; обеспечивает реализацию стратегических и программных документов и мероприятий по курируемым вопросам; осуществляет контроль за ведением единого государственного регистра юридических лиц и реестра филиалов и представительств, координирует вопросы по нотариату, адвокатуре и оценочной деятельности.</w:t>
            </w:r>
          </w:p>
        </w:tc>
      </w:tr>
    </w:tbl>
    <w:p>
      <w:pPr>
        <w:spacing w:after="0"/>
        <w:ind w:left="0"/>
        <w:jc w:val="left"/>
      </w:pPr>
    </w:p>
    <w:bookmarkStart w:name="z877" w:id="420"/>
    <w:p>
      <w:pPr>
        <w:spacing w:after="0"/>
        <w:ind w:left="0"/>
        <w:jc w:val="left"/>
      </w:pPr>
      <w:r>
        <w:rPr>
          <w:rFonts w:ascii="Times New Roman"/>
          <w:b/>
          <w:i w:val="false"/>
          <w:color w:val="000000"/>
        </w:rPr>
        <w:t xml:space="preserve"> Руководитель управления мониторинга и внутреннего анализа</w:t>
      </w:r>
      <w:r>
        <w:br/>
      </w:r>
      <w:r>
        <w:rPr>
          <w:rFonts w:ascii="Times New Roman"/>
          <w:b/>
          <w:i w:val="false"/>
          <w:color w:val="000000"/>
        </w:rPr>
        <w:t>Департамента регистрационной службы</w:t>
      </w:r>
      <w:r>
        <w:rPr>
          <w:rFonts w:ascii="Times New Roman"/>
          <w:b/>
          <w:i w:val="false"/>
          <w:color w:val="000000"/>
        </w:rPr>
        <w:t xml:space="preserve"> и организации юридических услуг</w:t>
      </w:r>
      <w:r>
        <w:br/>
      </w:r>
      <w:r>
        <w:rPr>
          <w:rFonts w:ascii="Times New Roman"/>
          <w:b/>
          <w:i w:val="false"/>
          <w:color w:val="000000"/>
        </w:rPr>
        <w:t>С-3 (1 единица) № 9-1-1</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2029"/>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421"/>
          <w:p>
            <w:pPr>
              <w:spacing w:after="20"/>
              <w:ind w:left="20"/>
              <w:jc w:val="both"/>
            </w:pPr>
            <w:r>
              <w:rPr>
                <w:rFonts w:ascii="Times New Roman"/>
                <w:b w:val="false"/>
                <w:i w:val="false"/>
                <w:color w:val="000000"/>
                <w:sz w:val="20"/>
              </w:rPr>
              <w:t>
Критерий</w:t>
            </w:r>
          </w:p>
          <w:bookmarkEnd w:id="421"/>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422"/>
          <w:p>
            <w:pPr>
              <w:spacing w:after="20"/>
              <w:ind w:left="20"/>
              <w:jc w:val="both"/>
            </w:pPr>
            <w:r>
              <w:rPr>
                <w:rFonts w:ascii="Times New Roman"/>
                <w:b w:val="false"/>
                <w:i w:val="false"/>
                <w:color w:val="000000"/>
                <w:sz w:val="20"/>
              </w:rPr>
              <w:t>
Образование</w:t>
            </w:r>
          </w:p>
          <w:bookmarkEnd w:id="422"/>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423"/>
          <w:p>
            <w:pPr>
              <w:spacing w:after="20"/>
              <w:ind w:left="20"/>
              <w:jc w:val="both"/>
            </w:pPr>
            <w:r>
              <w:rPr>
                <w:rFonts w:ascii="Times New Roman"/>
                <w:b w:val="false"/>
                <w:i w:val="false"/>
                <w:color w:val="000000"/>
                <w:sz w:val="20"/>
              </w:rPr>
              <w:t>
Профессиональная компетентность</w:t>
            </w:r>
          </w:p>
          <w:bookmarkEnd w:id="423"/>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xml:space="preserve">,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Знание нормативных – правовых актов,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424"/>
          <w:p>
            <w:pPr>
              <w:spacing w:after="20"/>
              <w:ind w:left="20"/>
              <w:jc w:val="both"/>
            </w:pPr>
            <w:r>
              <w:rPr>
                <w:rFonts w:ascii="Times New Roman"/>
                <w:b w:val="false"/>
                <w:i w:val="false"/>
                <w:color w:val="000000"/>
                <w:sz w:val="20"/>
              </w:rPr>
              <w:t>
Опыт работы</w:t>
            </w:r>
          </w:p>
          <w:bookmarkEnd w:id="424"/>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425"/>
          <w:p>
            <w:pPr>
              <w:spacing w:after="20"/>
              <w:ind w:left="20"/>
              <w:jc w:val="both"/>
            </w:pPr>
            <w:r>
              <w:rPr>
                <w:rFonts w:ascii="Times New Roman"/>
                <w:b w:val="false"/>
                <w:i w:val="false"/>
                <w:color w:val="000000"/>
                <w:sz w:val="20"/>
              </w:rPr>
              <w:t>
Функциональные обязанности</w:t>
            </w:r>
          </w:p>
          <w:bookmarkEnd w:id="425"/>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деятельностью Управления, контролирует исполнение планов работы Департамента;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соблюдение работниками Управления Регламентов работы, приказов и распоряжений руководства Министерства юстиции, решений и указаний вышестоящих органов и должностных лиц; работу по исполнению поручений Администрации Президента, Правительства, Канцелярии Премьер-Министра, по рассмотрению запросов депутатов Парламента, обращений физических и юридических лиц.</w:t>
            </w:r>
          </w:p>
        </w:tc>
      </w:tr>
    </w:tbl>
    <w:p>
      <w:pPr>
        <w:spacing w:after="0"/>
        <w:ind w:left="0"/>
        <w:jc w:val="left"/>
      </w:pPr>
    </w:p>
    <w:bookmarkStart w:name="z886" w:id="426"/>
    <w:p>
      <w:pPr>
        <w:spacing w:after="0"/>
        <w:ind w:left="0"/>
        <w:jc w:val="left"/>
      </w:pPr>
      <w:r>
        <w:rPr>
          <w:rFonts w:ascii="Times New Roman"/>
          <w:b/>
          <w:i w:val="false"/>
          <w:color w:val="000000"/>
        </w:rPr>
        <w:t xml:space="preserve"> Главный эксперт управления мониторинга</w:t>
      </w:r>
      <w:r>
        <w:rPr>
          <w:rFonts w:ascii="Times New Roman"/>
          <w:b/>
          <w:i w:val="false"/>
          <w:color w:val="000000"/>
        </w:rPr>
        <w:t xml:space="preserve"> и внутреннего анализа</w:t>
      </w:r>
      <w:r>
        <w:br/>
      </w:r>
      <w:r>
        <w:rPr>
          <w:rFonts w:ascii="Times New Roman"/>
          <w:b/>
          <w:i w:val="false"/>
          <w:color w:val="000000"/>
        </w:rPr>
        <w:t>Департамента регистрационной службы</w:t>
      </w:r>
      <w:r>
        <w:rPr>
          <w:rFonts w:ascii="Times New Roman"/>
          <w:b/>
          <w:i w:val="false"/>
          <w:color w:val="000000"/>
        </w:rPr>
        <w:t xml:space="preserve"> и организации юридических услуг</w:t>
      </w:r>
      <w:r>
        <w:br/>
      </w:r>
      <w:r>
        <w:rPr>
          <w:rFonts w:ascii="Times New Roman"/>
          <w:b/>
          <w:i w:val="false"/>
          <w:color w:val="000000"/>
        </w:rPr>
        <w:t>С-4 (1 единица) № 9-1-2</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2019"/>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427"/>
          <w:p>
            <w:pPr>
              <w:spacing w:after="20"/>
              <w:ind w:left="20"/>
              <w:jc w:val="both"/>
            </w:pPr>
            <w:r>
              <w:rPr>
                <w:rFonts w:ascii="Times New Roman"/>
                <w:b w:val="false"/>
                <w:i w:val="false"/>
                <w:color w:val="000000"/>
                <w:sz w:val="20"/>
              </w:rPr>
              <w:t>
Критерий</w:t>
            </w:r>
          </w:p>
          <w:bookmarkEnd w:id="427"/>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428"/>
          <w:p>
            <w:pPr>
              <w:spacing w:after="20"/>
              <w:ind w:left="20"/>
              <w:jc w:val="both"/>
            </w:pPr>
            <w:r>
              <w:rPr>
                <w:rFonts w:ascii="Times New Roman"/>
                <w:b w:val="false"/>
                <w:i w:val="false"/>
                <w:color w:val="000000"/>
                <w:sz w:val="20"/>
              </w:rPr>
              <w:t>
Образование</w:t>
            </w:r>
          </w:p>
          <w:bookmarkEnd w:id="428"/>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429"/>
          <w:p>
            <w:pPr>
              <w:spacing w:after="20"/>
              <w:ind w:left="20"/>
              <w:jc w:val="both"/>
            </w:pPr>
            <w:r>
              <w:rPr>
                <w:rFonts w:ascii="Times New Roman"/>
                <w:b w:val="false"/>
                <w:i w:val="false"/>
                <w:color w:val="000000"/>
                <w:sz w:val="20"/>
              </w:rPr>
              <w:t>
Профессиональная компетентность</w:t>
            </w:r>
          </w:p>
          <w:bookmarkEnd w:id="429"/>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Знание нормативных – правовых актов,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430"/>
          <w:p>
            <w:pPr>
              <w:spacing w:after="20"/>
              <w:ind w:left="20"/>
              <w:jc w:val="both"/>
            </w:pPr>
            <w:r>
              <w:rPr>
                <w:rFonts w:ascii="Times New Roman"/>
                <w:b w:val="false"/>
                <w:i w:val="false"/>
                <w:color w:val="000000"/>
                <w:sz w:val="20"/>
              </w:rPr>
              <w:t>
Опыт работы</w:t>
            </w:r>
          </w:p>
          <w:bookmarkEnd w:id="430"/>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431"/>
          <w:p>
            <w:pPr>
              <w:spacing w:after="20"/>
              <w:ind w:left="20"/>
              <w:jc w:val="both"/>
            </w:pPr>
            <w:r>
              <w:rPr>
                <w:rFonts w:ascii="Times New Roman"/>
                <w:b w:val="false"/>
                <w:i w:val="false"/>
                <w:color w:val="000000"/>
                <w:sz w:val="20"/>
              </w:rPr>
              <w:t>
Функциональные обязанности</w:t>
            </w:r>
          </w:p>
          <w:bookmarkEnd w:id="431"/>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поручения Администрации Президента, Правительства, Канцелярии Премьер-Министра; рассматривает запросы депутатов Парламента, обращения физических и юридических лиц;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готовит ответы на вопросы, поступающие на блог Министра юстиции, и на веб-сайт Министерства юстиции по вопросам, касающимся деятельности Управления; подготавливает отчеты и материалы к совещаниям, анализы и справки по поручению руководства; рассматривает обращения граждан и юридических лиц и готовит по ним ответы; исполняет другие поручения руководства Департамента, Управления.</w:t>
            </w:r>
          </w:p>
        </w:tc>
      </w:tr>
    </w:tbl>
    <w:p>
      <w:pPr>
        <w:spacing w:after="0"/>
        <w:ind w:left="0"/>
        <w:jc w:val="left"/>
      </w:pPr>
    </w:p>
    <w:bookmarkStart w:name="z895" w:id="432"/>
    <w:p>
      <w:pPr>
        <w:spacing w:after="0"/>
        <w:ind w:left="0"/>
        <w:jc w:val="left"/>
      </w:pPr>
      <w:r>
        <w:rPr>
          <w:rFonts w:ascii="Times New Roman"/>
          <w:b/>
          <w:i w:val="false"/>
          <w:color w:val="000000"/>
        </w:rPr>
        <w:t xml:space="preserve"> Эксперт управления мониторинга</w:t>
      </w:r>
      <w:r>
        <w:rPr>
          <w:rFonts w:ascii="Times New Roman"/>
          <w:b/>
          <w:i w:val="false"/>
          <w:color w:val="000000"/>
        </w:rPr>
        <w:t xml:space="preserve"> и внутреннего анализа</w:t>
      </w:r>
      <w:r>
        <w:br/>
      </w:r>
      <w:r>
        <w:rPr>
          <w:rFonts w:ascii="Times New Roman"/>
          <w:b/>
          <w:i w:val="false"/>
          <w:color w:val="000000"/>
        </w:rPr>
        <w:t>Департамента регистрационной службы</w:t>
      </w:r>
      <w:r>
        <w:rPr>
          <w:rFonts w:ascii="Times New Roman"/>
          <w:b/>
          <w:i w:val="false"/>
          <w:color w:val="000000"/>
        </w:rPr>
        <w:t xml:space="preserve"> и организации юридических услуг</w:t>
      </w:r>
      <w:r>
        <w:br/>
      </w:r>
      <w:r>
        <w:rPr>
          <w:rFonts w:ascii="Times New Roman"/>
          <w:b/>
          <w:i w:val="false"/>
          <w:color w:val="000000"/>
        </w:rPr>
        <w:t>С-5 (2 единицы) № 9-1-3, № 9-1-4</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2019"/>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433"/>
          <w:p>
            <w:pPr>
              <w:spacing w:after="20"/>
              <w:ind w:left="20"/>
              <w:jc w:val="both"/>
            </w:pPr>
            <w:r>
              <w:rPr>
                <w:rFonts w:ascii="Times New Roman"/>
                <w:b w:val="false"/>
                <w:i w:val="false"/>
                <w:color w:val="000000"/>
                <w:sz w:val="20"/>
              </w:rPr>
              <w:t>
Критерии</w:t>
            </w:r>
          </w:p>
          <w:bookmarkEnd w:id="433"/>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434"/>
          <w:p>
            <w:pPr>
              <w:spacing w:after="20"/>
              <w:ind w:left="20"/>
              <w:jc w:val="both"/>
            </w:pPr>
            <w:r>
              <w:rPr>
                <w:rFonts w:ascii="Times New Roman"/>
                <w:b w:val="false"/>
                <w:i w:val="false"/>
                <w:color w:val="000000"/>
                <w:sz w:val="20"/>
              </w:rPr>
              <w:t>
Образование</w:t>
            </w:r>
          </w:p>
          <w:bookmarkEnd w:id="434"/>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435"/>
          <w:p>
            <w:pPr>
              <w:spacing w:after="20"/>
              <w:ind w:left="20"/>
              <w:jc w:val="both"/>
            </w:pPr>
            <w:r>
              <w:rPr>
                <w:rFonts w:ascii="Times New Roman"/>
                <w:b w:val="false"/>
                <w:i w:val="false"/>
                <w:color w:val="000000"/>
                <w:sz w:val="20"/>
              </w:rPr>
              <w:t>
Профессиональная компетентность</w:t>
            </w:r>
          </w:p>
          <w:bookmarkEnd w:id="435"/>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Знание нормативных – правовых актов,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436"/>
          <w:p>
            <w:pPr>
              <w:spacing w:after="20"/>
              <w:ind w:left="20"/>
              <w:jc w:val="both"/>
            </w:pPr>
            <w:r>
              <w:rPr>
                <w:rFonts w:ascii="Times New Roman"/>
                <w:b w:val="false"/>
                <w:i w:val="false"/>
                <w:color w:val="000000"/>
                <w:sz w:val="20"/>
              </w:rPr>
              <w:t>
Опыт работы</w:t>
            </w:r>
          </w:p>
          <w:bookmarkEnd w:id="436"/>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437"/>
          <w:p>
            <w:pPr>
              <w:spacing w:after="20"/>
              <w:ind w:left="20"/>
              <w:jc w:val="both"/>
            </w:pPr>
            <w:r>
              <w:rPr>
                <w:rFonts w:ascii="Times New Roman"/>
                <w:b w:val="false"/>
                <w:i w:val="false"/>
                <w:color w:val="000000"/>
                <w:sz w:val="20"/>
              </w:rPr>
              <w:t>
Функциональные обязанности</w:t>
            </w:r>
          </w:p>
          <w:bookmarkEnd w:id="437"/>
        </w:tc>
        <w:tc>
          <w:tcPr>
            <w:tcW w:w="1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поручения Администрации Президента, Правительства, Канцелярии Премьер-Министра; рассматривает запросы депутатов Парламента, обращения физических и юридических лиц;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готовит ответы на вопросы, поступающие на блог Министра юстиции, и на веб-сайт Министерства юстиции по вопросам, касающимся деятельности Управления; подготавливает отчеты и материалы к совещаниям, анализы и справки по поручению руководства; рассматривает обращения граждан и юридических лиц и готовит по ним ответы; исполняет другие поручения руководства Департамента, Управления.</w:t>
            </w:r>
          </w:p>
        </w:tc>
      </w:tr>
    </w:tbl>
    <w:p>
      <w:pPr>
        <w:spacing w:after="0"/>
        <w:ind w:left="0"/>
        <w:jc w:val="left"/>
      </w:pPr>
    </w:p>
    <w:bookmarkStart w:name="z904" w:id="438"/>
    <w:p>
      <w:pPr>
        <w:spacing w:after="0"/>
        <w:ind w:left="0"/>
        <w:jc w:val="left"/>
      </w:pPr>
      <w:r>
        <w:rPr>
          <w:rFonts w:ascii="Times New Roman"/>
          <w:b/>
          <w:i w:val="false"/>
          <w:color w:val="000000"/>
        </w:rPr>
        <w:t xml:space="preserve"> Руководитель управления методического обеспечения и контроля за</w:t>
      </w:r>
      <w:r>
        <w:br/>
      </w:r>
      <w:r>
        <w:rPr>
          <w:rFonts w:ascii="Times New Roman"/>
          <w:b/>
          <w:i w:val="false"/>
          <w:color w:val="000000"/>
        </w:rPr>
        <w:t>регистрацией актов гражданского состояния и апостилирования</w:t>
      </w:r>
      <w:r>
        <w:br/>
      </w:r>
      <w:r>
        <w:rPr>
          <w:rFonts w:ascii="Times New Roman"/>
          <w:b/>
          <w:i w:val="false"/>
          <w:color w:val="000000"/>
        </w:rPr>
        <w:t>Департамента регистрационной службы</w:t>
      </w:r>
      <w:r>
        <w:rPr>
          <w:rFonts w:ascii="Times New Roman"/>
          <w:b/>
          <w:i w:val="false"/>
          <w:color w:val="000000"/>
        </w:rPr>
        <w:t xml:space="preserve"> и организации юридических услуг</w:t>
      </w:r>
      <w:r>
        <w:br/>
      </w:r>
      <w:r>
        <w:rPr>
          <w:rFonts w:ascii="Times New Roman"/>
          <w:b/>
          <w:i w:val="false"/>
          <w:color w:val="000000"/>
        </w:rPr>
        <w:t>С-3 (1 единица) № 9-2-1</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439"/>
          <w:p>
            <w:pPr>
              <w:spacing w:after="20"/>
              <w:ind w:left="20"/>
              <w:jc w:val="both"/>
            </w:pPr>
            <w:r>
              <w:rPr>
                <w:rFonts w:ascii="Times New Roman"/>
                <w:b w:val="false"/>
                <w:i w:val="false"/>
                <w:color w:val="000000"/>
                <w:sz w:val="20"/>
              </w:rPr>
              <w:t>
Критерий</w:t>
            </w:r>
          </w:p>
          <w:bookmarkEnd w:id="43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r>
              <w:br/>
            </w:r>
            <w:r>
              <w:rPr>
                <w:rFonts w:ascii="Times New Roman"/>
                <w:b w:val="false"/>
                <w:i w:val="false"/>
                <w:color w:val="000000"/>
                <w:sz w:val="20"/>
              </w:rPr>
              <w:t>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440"/>
          <w:p>
            <w:pPr>
              <w:spacing w:after="20"/>
              <w:ind w:left="20"/>
              <w:jc w:val="both"/>
            </w:pPr>
            <w:r>
              <w:rPr>
                <w:rFonts w:ascii="Times New Roman"/>
                <w:b w:val="false"/>
                <w:i w:val="false"/>
                <w:color w:val="000000"/>
                <w:sz w:val="20"/>
              </w:rPr>
              <w:t>
Образование</w:t>
            </w:r>
          </w:p>
          <w:bookmarkEnd w:id="44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441"/>
          <w:p>
            <w:pPr>
              <w:spacing w:after="20"/>
              <w:ind w:left="20"/>
              <w:jc w:val="both"/>
            </w:pPr>
            <w:r>
              <w:rPr>
                <w:rFonts w:ascii="Times New Roman"/>
                <w:b w:val="false"/>
                <w:i w:val="false"/>
                <w:color w:val="000000"/>
                <w:sz w:val="20"/>
              </w:rPr>
              <w:t>
Профессиональная компетентность</w:t>
            </w:r>
          </w:p>
          <w:bookmarkEnd w:id="44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xml:space="preserve">,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а также нормативные – правовые акты,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442"/>
          <w:p>
            <w:pPr>
              <w:spacing w:after="20"/>
              <w:ind w:left="20"/>
              <w:jc w:val="both"/>
            </w:pPr>
            <w:r>
              <w:rPr>
                <w:rFonts w:ascii="Times New Roman"/>
                <w:b w:val="false"/>
                <w:i w:val="false"/>
                <w:color w:val="000000"/>
                <w:sz w:val="20"/>
              </w:rPr>
              <w:t>
Опыт работы</w:t>
            </w:r>
          </w:p>
          <w:bookmarkEnd w:id="4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443"/>
          <w:p>
            <w:pPr>
              <w:spacing w:after="20"/>
              <w:ind w:left="20"/>
              <w:jc w:val="both"/>
            </w:pPr>
            <w:r>
              <w:rPr>
                <w:rFonts w:ascii="Times New Roman"/>
                <w:b w:val="false"/>
                <w:i w:val="false"/>
                <w:color w:val="000000"/>
                <w:sz w:val="20"/>
              </w:rPr>
              <w:t>
Функциональные обязанности</w:t>
            </w:r>
          </w:p>
          <w:bookmarkEnd w:id="4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координацию и организацию деятельности сотрудников Управления; несет персональную ответственность за сроки и качество выполнения поручений; планирует работу Управления, контролирует исполнение планов работы Департамента, своевременную и качественную подготовку документов работниками Управления;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исполняет поручения Администрации Президента, Правительства, Канцелярии Премьер-Министра, готовит ответы на обращения физических и юридических лиц; участвует в разработке и разъяснении законодательных и иных нормативных правовых актов по вопросам регистрации актов гражданского состояния и апостилирования, а также в разработке проектов текстов международных соглашений по правовой помощи; несет персональную ответственность за штамп и гербовую печать для апостилирования документов.</w:t>
            </w:r>
          </w:p>
        </w:tc>
      </w:tr>
    </w:tbl>
    <w:p>
      <w:pPr>
        <w:spacing w:after="0"/>
        <w:ind w:left="0"/>
        <w:jc w:val="left"/>
      </w:pPr>
    </w:p>
    <w:bookmarkStart w:name="z913" w:id="444"/>
    <w:p>
      <w:pPr>
        <w:spacing w:after="0"/>
        <w:ind w:left="0"/>
        <w:jc w:val="left"/>
      </w:pPr>
      <w:r>
        <w:rPr>
          <w:rFonts w:ascii="Times New Roman"/>
          <w:b/>
          <w:i w:val="false"/>
          <w:color w:val="000000"/>
        </w:rPr>
        <w:t xml:space="preserve"> Главный эксперт управления методического обеспечения и контроля</w:t>
      </w:r>
      <w:r>
        <w:br/>
      </w:r>
      <w:r>
        <w:rPr>
          <w:rFonts w:ascii="Times New Roman"/>
          <w:b/>
          <w:i w:val="false"/>
          <w:color w:val="000000"/>
        </w:rPr>
        <w:t>за регистрацией актов гражданского состояния и апостилирования</w:t>
      </w:r>
      <w:r>
        <w:br/>
      </w:r>
      <w:r>
        <w:rPr>
          <w:rFonts w:ascii="Times New Roman"/>
          <w:b/>
          <w:i w:val="false"/>
          <w:color w:val="000000"/>
        </w:rPr>
        <w:t>Департамента регистрационной службы</w:t>
      </w:r>
      <w:r>
        <w:rPr>
          <w:rFonts w:ascii="Times New Roman"/>
          <w:b/>
          <w:i w:val="false"/>
          <w:color w:val="000000"/>
        </w:rPr>
        <w:t xml:space="preserve"> и организации юридических услуг</w:t>
      </w:r>
      <w:r>
        <w:br/>
      </w:r>
      <w:r>
        <w:rPr>
          <w:rFonts w:ascii="Times New Roman"/>
          <w:b/>
          <w:i w:val="false"/>
          <w:color w:val="000000"/>
        </w:rPr>
        <w:t>С-4 (1 единица) № 9-2-2</w:t>
      </w:r>
    </w:p>
    <w:bookmarkEnd w:id="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
        <w:gridCol w:w="12178"/>
      </w:tblGrid>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 w:id="445"/>
          <w:p>
            <w:pPr>
              <w:spacing w:after="20"/>
              <w:ind w:left="20"/>
              <w:jc w:val="both"/>
            </w:pPr>
            <w:r>
              <w:rPr>
                <w:rFonts w:ascii="Times New Roman"/>
                <w:b w:val="false"/>
                <w:i w:val="false"/>
                <w:color w:val="000000"/>
                <w:sz w:val="20"/>
              </w:rPr>
              <w:t>
Критерий</w:t>
            </w:r>
          </w:p>
          <w:bookmarkEnd w:id="445"/>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446"/>
          <w:p>
            <w:pPr>
              <w:spacing w:after="20"/>
              <w:ind w:left="20"/>
              <w:jc w:val="both"/>
            </w:pPr>
            <w:r>
              <w:rPr>
                <w:rFonts w:ascii="Times New Roman"/>
                <w:b w:val="false"/>
                <w:i w:val="false"/>
                <w:color w:val="000000"/>
                <w:sz w:val="20"/>
              </w:rPr>
              <w:t>
Образование</w:t>
            </w:r>
          </w:p>
          <w:bookmarkEnd w:id="446"/>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447"/>
          <w:p>
            <w:pPr>
              <w:spacing w:after="20"/>
              <w:ind w:left="20"/>
              <w:jc w:val="both"/>
            </w:pPr>
            <w:r>
              <w:rPr>
                <w:rFonts w:ascii="Times New Roman"/>
                <w:b w:val="false"/>
                <w:i w:val="false"/>
                <w:color w:val="000000"/>
                <w:sz w:val="20"/>
              </w:rPr>
              <w:t>
Профессиональная компетентность</w:t>
            </w:r>
          </w:p>
          <w:bookmarkEnd w:id="447"/>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а также нормативные – правовые акты,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448"/>
          <w:p>
            <w:pPr>
              <w:spacing w:after="20"/>
              <w:ind w:left="20"/>
              <w:jc w:val="both"/>
            </w:pPr>
            <w:r>
              <w:rPr>
                <w:rFonts w:ascii="Times New Roman"/>
                <w:b w:val="false"/>
                <w:i w:val="false"/>
                <w:color w:val="000000"/>
                <w:sz w:val="20"/>
              </w:rPr>
              <w:t>
Опыт работы</w:t>
            </w:r>
          </w:p>
          <w:bookmarkEnd w:id="448"/>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449"/>
          <w:p>
            <w:pPr>
              <w:spacing w:after="20"/>
              <w:ind w:left="20"/>
              <w:jc w:val="both"/>
            </w:pPr>
            <w:r>
              <w:rPr>
                <w:rFonts w:ascii="Times New Roman"/>
                <w:b w:val="false"/>
                <w:i w:val="false"/>
                <w:color w:val="000000"/>
                <w:sz w:val="20"/>
              </w:rPr>
              <w:t>
Функциональные обязанности</w:t>
            </w:r>
          </w:p>
          <w:bookmarkEnd w:id="449"/>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разработке проектов текстов международных соглашений по правовой помощи в части документов Евразийского экономического сообщества; рассматривает и готовит проекты ответов на запросы и поручения Администрации Президента Республики Казахстан, Канцелярии Премьер-Министра Республики Казахстан, Парламента Республики Казахстан, других государственных органов по наиболее важным вопросам; участвует в разработке и разъяснении законодательных и иных нормативных правовых актов по вопросам регистрации актов гражданского состояния и апостилирования, а также в разработке проектов текстов международных соглашений по правовой помощи; изучает и обобщает практику применения законов Республики Казахстан и государств СНГ по вопросам регистрации актов гражданского состояния; ведет переписку с государственными органами государств-членов Содружества Независимых Государств согласно требованиям Конвенции о правовой помощи и правовых отношениях по гражданским, семейным и уголовным делам, подписанной в г. Минске 22.01.1993 г., также взаимодействуют с консульскими службами стран дальнего зарубежья через Департамент консульской службы Министерства иностранных дел Республики Казахстан;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проводит праворазъяснительную работу норм брачно–семейного законодательства; рассматривает обращения физических и юридических лиц и готовит по ним ответы; готовит ответы на вопросы, поступающие на блог Министра юстиции, а также на веб-сайт Министерства юстиции по вопросам, касающихся деятельности Управления; подготавливает отчеты и материалы к совещаниям, анализы и справки по поручению руководства; исполняет другие поручения руководства Департамента, Управления.</w:t>
            </w:r>
          </w:p>
        </w:tc>
      </w:tr>
    </w:tbl>
    <w:p>
      <w:pPr>
        <w:spacing w:after="0"/>
        <w:ind w:left="0"/>
        <w:jc w:val="left"/>
      </w:pPr>
    </w:p>
    <w:bookmarkStart w:name="z922" w:id="450"/>
    <w:p>
      <w:pPr>
        <w:spacing w:after="0"/>
        <w:ind w:left="0"/>
        <w:jc w:val="left"/>
      </w:pPr>
      <w:r>
        <w:rPr>
          <w:rFonts w:ascii="Times New Roman"/>
          <w:b/>
          <w:i w:val="false"/>
          <w:color w:val="000000"/>
        </w:rPr>
        <w:t xml:space="preserve"> Эксперт управления методического обеспечения и контроля за регистрацией актов</w:t>
      </w:r>
      <w:r>
        <w:br/>
      </w:r>
      <w:r>
        <w:rPr>
          <w:rFonts w:ascii="Times New Roman"/>
          <w:b/>
          <w:i w:val="false"/>
          <w:color w:val="000000"/>
        </w:rPr>
        <w:t>гражданского состояния и апостилирования</w:t>
      </w:r>
      <w:r>
        <w:br/>
      </w:r>
      <w:r>
        <w:rPr>
          <w:rFonts w:ascii="Times New Roman"/>
          <w:b/>
          <w:i w:val="false"/>
          <w:color w:val="000000"/>
        </w:rPr>
        <w:t>Департамента регистрационной службы и организации юридических услуг</w:t>
      </w:r>
      <w:r>
        <w:br/>
      </w:r>
      <w:r>
        <w:rPr>
          <w:rFonts w:ascii="Times New Roman"/>
          <w:b/>
          <w:i w:val="false"/>
          <w:color w:val="000000"/>
        </w:rPr>
        <w:t>С-5 (5 единиц)</w:t>
      </w:r>
      <w:r>
        <w:rPr>
          <w:rFonts w:ascii="Times New Roman"/>
          <w:b/>
          <w:i w:val="false"/>
          <w:color w:val="000000"/>
        </w:rPr>
        <w:t xml:space="preserve"> № 9-2-3, № 9-2-4, № 9-2-5, № 9-2-6, № 9-2-7</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
        <w:gridCol w:w="12178"/>
      </w:tblGrid>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451"/>
          <w:p>
            <w:pPr>
              <w:spacing w:after="20"/>
              <w:ind w:left="20"/>
              <w:jc w:val="both"/>
            </w:pPr>
            <w:r>
              <w:rPr>
                <w:rFonts w:ascii="Times New Roman"/>
                <w:b w:val="false"/>
                <w:i w:val="false"/>
                <w:color w:val="000000"/>
                <w:sz w:val="20"/>
              </w:rPr>
              <w:t>
Критерий</w:t>
            </w:r>
          </w:p>
          <w:bookmarkEnd w:id="451"/>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 w:id="452"/>
          <w:p>
            <w:pPr>
              <w:spacing w:after="20"/>
              <w:ind w:left="20"/>
              <w:jc w:val="both"/>
            </w:pPr>
            <w:r>
              <w:rPr>
                <w:rFonts w:ascii="Times New Roman"/>
                <w:b w:val="false"/>
                <w:i w:val="false"/>
                <w:color w:val="000000"/>
                <w:sz w:val="20"/>
              </w:rPr>
              <w:t>
Образование</w:t>
            </w:r>
          </w:p>
          <w:bookmarkEnd w:id="452"/>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453"/>
          <w:p>
            <w:pPr>
              <w:spacing w:after="20"/>
              <w:ind w:left="20"/>
              <w:jc w:val="both"/>
            </w:pPr>
            <w:r>
              <w:rPr>
                <w:rFonts w:ascii="Times New Roman"/>
                <w:b w:val="false"/>
                <w:i w:val="false"/>
                <w:color w:val="000000"/>
                <w:sz w:val="20"/>
              </w:rPr>
              <w:t>
Профессиональная компетентность</w:t>
            </w:r>
          </w:p>
          <w:bookmarkEnd w:id="453"/>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w:t>
            </w:r>
            <w:r>
              <w:rPr>
                <w:rFonts w:ascii="Times New Roman"/>
                <w:b w:val="false"/>
                <w:i w:val="false"/>
                <w:color w:val="000000"/>
                <w:sz w:val="20"/>
              </w:rPr>
              <w:t>Кодекса</w:t>
            </w:r>
            <w:r>
              <w:rPr>
                <w:rFonts w:ascii="Times New Roman"/>
                <w:b w:val="false"/>
                <w:i w:val="false"/>
                <w:color w:val="000000"/>
                <w:sz w:val="20"/>
              </w:rPr>
              <w:t xml:space="preserve"> Республики Казахстан "О браке (супружестве) и семье", а также нормативные – правовые акты,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 w:id="454"/>
          <w:p>
            <w:pPr>
              <w:spacing w:after="20"/>
              <w:ind w:left="20"/>
              <w:jc w:val="both"/>
            </w:pPr>
            <w:r>
              <w:rPr>
                <w:rFonts w:ascii="Times New Roman"/>
                <w:b w:val="false"/>
                <w:i w:val="false"/>
                <w:color w:val="000000"/>
                <w:sz w:val="20"/>
              </w:rPr>
              <w:t>
Опыт работы</w:t>
            </w:r>
          </w:p>
          <w:bookmarkEnd w:id="454"/>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455"/>
          <w:p>
            <w:pPr>
              <w:spacing w:after="20"/>
              <w:ind w:left="20"/>
              <w:jc w:val="both"/>
            </w:pPr>
            <w:r>
              <w:rPr>
                <w:rFonts w:ascii="Times New Roman"/>
                <w:b w:val="false"/>
                <w:i w:val="false"/>
                <w:color w:val="000000"/>
                <w:sz w:val="20"/>
              </w:rPr>
              <w:t>
Функциональные обязанности</w:t>
            </w:r>
          </w:p>
          <w:bookmarkEnd w:id="455"/>
        </w:tc>
        <w:tc>
          <w:tcPr>
            <w:tcW w:w="1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Участвует в разработке проектов текстов международных соглашений по правовой помощи в части документов Евразийского экономического сообщества; рассматривает и готовит проекты ответов на запросы и поручения Администрации Президента Республики Казахстан, Канцелярии Премьер-Министра Республики Казахстан, Парламента Республики Казахстан, других государственных органов по наиболее важным вопросам; участвует в разработке и разъяснении законодательных и иных нормативных правовых актов по вопросам регистрации актов гражданского состояния и апостилирования, а также в разработке проектов текстов международных соглашений по правовой помощи; изучает и обобщает практику применения законов Республики Казахстан и государств СНГ по вопросам регистрации актов гражданского состояния; ведет переписку с государственными органами государств-членов Содружества Независимых Государств согласно требованиям Конвенции о правовой помощи и правовых отношениях по гражданским, семейным и уголовным делам, подписанной в г. Минске 22.01.1993 г., также взаимодействуют с консульскими службами стран дальнего зарубежья через Департамент консульской службы Министерства иностранных дел Республики Казахстан;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проводит праворазъяснительную работу норм брачно–семейного законодательства; рассматривает обращения физических и юридических лиц и готовит по ним ответы; готовит ответы на вопросы, поступающие на блог Министра юстиции, а также на веб-сайт Министерства юстиции по вопросам, касающихся деятельности Управления; подготавливает отчеты и материалы к совещаниям, анализы и справки по поручению руководства; исполняет другие поручения руководства Департамента, Управления.</w:t>
            </w:r>
          </w:p>
        </w:tc>
      </w:tr>
    </w:tbl>
    <w:p>
      <w:pPr>
        <w:spacing w:after="0"/>
        <w:ind w:left="0"/>
        <w:jc w:val="left"/>
      </w:pPr>
    </w:p>
    <w:bookmarkStart w:name="z931" w:id="456"/>
    <w:p>
      <w:pPr>
        <w:spacing w:after="0"/>
        <w:ind w:left="0"/>
        <w:jc w:val="left"/>
      </w:pPr>
      <w:r>
        <w:rPr>
          <w:rFonts w:ascii="Times New Roman"/>
          <w:b/>
          <w:i w:val="false"/>
          <w:color w:val="000000"/>
        </w:rPr>
        <w:t xml:space="preserve"> Руководитель управления организации праворазъяснительной работы, юридических</w:t>
      </w:r>
      <w:r>
        <w:br/>
      </w:r>
      <w:r>
        <w:rPr>
          <w:rFonts w:ascii="Times New Roman"/>
          <w:b/>
          <w:i w:val="false"/>
          <w:color w:val="000000"/>
        </w:rPr>
        <w:t>услуг и лицензирования Департамента регистрационной службы</w:t>
      </w:r>
      <w:r>
        <w:br/>
      </w:r>
      <w:r>
        <w:rPr>
          <w:rFonts w:ascii="Times New Roman"/>
          <w:b/>
          <w:i w:val="false"/>
          <w:color w:val="000000"/>
        </w:rPr>
        <w:t>и организации юридических услуг</w:t>
      </w:r>
      <w:r>
        <w:br/>
      </w:r>
      <w:r>
        <w:rPr>
          <w:rFonts w:ascii="Times New Roman"/>
          <w:b/>
          <w:i w:val="false"/>
          <w:color w:val="000000"/>
        </w:rPr>
        <w:t>С-3 (1 единица) № 9-3-1</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2029"/>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457"/>
          <w:p>
            <w:pPr>
              <w:spacing w:after="20"/>
              <w:ind w:left="20"/>
              <w:jc w:val="both"/>
            </w:pPr>
            <w:r>
              <w:rPr>
                <w:rFonts w:ascii="Times New Roman"/>
                <w:b w:val="false"/>
                <w:i w:val="false"/>
                <w:color w:val="000000"/>
                <w:sz w:val="20"/>
              </w:rPr>
              <w:t>
Критерий</w:t>
            </w:r>
          </w:p>
          <w:bookmarkEnd w:id="457"/>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458"/>
          <w:p>
            <w:pPr>
              <w:spacing w:after="20"/>
              <w:ind w:left="20"/>
              <w:jc w:val="both"/>
            </w:pPr>
            <w:r>
              <w:rPr>
                <w:rFonts w:ascii="Times New Roman"/>
                <w:b w:val="false"/>
                <w:i w:val="false"/>
                <w:color w:val="000000"/>
                <w:sz w:val="20"/>
              </w:rPr>
              <w:t>
Образование</w:t>
            </w:r>
          </w:p>
          <w:bookmarkEnd w:id="458"/>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459"/>
          <w:p>
            <w:pPr>
              <w:spacing w:after="20"/>
              <w:ind w:left="20"/>
              <w:jc w:val="both"/>
            </w:pPr>
            <w:r>
              <w:rPr>
                <w:rFonts w:ascii="Times New Roman"/>
                <w:b w:val="false"/>
                <w:i w:val="false"/>
                <w:color w:val="000000"/>
                <w:sz w:val="20"/>
              </w:rPr>
              <w:t>
Профессиональная компетентность</w:t>
            </w:r>
          </w:p>
          <w:bookmarkEnd w:id="459"/>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xml:space="preserve">,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лицензировании"</w:t>
            </w:r>
            <w:r>
              <w:rPr>
                <w:rFonts w:ascii="Times New Roman"/>
                <w:b w:val="false"/>
                <w:i w:val="false"/>
                <w:color w:val="000000"/>
                <w:sz w:val="20"/>
              </w:rPr>
              <w:t xml:space="preserve">, "Об оценочной деятельности", </w:t>
            </w:r>
            <w:r>
              <w:rPr>
                <w:rFonts w:ascii="Times New Roman"/>
                <w:b w:val="false"/>
                <w:i w:val="false"/>
                <w:color w:val="000000"/>
                <w:sz w:val="20"/>
              </w:rPr>
              <w:t>"О нотариате"</w:t>
            </w:r>
            <w:r>
              <w:rPr>
                <w:rFonts w:ascii="Times New Roman"/>
                <w:b w:val="false"/>
                <w:i w:val="false"/>
                <w:color w:val="000000"/>
                <w:sz w:val="20"/>
              </w:rPr>
              <w:t xml:space="preserve">, </w:t>
            </w:r>
            <w:r>
              <w:rPr>
                <w:rFonts w:ascii="Times New Roman"/>
                <w:b w:val="false"/>
                <w:i w:val="false"/>
                <w:color w:val="000000"/>
                <w:sz w:val="20"/>
              </w:rPr>
              <w:t>"Об адвокатской деятельности"</w:t>
            </w:r>
            <w:r>
              <w:rPr>
                <w:rFonts w:ascii="Times New Roman"/>
                <w:b w:val="false"/>
                <w:i w:val="false"/>
                <w:color w:val="000000"/>
                <w:sz w:val="20"/>
              </w:rPr>
              <w:t xml:space="preserve">, а также нормативные – правовые акты,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 </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460"/>
          <w:p>
            <w:pPr>
              <w:spacing w:after="20"/>
              <w:ind w:left="20"/>
              <w:jc w:val="both"/>
            </w:pPr>
            <w:r>
              <w:rPr>
                <w:rFonts w:ascii="Times New Roman"/>
                <w:b w:val="false"/>
                <w:i w:val="false"/>
                <w:color w:val="000000"/>
                <w:sz w:val="20"/>
              </w:rPr>
              <w:t>
Опыт работы</w:t>
            </w:r>
          </w:p>
          <w:bookmarkEnd w:id="460"/>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461"/>
          <w:p>
            <w:pPr>
              <w:spacing w:after="20"/>
              <w:ind w:left="20"/>
              <w:jc w:val="both"/>
            </w:pPr>
            <w:r>
              <w:rPr>
                <w:rFonts w:ascii="Times New Roman"/>
                <w:b w:val="false"/>
                <w:i w:val="false"/>
                <w:color w:val="000000"/>
                <w:sz w:val="20"/>
              </w:rPr>
              <w:t>
Функциональные обязанности</w:t>
            </w:r>
          </w:p>
          <w:bookmarkEnd w:id="461"/>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деятельностью Управления;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организует работу Управления и несет персональную ответственность за выполнение возложенных на управление задач; вносит предложения по совершенствованию законодательства по вопросам, затрагивающим компетенцию Управления; организует взаимодействие с казахстанскими и международными организациями, учеными-правоведами, занимающимися вопросами адвокатуры, нотариата, оценочной деятельности; организует работу по правовой пропаганде осуществляет прием физических лиц и представителей юридических лиц по вопросам, затрагивающим компетенцию Управления.</w:t>
            </w:r>
          </w:p>
        </w:tc>
      </w:tr>
    </w:tbl>
    <w:bookmarkStart w:name="z939" w:id="462"/>
    <w:p>
      <w:pPr>
        <w:spacing w:after="0"/>
        <w:ind w:left="0"/>
        <w:jc w:val="left"/>
      </w:pPr>
    </w:p>
    <w:bookmarkEnd w:id="462"/>
    <w:bookmarkStart w:name="z940" w:id="463"/>
    <w:p>
      <w:pPr>
        <w:spacing w:after="0"/>
        <w:ind w:left="0"/>
        <w:jc w:val="left"/>
      </w:pPr>
      <w:r>
        <w:rPr>
          <w:rFonts w:ascii="Times New Roman"/>
          <w:b/>
          <w:i w:val="false"/>
          <w:color w:val="000000"/>
        </w:rPr>
        <w:t xml:space="preserve"> Главный эксперт Управления организации праворазъяснительной работы, </w:t>
      </w:r>
      <w:r>
        <w:br/>
      </w:r>
      <w:r>
        <w:rPr>
          <w:rFonts w:ascii="Times New Roman"/>
          <w:b/>
          <w:i w:val="false"/>
          <w:color w:val="000000"/>
        </w:rPr>
        <w:t>юридических услуг и лицензирования</w:t>
      </w:r>
      <w:r>
        <w:br/>
      </w:r>
      <w:r>
        <w:rPr>
          <w:rFonts w:ascii="Times New Roman"/>
          <w:b/>
          <w:i w:val="false"/>
          <w:color w:val="000000"/>
        </w:rPr>
        <w:t>Департамента регистрационной службы</w:t>
      </w:r>
      <w:r>
        <w:rPr>
          <w:rFonts w:ascii="Times New Roman"/>
          <w:b/>
          <w:i w:val="false"/>
          <w:color w:val="000000"/>
        </w:rPr>
        <w:t xml:space="preserve"> и организации юридических услуг</w:t>
      </w:r>
      <w:r>
        <w:br/>
      </w:r>
      <w:r>
        <w:rPr>
          <w:rFonts w:ascii="Times New Roman"/>
          <w:b/>
          <w:i w:val="false"/>
          <w:color w:val="000000"/>
        </w:rPr>
        <w:t>С-4 (4 единицы) № 9-3-2, № 9-3-3, № 9-3-4, № 9-3-5</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464"/>
          <w:p>
            <w:pPr>
              <w:spacing w:after="20"/>
              <w:ind w:left="20"/>
              <w:jc w:val="both"/>
            </w:pPr>
            <w:r>
              <w:rPr>
                <w:rFonts w:ascii="Times New Roman"/>
                <w:b w:val="false"/>
                <w:i w:val="false"/>
                <w:color w:val="000000"/>
                <w:sz w:val="20"/>
              </w:rPr>
              <w:t>
Критерий</w:t>
            </w:r>
          </w:p>
          <w:bookmarkEnd w:id="464"/>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465"/>
          <w:p>
            <w:pPr>
              <w:spacing w:after="20"/>
              <w:ind w:left="20"/>
              <w:jc w:val="both"/>
            </w:pPr>
            <w:r>
              <w:rPr>
                <w:rFonts w:ascii="Times New Roman"/>
                <w:b w:val="false"/>
                <w:i w:val="false"/>
                <w:color w:val="000000"/>
                <w:sz w:val="20"/>
              </w:rPr>
              <w:t>
Образование</w:t>
            </w:r>
          </w:p>
          <w:bookmarkEnd w:id="465"/>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466"/>
          <w:p>
            <w:pPr>
              <w:spacing w:after="20"/>
              <w:ind w:left="20"/>
              <w:jc w:val="both"/>
            </w:pPr>
            <w:r>
              <w:rPr>
                <w:rFonts w:ascii="Times New Roman"/>
                <w:b w:val="false"/>
                <w:i w:val="false"/>
                <w:color w:val="000000"/>
                <w:sz w:val="20"/>
              </w:rPr>
              <w:t>
Профессиональная компетентность</w:t>
            </w:r>
          </w:p>
          <w:bookmarkEnd w:id="466"/>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лицензировании"</w:t>
            </w:r>
            <w:r>
              <w:rPr>
                <w:rFonts w:ascii="Times New Roman"/>
                <w:b w:val="false"/>
                <w:i w:val="false"/>
                <w:color w:val="000000"/>
                <w:sz w:val="20"/>
              </w:rPr>
              <w:t xml:space="preserve">, "Об оценочной деятельности", </w:t>
            </w:r>
            <w:r>
              <w:rPr>
                <w:rFonts w:ascii="Times New Roman"/>
                <w:b w:val="false"/>
                <w:i w:val="false"/>
                <w:color w:val="000000"/>
                <w:sz w:val="20"/>
              </w:rPr>
              <w:t>"О нотариате"</w:t>
            </w:r>
            <w:r>
              <w:rPr>
                <w:rFonts w:ascii="Times New Roman"/>
                <w:b w:val="false"/>
                <w:i w:val="false"/>
                <w:color w:val="000000"/>
                <w:sz w:val="20"/>
              </w:rPr>
              <w:t xml:space="preserve">, </w:t>
            </w:r>
            <w:r>
              <w:rPr>
                <w:rFonts w:ascii="Times New Roman"/>
                <w:b w:val="false"/>
                <w:i w:val="false"/>
                <w:color w:val="000000"/>
                <w:sz w:val="20"/>
              </w:rPr>
              <w:t>"Об адвокатской деятельности"</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467"/>
          <w:p>
            <w:pPr>
              <w:spacing w:after="20"/>
              <w:ind w:left="20"/>
              <w:jc w:val="both"/>
            </w:pPr>
            <w:r>
              <w:rPr>
                <w:rFonts w:ascii="Times New Roman"/>
                <w:b w:val="false"/>
                <w:i w:val="false"/>
                <w:color w:val="000000"/>
                <w:sz w:val="20"/>
              </w:rPr>
              <w:t>
Опыт работы</w:t>
            </w:r>
          </w:p>
          <w:bookmarkEnd w:id="467"/>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468"/>
          <w:p>
            <w:pPr>
              <w:spacing w:after="20"/>
              <w:ind w:left="20"/>
              <w:jc w:val="both"/>
            </w:pPr>
            <w:r>
              <w:rPr>
                <w:rFonts w:ascii="Times New Roman"/>
                <w:b w:val="false"/>
                <w:i w:val="false"/>
                <w:color w:val="000000"/>
                <w:sz w:val="20"/>
              </w:rPr>
              <w:t>
Функциональные обязанности</w:t>
            </w:r>
          </w:p>
          <w:bookmarkEnd w:id="468"/>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разработке нормативно правовых актов по вопросам нотариата, адвокатуры и оценочной деятельности, участвует на заседаниях рабочих групп и совещаниях по данным вопросам;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изучает международный опыт по вопросам нотариата, адвокатуры, оценочной деятельности; рассматривает представления территориальных органов юстиции и правоохранительных органов по вопросам лишения, приостановления, отзыва и прекращения действия государственных лицензий нотариусов, адвокатов в предусмотренных законом случаях, а также проводит по ним анализ; обобщает статистические данные по должностным лицам, уполномоченным совершать нотариальные действия, и анализирует их деятельность по соблюдению требований действующего законодательства; проводит проверки деятельности территориальных органов юстиции по вопросам нотариата и частнопрактикующих нотариусов; ежеквартально готовит сведения о количественном и качественном составе нотариусов республики; осуществляет работу по правовой пропаганде и праворазъяснительной работы, подготавливает отчеты и материалы к совещаниям, анализы и справки по поручению руководства; рассматривает обращения физических и юридических лиц по вопросам нотариата, адвокатуры и оценочной деятельности, а также поступающих на блог и сайт Министерства юстиции; выполняет иные поручения руководства Департамента, Управления.</w:t>
            </w:r>
          </w:p>
        </w:tc>
      </w:tr>
    </w:tbl>
    <w:p>
      <w:pPr>
        <w:spacing w:after="0"/>
        <w:ind w:left="0"/>
        <w:jc w:val="left"/>
      </w:pPr>
    </w:p>
    <w:bookmarkStart w:name="z948" w:id="469"/>
    <w:p>
      <w:pPr>
        <w:spacing w:after="0"/>
        <w:ind w:left="0"/>
        <w:jc w:val="left"/>
      </w:pPr>
      <w:r>
        <w:rPr>
          <w:rFonts w:ascii="Times New Roman"/>
          <w:b/>
          <w:i w:val="false"/>
          <w:color w:val="000000"/>
        </w:rPr>
        <w:t xml:space="preserve"> Эксперт управления организации праворазъяснительной работы, </w:t>
      </w:r>
      <w:r>
        <w:br/>
      </w:r>
      <w:r>
        <w:rPr>
          <w:rFonts w:ascii="Times New Roman"/>
          <w:b/>
          <w:i w:val="false"/>
          <w:color w:val="000000"/>
        </w:rPr>
        <w:t>юридических услуг и лицензирования Департамента регистрационной службы</w:t>
      </w:r>
      <w:r>
        <w:rPr>
          <w:rFonts w:ascii="Times New Roman"/>
          <w:b/>
          <w:i w:val="false"/>
          <w:color w:val="000000"/>
        </w:rPr>
        <w:t xml:space="preserve"> и организации юридических услуг</w:t>
      </w:r>
      <w:r>
        <w:br/>
      </w:r>
      <w:r>
        <w:rPr>
          <w:rFonts w:ascii="Times New Roman"/>
          <w:b/>
          <w:i w:val="false"/>
          <w:color w:val="000000"/>
        </w:rPr>
        <w:t xml:space="preserve">С-5 (8 единиц) № 9-3-6, № 9-3-7, № 9-3-8, № 9-3-9, № 9-3-10, № 9-3-11, </w:t>
      </w:r>
    </w:p>
    <w:bookmarkEnd w:id="469"/>
    <w:bookmarkStart w:name="z951" w:id="470"/>
    <w:p>
      <w:pPr>
        <w:spacing w:after="0"/>
        <w:ind w:left="0"/>
        <w:jc w:val="left"/>
      </w:pPr>
      <w:r>
        <w:rPr>
          <w:rFonts w:ascii="Times New Roman"/>
          <w:b/>
          <w:i w:val="false"/>
          <w:color w:val="000000"/>
        </w:rPr>
        <w:t xml:space="preserve"> № 9-3-12, № 9-3-13</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
        <w:gridCol w:w="12139"/>
      </w:tblGrid>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471"/>
          <w:p>
            <w:pPr>
              <w:spacing w:after="20"/>
              <w:ind w:left="20"/>
              <w:jc w:val="both"/>
            </w:pPr>
            <w:r>
              <w:rPr>
                <w:rFonts w:ascii="Times New Roman"/>
                <w:b w:val="false"/>
                <w:i w:val="false"/>
                <w:color w:val="000000"/>
                <w:sz w:val="20"/>
              </w:rPr>
              <w:t>
Критерий</w:t>
            </w:r>
          </w:p>
          <w:bookmarkEnd w:id="471"/>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472"/>
          <w:p>
            <w:pPr>
              <w:spacing w:after="20"/>
              <w:ind w:left="20"/>
              <w:jc w:val="both"/>
            </w:pPr>
            <w:r>
              <w:rPr>
                <w:rFonts w:ascii="Times New Roman"/>
                <w:b w:val="false"/>
                <w:i w:val="false"/>
                <w:color w:val="000000"/>
                <w:sz w:val="20"/>
              </w:rPr>
              <w:t>
Образование</w:t>
            </w:r>
          </w:p>
          <w:bookmarkEnd w:id="472"/>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473"/>
          <w:p>
            <w:pPr>
              <w:spacing w:after="20"/>
              <w:ind w:left="20"/>
              <w:jc w:val="both"/>
            </w:pPr>
            <w:r>
              <w:rPr>
                <w:rFonts w:ascii="Times New Roman"/>
                <w:b w:val="false"/>
                <w:i w:val="false"/>
                <w:color w:val="000000"/>
                <w:sz w:val="20"/>
              </w:rPr>
              <w:t>
Профессиональная компетентность</w:t>
            </w:r>
          </w:p>
          <w:bookmarkEnd w:id="473"/>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лицензировании"</w:t>
            </w:r>
            <w:r>
              <w:rPr>
                <w:rFonts w:ascii="Times New Roman"/>
                <w:b w:val="false"/>
                <w:i w:val="false"/>
                <w:color w:val="000000"/>
                <w:sz w:val="20"/>
              </w:rPr>
              <w:t xml:space="preserve">, "Об оценочной деятельности", </w:t>
            </w:r>
            <w:r>
              <w:rPr>
                <w:rFonts w:ascii="Times New Roman"/>
                <w:b w:val="false"/>
                <w:i w:val="false"/>
                <w:color w:val="000000"/>
                <w:sz w:val="20"/>
              </w:rPr>
              <w:t>"О нотариате"</w:t>
            </w:r>
            <w:r>
              <w:rPr>
                <w:rFonts w:ascii="Times New Roman"/>
                <w:b w:val="false"/>
                <w:i w:val="false"/>
                <w:color w:val="000000"/>
                <w:sz w:val="20"/>
              </w:rPr>
              <w:t xml:space="preserve">, </w:t>
            </w:r>
            <w:r>
              <w:rPr>
                <w:rFonts w:ascii="Times New Roman"/>
                <w:b w:val="false"/>
                <w:i w:val="false"/>
                <w:color w:val="000000"/>
                <w:sz w:val="20"/>
              </w:rPr>
              <w:t>"Об адвокатской деятельности"</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474"/>
          <w:p>
            <w:pPr>
              <w:spacing w:after="20"/>
              <w:ind w:left="20"/>
              <w:jc w:val="both"/>
            </w:pPr>
            <w:r>
              <w:rPr>
                <w:rFonts w:ascii="Times New Roman"/>
                <w:b w:val="false"/>
                <w:i w:val="false"/>
                <w:color w:val="000000"/>
                <w:sz w:val="20"/>
              </w:rPr>
              <w:t>
Опыт работы</w:t>
            </w:r>
          </w:p>
          <w:bookmarkEnd w:id="474"/>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475"/>
          <w:p>
            <w:pPr>
              <w:spacing w:after="20"/>
              <w:ind w:left="20"/>
              <w:jc w:val="both"/>
            </w:pPr>
            <w:r>
              <w:rPr>
                <w:rFonts w:ascii="Times New Roman"/>
                <w:b w:val="false"/>
                <w:i w:val="false"/>
                <w:color w:val="000000"/>
                <w:sz w:val="20"/>
              </w:rPr>
              <w:t>
Функциональные обязанности</w:t>
            </w:r>
          </w:p>
          <w:bookmarkEnd w:id="475"/>
        </w:tc>
        <w:tc>
          <w:tcPr>
            <w:tcW w:w="12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разработке нормативно правовых актов по вопросам нотариата, адвокатуры и оценочной деятельности, участвует на заседаниях рабочих групп и совещаниях по данным вопросам;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изучает международный опыт по вопросам нотариата, адвокатуры, оценочной деятельности; рассматривает представления территориальных органов юстиции и правоохранительных органов по вопросам лишения, приостановления, отзыва и прекращения действия государственных лицензий нотариусов, адвокатов в предусмотренных законом случаях, а также проводит по ним анализ; обобщает статистические данные по должностным лицам, уполномоченным совершать нотариальные действия, и анализирует их деятельность по соблюдению требований действующего законодательства; проводит проверки деятельности территориальных органов юстиции по вопросам нотариата и частнопрактикующих нотариусов; ежеквартально готовит сведения о количественном и качественном составе нотариусов республики; подготавливает отчеты и материалы к совещаниям, анализы и справки по поручению руководства; осуществляет работу по правовой пропаганде и праворазъяснительной работы, рассматривает обращения физических и юридических лиц по вопросам нотариата, адвокатуры и оценочной деятельности, а также поступающих на блог и сайт Министерства юстиции; выполняет иные поручения руководства Департамента, Управления.</w:t>
            </w:r>
          </w:p>
        </w:tc>
      </w:tr>
    </w:tbl>
    <w:p>
      <w:pPr>
        <w:spacing w:after="0"/>
        <w:ind w:left="0"/>
        <w:jc w:val="left"/>
      </w:pPr>
    </w:p>
    <w:bookmarkStart w:name="z957" w:id="476"/>
    <w:p>
      <w:pPr>
        <w:spacing w:after="0"/>
        <w:ind w:left="0"/>
        <w:jc w:val="left"/>
      </w:pPr>
      <w:r>
        <w:rPr>
          <w:rFonts w:ascii="Times New Roman"/>
          <w:b/>
          <w:i w:val="false"/>
          <w:color w:val="000000"/>
        </w:rPr>
        <w:t xml:space="preserve"> Руководитель управления нормативного обеспечения и контроля</w:t>
      </w:r>
      <w:r>
        <w:br/>
      </w:r>
      <w:r>
        <w:rPr>
          <w:rFonts w:ascii="Times New Roman"/>
          <w:b/>
          <w:i w:val="false"/>
          <w:color w:val="000000"/>
        </w:rPr>
        <w:t>за регистрацией общественных объединений и юридических лиц</w:t>
      </w:r>
      <w:r>
        <w:br/>
      </w:r>
      <w:r>
        <w:rPr>
          <w:rFonts w:ascii="Times New Roman"/>
          <w:b/>
          <w:i w:val="false"/>
          <w:color w:val="000000"/>
        </w:rPr>
        <w:t>Департамента регистрационной службы и организации юридических услуг</w:t>
      </w:r>
      <w:r>
        <w:br/>
      </w:r>
      <w:r>
        <w:rPr>
          <w:rFonts w:ascii="Times New Roman"/>
          <w:b/>
          <w:i w:val="false"/>
          <w:color w:val="000000"/>
        </w:rPr>
        <w:t>С-3 (1 единица) № 9-4-1</w:t>
      </w:r>
    </w:p>
    <w:bookmarkEnd w:id="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
        <w:gridCol w:w="12109"/>
      </w:tblGrid>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477"/>
          <w:p>
            <w:pPr>
              <w:spacing w:after="20"/>
              <w:ind w:left="20"/>
              <w:jc w:val="both"/>
            </w:pPr>
            <w:r>
              <w:rPr>
                <w:rFonts w:ascii="Times New Roman"/>
                <w:b w:val="false"/>
                <w:i w:val="false"/>
                <w:color w:val="000000"/>
                <w:sz w:val="20"/>
              </w:rPr>
              <w:t>
Критерий</w:t>
            </w:r>
          </w:p>
          <w:bookmarkEnd w:id="477"/>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478"/>
          <w:p>
            <w:pPr>
              <w:spacing w:after="20"/>
              <w:ind w:left="20"/>
              <w:jc w:val="both"/>
            </w:pPr>
            <w:r>
              <w:rPr>
                <w:rFonts w:ascii="Times New Roman"/>
                <w:b w:val="false"/>
                <w:i w:val="false"/>
                <w:color w:val="000000"/>
                <w:sz w:val="20"/>
              </w:rPr>
              <w:t>
Образование</w:t>
            </w:r>
          </w:p>
          <w:bookmarkEnd w:id="478"/>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479"/>
          <w:p>
            <w:pPr>
              <w:spacing w:after="20"/>
              <w:ind w:left="20"/>
              <w:jc w:val="both"/>
            </w:pPr>
            <w:r>
              <w:rPr>
                <w:rFonts w:ascii="Times New Roman"/>
                <w:b w:val="false"/>
                <w:i w:val="false"/>
                <w:color w:val="000000"/>
                <w:sz w:val="20"/>
              </w:rPr>
              <w:t>
Профессиональная компетентность</w:t>
            </w:r>
          </w:p>
          <w:bookmarkEnd w:id="479"/>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"Об общественных объединений"</w:t>
            </w:r>
            <w:r>
              <w:rPr>
                <w:rFonts w:ascii="Times New Roman"/>
                <w:b w:val="false"/>
                <w:i w:val="false"/>
                <w:color w:val="000000"/>
                <w:sz w:val="20"/>
              </w:rPr>
              <w:t xml:space="preserve">, </w:t>
            </w:r>
            <w:r>
              <w:rPr>
                <w:rFonts w:ascii="Times New Roman"/>
                <w:b w:val="false"/>
                <w:i w:val="false"/>
                <w:color w:val="000000"/>
                <w:sz w:val="20"/>
              </w:rPr>
              <w:t>"О некоммерческих организациях"</w:t>
            </w:r>
            <w:r>
              <w:rPr>
                <w:rFonts w:ascii="Times New Roman"/>
                <w:b w:val="false"/>
                <w:i w:val="false"/>
                <w:color w:val="000000"/>
                <w:sz w:val="20"/>
              </w:rPr>
              <w:t xml:space="preserve">, </w:t>
            </w:r>
            <w:r>
              <w:rPr>
                <w:rFonts w:ascii="Times New Roman"/>
                <w:b w:val="false"/>
                <w:i w:val="false"/>
                <w:color w:val="000000"/>
                <w:sz w:val="20"/>
              </w:rPr>
              <w:t>"О политических партиях"</w:t>
            </w:r>
            <w:r>
              <w:rPr>
                <w:rFonts w:ascii="Times New Roman"/>
                <w:b w:val="false"/>
                <w:i w:val="false"/>
                <w:color w:val="000000"/>
                <w:sz w:val="20"/>
              </w:rPr>
              <w:t xml:space="preserve">, </w:t>
            </w:r>
            <w:r>
              <w:rPr>
                <w:rFonts w:ascii="Times New Roman"/>
                <w:b w:val="false"/>
                <w:i w:val="false"/>
                <w:color w:val="000000"/>
                <w:sz w:val="20"/>
              </w:rPr>
              <w:t>"О религиозной деятельности и религиозных объединениях"</w:t>
            </w:r>
            <w:r>
              <w:rPr>
                <w:rFonts w:ascii="Times New Roman"/>
                <w:b w:val="false"/>
                <w:i w:val="false"/>
                <w:color w:val="000000"/>
                <w:sz w:val="20"/>
              </w:rPr>
              <w:t>, Постановлениями, актами Президента и Правительства Республики Казахстан и иными нормативными правовыми.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480"/>
          <w:p>
            <w:pPr>
              <w:spacing w:after="20"/>
              <w:ind w:left="20"/>
              <w:jc w:val="both"/>
            </w:pPr>
            <w:r>
              <w:rPr>
                <w:rFonts w:ascii="Times New Roman"/>
                <w:b w:val="false"/>
                <w:i w:val="false"/>
                <w:color w:val="000000"/>
                <w:sz w:val="20"/>
              </w:rPr>
              <w:t>
Опыт работы</w:t>
            </w:r>
          </w:p>
          <w:bookmarkEnd w:id="480"/>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481"/>
          <w:p>
            <w:pPr>
              <w:spacing w:after="20"/>
              <w:ind w:left="20"/>
              <w:jc w:val="both"/>
            </w:pPr>
            <w:r>
              <w:rPr>
                <w:rFonts w:ascii="Times New Roman"/>
                <w:b w:val="false"/>
                <w:i w:val="false"/>
                <w:color w:val="000000"/>
                <w:sz w:val="20"/>
              </w:rPr>
              <w:t>
Функциональные обязанности</w:t>
            </w:r>
          </w:p>
          <w:bookmarkEnd w:id="481"/>
        </w:tc>
        <w:tc>
          <w:tcPr>
            <w:tcW w:w="1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работу Управления и несет персональную ответственность за выполнение возложенных на управление задач; осуществляет контроль за регистрацией (перерегистрацией) юридических лиц (филиалов и представительств); осуществляет контроль за ведением единого Государственного регистра юридических лиц и реестра филиалов и представительств юридических лиц, электронного банка данных зарегистрированных юридических лиц, филиалов и представительств, архива регистрационных материалов;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принимает участие в составе комиссий (рабочих групп) по разработке нормативных правовых актов, регулирующих вопросы государственной регистрации юридических лиц, подготавливаемых по инициативе Президента и Правительства Республики Казахстан; вносит предложения по совершенствованию законодательства в сферах регистрации юридических лиц и национальных реестров идентификационных номеров; осуществляет прием граждан и юридических лиц по вопросам, затрагивающих компетенцию Управления; ведет праворазъяснительную работу в средствах массовой информации по вопросам регистрации юридических лиц; выполняет иные функции, связанные с осуществлением задач Департамента.</w:t>
            </w:r>
          </w:p>
        </w:tc>
      </w:tr>
    </w:tbl>
    <w:p>
      <w:pPr>
        <w:spacing w:after="0"/>
        <w:ind w:left="0"/>
        <w:jc w:val="left"/>
      </w:pPr>
    </w:p>
    <w:bookmarkStart w:name="z966" w:id="482"/>
    <w:p>
      <w:pPr>
        <w:spacing w:after="0"/>
        <w:ind w:left="0"/>
        <w:jc w:val="left"/>
      </w:pPr>
      <w:r>
        <w:rPr>
          <w:rFonts w:ascii="Times New Roman"/>
          <w:b/>
          <w:i w:val="false"/>
          <w:color w:val="000000"/>
        </w:rPr>
        <w:t xml:space="preserve"> Главный эксперт управления нормативного обеспечения и контроля</w:t>
      </w:r>
      <w:r>
        <w:br/>
      </w:r>
      <w:r>
        <w:rPr>
          <w:rFonts w:ascii="Times New Roman"/>
          <w:b/>
          <w:i w:val="false"/>
          <w:color w:val="000000"/>
        </w:rPr>
        <w:t>за регистрацией общественных объединений и юридических лиц</w:t>
      </w:r>
      <w:r>
        <w:br/>
      </w:r>
      <w:r>
        <w:rPr>
          <w:rFonts w:ascii="Times New Roman"/>
          <w:b/>
          <w:i w:val="false"/>
          <w:color w:val="000000"/>
        </w:rPr>
        <w:t>Департамента регистрационной службы</w:t>
      </w:r>
      <w:r>
        <w:rPr>
          <w:rFonts w:ascii="Times New Roman"/>
          <w:b/>
          <w:i w:val="false"/>
          <w:color w:val="000000"/>
        </w:rPr>
        <w:t xml:space="preserve"> и организации юридических услуг</w:t>
      </w:r>
      <w:r>
        <w:br/>
      </w:r>
      <w:r>
        <w:rPr>
          <w:rFonts w:ascii="Times New Roman"/>
          <w:b/>
          <w:i w:val="false"/>
          <w:color w:val="000000"/>
        </w:rPr>
        <w:t>С-4 (2 единицы) № 9-4-2, № 9-4-3</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483"/>
          <w:p>
            <w:pPr>
              <w:spacing w:after="20"/>
              <w:ind w:left="20"/>
              <w:jc w:val="both"/>
            </w:pPr>
            <w:r>
              <w:rPr>
                <w:rFonts w:ascii="Times New Roman"/>
                <w:b w:val="false"/>
                <w:i w:val="false"/>
                <w:color w:val="000000"/>
                <w:sz w:val="20"/>
              </w:rPr>
              <w:t>
Критерий</w:t>
            </w:r>
          </w:p>
          <w:bookmarkEnd w:id="483"/>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484"/>
          <w:p>
            <w:pPr>
              <w:spacing w:after="20"/>
              <w:ind w:left="20"/>
              <w:jc w:val="both"/>
            </w:pPr>
            <w:r>
              <w:rPr>
                <w:rFonts w:ascii="Times New Roman"/>
                <w:b w:val="false"/>
                <w:i w:val="false"/>
                <w:color w:val="000000"/>
                <w:sz w:val="20"/>
              </w:rPr>
              <w:t xml:space="preserve">
Образование </w:t>
            </w:r>
          </w:p>
          <w:bookmarkEnd w:id="484"/>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485"/>
          <w:p>
            <w:pPr>
              <w:spacing w:after="20"/>
              <w:ind w:left="20"/>
              <w:jc w:val="both"/>
            </w:pPr>
            <w:r>
              <w:rPr>
                <w:rFonts w:ascii="Times New Roman"/>
                <w:b w:val="false"/>
                <w:i w:val="false"/>
                <w:color w:val="000000"/>
                <w:sz w:val="20"/>
              </w:rPr>
              <w:t>
Профессиональная компетентность</w:t>
            </w:r>
          </w:p>
          <w:bookmarkEnd w:id="485"/>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Законов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"Об общественных объединений"</w:t>
            </w:r>
            <w:r>
              <w:rPr>
                <w:rFonts w:ascii="Times New Roman"/>
                <w:b w:val="false"/>
                <w:i w:val="false"/>
                <w:color w:val="000000"/>
                <w:sz w:val="20"/>
              </w:rPr>
              <w:t xml:space="preserve">, </w:t>
            </w:r>
            <w:r>
              <w:rPr>
                <w:rFonts w:ascii="Times New Roman"/>
                <w:b w:val="false"/>
                <w:i w:val="false"/>
                <w:color w:val="000000"/>
                <w:sz w:val="20"/>
              </w:rPr>
              <w:t>"О некоммерческих организациях"</w:t>
            </w:r>
            <w:r>
              <w:rPr>
                <w:rFonts w:ascii="Times New Roman"/>
                <w:b w:val="false"/>
                <w:i w:val="false"/>
                <w:color w:val="000000"/>
                <w:sz w:val="20"/>
              </w:rPr>
              <w:t xml:space="preserve">, </w:t>
            </w:r>
            <w:r>
              <w:rPr>
                <w:rFonts w:ascii="Times New Roman"/>
                <w:b w:val="false"/>
                <w:i w:val="false"/>
                <w:color w:val="000000"/>
                <w:sz w:val="20"/>
              </w:rPr>
              <w:t>"О политических партиях"</w:t>
            </w:r>
            <w:r>
              <w:rPr>
                <w:rFonts w:ascii="Times New Roman"/>
                <w:b w:val="false"/>
                <w:i w:val="false"/>
                <w:color w:val="000000"/>
                <w:sz w:val="20"/>
              </w:rPr>
              <w:t xml:space="preserve">, </w:t>
            </w:r>
            <w:r>
              <w:rPr>
                <w:rFonts w:ascii="Times New Roman"/>
                <w:b w:val="false"/>
                <w:i w:val="false"/>
                <w:color w:val="000000"/>
                <w:sz w:val="20"/>
              </w:rPr>
              <w:t>"О религиозной деятельности и религиозных объединениях"</w:t>
            </w:r>
            <w:r>
              <w:rPr>
                <w:rFonts w:ascii="Times New Roman"/>
                <w:b w:val="false"/>
                <w:i w:val="false"/>
                <w:color w:val="000000"/>
                <w:sz w:val="20"/>
              </w:rPr>
              <w:t>, Постановлениями, актами Президента и Правительства Республики Казахстан и иными нормативными правовыми.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486"/>
          <w:p>
            <w:pPr>
              <w:spacing w:after="20"/>
              <w:ind w:left="20"/>
              <w:jc w:val="both"/>
            </w:pPr>
            <w:r>
              <w:rPr>
                <w:rFonts w:ascii="Times New Roman"/>
                <w:b w:val="false"/>
                <w:i w:val="false"/>
                <w:color w:val="000000"/>
                <w:sz w:val="20"/>
              </w:rPr>
              <w:t>
Опыт работы</w:t>
            </w:r>
          </w:p>
          <w:bookmarkEnd w:id="486"/>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487"/>
          <w:p>
            <w:pPr>
              <w:spacing w:after="20"/>
              <w:ind w:left="20"/>
              <w:jc w:val="both"/>
            </w:pPr>
            <w:r>
              <w:rPr>
                <w:rFonts w:ascii="Times New Roman"/>
                <w:b w:val="false"/>
                <w:i w:val="false"/>
                <w:color w:val="000000"/>
                <w:sz w:val="20"/>
              </w:rPr>
              <w:t>
Функциональные обязанности</w:t>
            </w:r>
          </w:p>
          <w:bookmarkEnd w:id="487"/>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составе комиссий (рабочих групп) по разработке нормативных правовых актов регулирующих вопросы государственной регистрации юридических лиц и формирования Государственной базы данных "Юридические лица" в рамках "Электронного правительства";</w:t>
            </w:r>
            <w:r>
              <w:br/>
            </w:r>
            <w:r>
              <w:rPr>
                <w:rFonts w:ascii="Times New Roman"/>
                <w:b w:val="false"/>
                <w:i w:val="false"/>
                <w:color w:val="000000"/>
                <w:sz w:val="20"/>
              </w:rPr>
              <w:t>
осуществляет учет и контроль за архивными регистрационными материалами юридических лиц, филиалов и представительств;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рассматривает документы юридических лиц, представляемых на регистрацию (перерегистрацию) юридических лиц, филиалов и представительств; осуществляет мониторинг информационного взаимодействия органов юстиции, статистики и налоговых органов по регистрации юридических лиц; осуществляет мониторинг формирования и ведения Национального реестра бизнес - идентификационных номеров; вносит предложения по разработке нормативных правовых актов по созданию, ведению и использованию национальных реестров идентификационных номеров; оказывает методическую и практическую помощь территориальным органам Министерства юстиции по их обращениям; направляет в органы статистики извещение о произведенной государственной (учетной) регистрации (перерегистрации), регистрации прекращения деятельности и об изменении местонахождения юридического лица, филиала и представительства; осуществляет формирование электронного банка данных юридических лиц, филиалов и представительств, зарегистрированных Министерством; ведет праворазъяснительную работу в средствах массовой информации по вопросам регистрации юридических лиц; рассматривает обращения граждан и юридических лиц и готовит по ним ответы; рассматривает документы юридических лиц, представляемых на регистрацию (перерегистрацию) юридических лиц, филиалов и представительств; подготавливает отчеты, материалы к совещаниям, анализы и справки по поручению руководства; выполняет другие поручения руководства Департамента, Управления</w:t>
            </w:r>
          </w:p>
        </w:tc>
      </w:tr>
    </w:tbl>
    <w:p>
      <w:pPr>
        <w:spacing w:after="0"/>
        <w:ind w:left="0"/>
        <w:jc w:val="left"/>
      </w:pPr>
    </w:p>
    <w:bookmarkStart w:name="z976" w:id="488"/>
    <w:p>
      <w:pPr>
        <w:spacing w:after="0"/>
        <w:ind w:left="0"/>
        <w:jc w:val="left"/>
      </w:pPr>
      <w:r>
        <w:rPr>
          <w:rFonts w:ascii="Times New Roman"/>
          <w:b/>
          <w:i w:val="false"/>
          <w:color w:val="000000"/>
        </w:rPr>
        <w:t xml:space="preserve"> Эксперт управления нормативного обеспечения и контроля</w:t>
      </w:r>
      <w:r>
        <w:br/>
      </w:r>
      <w:r>
        <w:rPr>
          <w:rFonts w:ascii="Times New Roman"/>
          <w:b/>
          <w:i w:val="false"/>
          <w:color w:val="000000"/>
        </w:rPr>
        <w:t>за регистрацией общественных объединений и юридических лиц</w:t>
      </w:r>
      <w:r>
        <w:br/>
      </w:r>
      <w:r>
        <w:rPr>
          <w:rFonts w:ascii="Times New Roman"/>
          <w:b/>
          <w:i w:val="false"/>
          <w:color w:val="000000"/>
        </w:rPr>
        <w:t>Департамента регистрационной службы</w:t>
      </w:r>
      <w:r>
        <w:rPr>
          <w:rFonts w:ascii="Times New Roman"/>
          <w:b/>
          <w:i w:val="false"/>
          <w:color w:val="000000"/>
        </w:rPr>
        <w:t xml:space="preserve"> и организации юридических услуг</w:t>
      </w:r>
      <w:r>
        <w:br/>
      </w:r>
      <w:r>
        <w:rPr>
          <w:rFonts w:ascii="Times New Roman"/>
          <w:b/>
          <w:i w:val="false"/>
          <w:color w:val="000000"/>
        </w:rPr>
        <w:t>С-5 (5 единиц) № 9-4-4, № 9-4-5, № 9-4-6, № 9-4-7, № 9-4-8</w:t>
      </w:r>
    </w:p>
    <w:bookmarkEnd w:id="4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 w:id="489"/>
          <w:p>
            <w:pPr>
              <w:spacing w:after="20"/>
              <w:ind w:left="20"/>
              <w:jc w:val="both"/>
            </w:pPr>
            <w:r>
              <w:rPr>
                <w:rFonts w:ascii="Times New Roman"/>
                <w:b w:val="false"/>
                <w:i w:val="false"/>
                <w:color w:val="000000"/>
                <w:sz w:val="20"/>
              </w:rPr>
              <w:t>
Критерий</w:t>
            </w:r>
          </w:p>
          <w:bookmarkEnd w:id="489"/>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490"/>
          <w:p>
            <w:pPr>
              <w:spacing w:after="20"/>
              <w:ind w:left="20"/>
              <w:jc w:val="both"/>
            </w:pPr>
            <w:r>
              <w:rPr>
                <w:rFonts w:ascii="Times New Roman"/>
                <w:b w:val="false"/>
                <w:i w:val="false"/>
                <w:color w:val="000000"/>
                <w:sz w:val="20"/>
              </w:rPr>
              <w:t>
Образование</w:t>
            </w:r>
          </w:p>
          <w:bookmarkEnd w:id="490"/>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491"/>
          <w:p>
            <w:pPr>
              <w:spacing w:after="20"/>
              <w:ind w:left="20"/>
              <w:jc w:val="both"/>
            </w:pPr>
            <w:r>
              <w:rPr>
                <w:rFonts w:ascii="Times New Roman"/>
                <w:b w:val="false"/>
                <w:i w:val="false"/>
                <w:color w:val="000000"/>
                <w:sz w:val="20"/>
              </w:rPr>
              <w:t>
Профессиональная компетентность</w:t>
            </w:r>
          </w:p>
          <w:bookmarkEnd w:id="491"/>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регистрации юридических лиц и учетной регистрации филиалов и представительств"</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"Об общественных объединений"</w:t>
            </w:r>
            <w:r>
              <w:rPr>
                <w:rFonts w:ascii="Times New Roman"/>
                <w:b w:val="false"/>
                <w:i w:val="false"/>
                <w:color w:val="000000"/>
                <w:sz w:val="20"/>
              </w:rPr>
              <w:t xml:space="preserve">, </w:t>
            </w:r>
            <w:r>
              <w:rPr>
                <w:rFonts w:ascii="Times New Roman"/>
                <w:b w:val="false"/>
                <w:i w:val="false"/>
                <w:color w:val="000000"/>
                <w:sz w:val="20"/>
              </w:rPr>
              <w:t>"О некоммерческих организациях"</w:t>
            </w:r>
            <w:r>
              <w:rPr>
                <w:rFonts w:ascii="Times New Roman"/>
                <w:b w:val="false"/>
                <w:i w:val="false"/>
                <w:color w:val="000000"/>
                <w:sz w:val="20"/>
              </w:rPr>
              <w:t xml:space="preserve">, </w:t>
            </w:r>
            <w:r>
              <w:rPr>
                <w:rFonts w:ascii="Times New Roman"/>
                <w:b w:val="false"/>
                <w:i w:val="false"/>
                <w:color w:val="000000"/>
                <w:sz w:val="20"/>
              </w:rPr>
              <w:t>"О политических партиях"</w:t>
            </w:r>
            <w:r>
              <w:rPr>
                <w:rFonts w:ascii="Times New Roman"/>
                <w:b w:val="false"/>
                <w:i w:val="false"/>
                <w:color w:val="000000"/>
                <w:sz w:val="20"/>
              </w:rPr>
              <w:t xml:space="preserve">, </w:t>
            </w:r>
            <w:r>
              <w:rPr>
                <w:rFonts w:ascii="Times New Roman"/>
                <w:b w:val="false"/>
                <w:i w:val="false"/>
                <w:color w:val="000000"/>
                <w:sz w:val="20"/>
              </w:rPr>
              <w:t>"О религиозной деятельности и религиозных объединениях"</w:t>
            </w:r>
            <w:r>
              <w:rPr>
                <w:rFonts w:ascii="Times New Roman"/>
                <w:b w:val="false"/>
                <w:i w:val="false"/>
                <w:color w:val="000000"/>
                <w:sz w:val="20"/>
              </w:rPr>
              <w:t>, Постановлениями, актами Президента и Правительства Республики Казахстан и иными нормативными правовыми.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492"/>
          <w:p>
            <w:pPr>
              <w:spacing w:after="20"/>
              <w:ind w:left="20"/>
              <w:jc w:val="both"/>
            </w:pPr>
            <w:r>
              <w:rPr>
                <w:rFonts w:ascii="Times New Roman"/>
                <w:b w:val="false"/>
                <w:i w:val="false"/>
                <w:color w:val="000000"/>
                <w:sz w:val="20"/>
              </w:rPr>
              <w:t>
Опыт работы</w:t>
            </w:r>
          </w:p>
          <w:bookmarkEnd w:id="492"/>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493"/>
          <w:p>
            <w:pPr>
              <w:spacing w:after="20"/>
              <w:ind w:left="20"/>
              <w:jc w:val="both"/>
            </w:pPr>
            <w:r>
              <w:rPr>
                <w:rFonts w:ascii="Times New Roman"/>
                <w:b w:val="false"/>
                <w:i w:val="false"/>
                <w:color w:val="000000"/>
                <w:sz w:val="20"/>
              </w:rPr>
              <w:t>
Функциональные обязанности</w:t>
            </w:r>
          </w:p>
          <w:bookmarkEnd w:id="493"/>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в составе комиссий (рабочих групп) по разработке нормативных правовых актов регулирующих вопросы государственной регистрации юридических лиц и формирования Государственной базы данных "Юридические лица" в рамках "Электронного правительства";</w:t>
            </w:r>
            <w:r>
              <w:br/>
            </w:r>
            <w:r>
              <w:rPr>
                <w:rFonts w:ascii="Times New Roman"/>
                <w:b w:val="false"/>
                <w:i w:val="false"/>
                <w:color w:val="000000"/>
                <w:sz w:val="20"/>
              </w:rPr>
              <w:t>
осуществляет учет и контроль за архивными регистрационными материалами юридических лиц, филиалов и представительств;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рассматривает документы юридических лиц, представляемых на регистрацию (перерегистрацию) юридических лиц, филиалов и представительств; осуществляет мониторинг информационного взаимодействия органов юстиции, статистики и налоговых органов по регистрации юридических лиц; осуществляет мониторинг формирования и ведения Национального реестра бизнес - идентификационных номеров; вносит предложения по разработке нормативных правовых актов по созданию, ведению и использованию национальных реестров идентификационных номеров; оказывает методическую и практическую помощь территориальным органам Министерства юстиции по их обращениям; направляет в органы статистики извещение о произведенной государственной (учетной) регистрации (перерегистрации), регистрации прекращения деятельности и об изменении местонахождения юридического лица, филиала и представительства; осуществляет формирование электронного банка данных юридических лиц, филиалов и представительств, зарегистрированных Министерством; ведет праворазъяснительную работу в средствах массовой информации по вопросам регистрации юридических лиц; рассматривает обращения граждан и юридических лиц и готовит по ним ответы; рассматривает документы юридических лиц, представляемых на регистрацию (перерегистрацию) юридических лиц, филиалов и представительств; подготавливает отчеты, материалы к совещаниям, анализы и справки по поручению руководства; выполняет другие поручения руководства Департамента, Управления</w:t>
            </w:r>
          </w:p>
        </w:tc>
      </w:tr>
    </w:tbl>
    <w:p>
      <w:pPr>
        <w:spacing w:after="0"/>
        <w:ind w:left="0"/>
        <w:jc w:val="left"/>
      </w:pPr>
    </w:p>
    <w:bookmarkStart w:name="z986" w:id="494"/>
    <w:p>
      <w:pPr>
        <w:spacing w:after="0"/>
        <w:ind w:left="0"/>
        <w:jc w:val="left"/>
      </w:pPr>
      <w:r>
        <w:rPr>
          <w:rFonts w:ascii="Times New Roman"/>
          <w:b/>
          <w:i w:val="false"/>
          <w:color w:val="000000"/>
        </w:rPr>
        <w:t xml:space="preserve"> Руководитель управления нормативного обеспечения и</w:t>
      </w:r>
      <w:r>
        <w:rPr>
          <w:rFonts w:ascii="Times New Roman"/>
          <w:b/>
          <w:i w:val="false"/>
          <w:color w:val="000000"/>
        </w:rPr>
        <w:t xml:space="preserve"> контроля за регистрацией</w:t>
      </w:r>
      <w:r>
        <w:br/>
      </w:r>
      <w:r>
        <w:rPr>
          <w:rFonts w:ascii="Times New Roman"/>
          <w:b/>
          <w:i w:val="false"/>
          <w:color w:val="000000"/>
        </w:rPr>
        <w:t>прав на недвижимое имущество и</w:t>
      </w:r>
      <w:r>
        <w:rPr>
          <w:rFonts w:ascii="Times New Roman"/>
          <w:b/>
          <w:i w:val="false"/>
          <w:color w:val="000000"/>
        </w:rPr>
        <w:t xml:space="preserve"> технической инвентаризации</w:t>
      </w:r>
      <w:r>
        <w:br/>
      </w:r>
      <w:r>
        <w:rPr>
          <w:rFonts w:ascii="Times New Roman"/>
          <w:b/>
          <w:i w:val="false"/>
          <w:color w:val="000000"/>
        </w:rPr>
        <w:t>Департамента регистрационной</w:t>
      </w:r>
      <w:r>
        <w:rPr>
          <w:rFonts w:ascii="Times New Roman"/>
          <w:b/>
          <w:i w:val="false"/>
          <w:color w:val="000000"/>
        </w:rPr>
        <w:t xml:space="preserve"> службы и организации юридических услуг</w:t>
      </w:r>
      <w:r>
        <w:br/>
      </w:r>
      <w:r>
        <w:rPr>
          <w:rFonts w:ascii="Times New Roman"/>
          <w:b/>
          <w:i w:val="false"/>
          <w:color w:val="000000"/>
        </w:rPr>
        <w:t>С-3 (1 единица) № 9-5-1</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
        <w:gridCol w:w="12029"/>
      </w:tblGrid>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495"/>
          <w:p>
            <w:pPr>
              <w:spacing w:after="20"/>
              <w:ind w:left="20"/>
              <w:jc w:val="both"/>
            </w:pPr>
            <w:r>
              <w:rPr>
                <w:rFonts w:ascii="Times New Roman"/>
                <w:b w:val="false"/>
                <w:i w:val="false"/>
                <w:color w:val="000000"/>
                <w:sz w:val="20"/>
              </w:rPr>
              <w:t>
Критерий</w:t>
            </w:r>
          </w:p>
          <w:bookmarkEnd w:id="495"/>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496"/>
          <w:p>
            <w:pPr>
              <w:spacing w:after="20"/>
              <w:ind w:left="20"/>
              <w:jc w:val="both"/>
            </w:pPr>
            <w:r>
              <w:rPr>
                <w:rFonts w:ascii="Times New Roman"/>
                <w:b w:val="false"/>
                <w:i w:val="false"/>
                <w:color w:val="000000"/>
                <w:sz w:val="20"/>
              </w:rPr>
              <w:t>
Образование</w:t>
            </w:r>
          </w:p>
          <w:bookmarkEnd w:id="496"/>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либо технических наук и технологий (строительство)</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497"/>
          <w:p>
            <w:pPr>
              <w:spacing w:after="20"/>
              <w:ind w:left="20"/>
              <w:jc w:val="both"/>
            </w:pPr>
            <w:r>
              <w:rPr>
                <w:rFonts w:ascii="Times New Roman"/>
                <w:b w:val="false"/>
                <w:i w:val="false"/>
                <w:color w:val="000000"/>
                <w:sz w:val="20"/>
              </w:rPr>
              <w:t>
Профессиональная компетентность</w:t>
            </w:r>
          </w:p>
          <w:bookmarkEnd w:id="497"/>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Парламенте Республики Казахстан и статусе его депутатов"</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xml:space="preserve">, </w:t>
            </w:r>
            <w:r>
              <w:rPr>
                <w:rFonts w:ascii="Times New Roman"/>
                <w:b w:val="false"/>
                <w:i w:val="false"/>
                <w:color w:val="000000"/>
                <w:sz w:val="20"/>
              </w:rPr>
              <w:t>"О борьбе с коррупцией"</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498"/>
          <w:p>
            <w:pPr>
              <w:spacing w:after="20"/>
              <w:ind w:left="20"/>
              <w:jc w:val="both"/>
            </w:pPr>
            <w:r>
              <w:rPr>
                <w:rFonts w:ascii="Times New Roman"/>
                <w:b w:val="false"/>
                <w:i w:val="false"/>
                <w:color w:val="000000"/>
                <w:sz w:val="20"/>
              </w:rPr>
              <w:t>
Опыт работы</w:t>
            </w:r>
          </w:p>
          <w:bookmarkEnd w:id="498"/>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499"/>
          <w:p>
            <w:pPr>
              <w:spacing w:after="20"/>
              <w:ind w:left="20"/>
              <w:jc w:val="both"/>
            </w:pPr>
            <w:r>
              <w:rPr>
                <w:rFonts w:ascii="Times New Roman"/>
                <w:b w:val="false"/>
                <w:i w:val="false"/>
                <w:color w:val="000000"/>
                <w:sz w:val="20"/>
              </w:rPr>
              <w:t>
Функциональные обязанности</w:t>
            </w:r>
          </w:p>
          <w:bookmarkEnd w:id="499"/>
        </w:tc>
        <w:tc>
          <w:tcPr>
            <w:tcW w:w="1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организацию и руководство деятельности Управления;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разрабатывает проекты нормативно правовых актов, связанных с государственной регистрацией прав на недвижимое имущество, техническим обследованием недвижимого имущества, регистрацией залога движимого имущества, не подлежащего обязательной государственной регистрации; исполняет поручения Администрации Президента, Правительства, Канцелярии Премьер-Министра; обращений и запросов депутатов Парламента, участвует в рабочих группах, совещаниях по вопросам регистрации прав на недвижимое имущество, технического обследования недвижимого имущества, регистрации залога движимого имущества, не подлежащего обязательной государственной регистрации.</w:t>
            </w:r>
          </w:p>
        </w:tc>
      </w:tr>
    </w:tbl>
    <w:p>
      <w:pPr>
        <w:spacing w:after="0"/>
        <w:ind w:left="0"/>
        <w:jc w:val="left"/>
      </w:pPr>
    </w:p>
    <w:bookmarkStart w:name="z996" w:id="500"/>
    <w:p>
      <w:pPr>
        <w:spacing w:after="0"/>
        <w:ind w:left="0"/>
        <w:jc w:val="left"/>
      </w:pPr>
      <w:r>
        <w:rPr>
          <w:rFonts w:ascii="Times New Roman"/>
          <w:b/>
          <w:i w:val="false"/>
          <w:color w:val="000000"/>
        </w:rPr>
        <w:t xml:space="preserve"> Главный эксперт управления нормативного обеспечения и</w:t>
      </w:r>
      <w:r>
        <w:rPr>
          <w:rFonts w:ascii="Times New Roman"/>
          <w:b/>
          <w:i w:val="false"/>
          <w:color w:val="000000"/>
        </w:rPr>
        <w:t xml:space="preserve"> контроля за регистрацией</w:t>
      </w:r>
      <w:r>
        <w:br/>
      </w:r>
      <w:r>
        <w:rPr>
          <w:rFonts w:ascii="Times New Roman"/>
          <w:b/>
          <w:i w:val="false"/>
          <w:color w:val="000000"/>
        </w:rPr>
        <w:t>прав на недвижимое имущество и</w:t>
      </w:r>
      <w:r>
        <w:rPr>
          <w:rFonts w:ascii="Times New Roman"/>
          <w:b/>
          <w:i w:val="false"/>
          <w:color w:val="000000"/>
        </w:rPr>
        <w:t xml:space="preserve"> технической инвентаризации</w:t>
      </w:r>
      <w:r>
        <w:br/>
      </w:r>
      <w:r>
        <w:rPr>
          <w:rFonts w:ascii="Times New Roman"/>
          <w:b/>
          <w:i w:val="false"/>
          <w:color w:val="000000"/>
        </w:rPr>
        <w:t>Департамента регистрационной службы</w:t>
      </w:r>
      <w:r>
        <w:rPr>
          <w:rFonts w:ascii="Times New Roman"/>
          <w:b/>
          <w:i w:val="false"/>
          <w:color w:val="000000"/>
        </w:rPr>
        <w:t xml:space="preserve"> и организации юридических услуг</w:t>
      </w:r>
      <w:r>
        <w:br/>
      </w:r>
      <w:r>
        <w:rPr>
          <w:rFonts w:ascii="Times New Roman"/>
          <w:b/>
          <w:i w:val="false"/>
          <w:color w:val="000000"/>
        </w:rPr>
        <w:t>С-4 (3 единиц) № 9-5-2, № 9-5-3, № 9-5-4</w:t>
      </w:r>
    </w:p>
    <w:bookmarkEnd w:id="5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
        <w:gridCol w:w="12176"/>
      </w:tblGrid>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01"/>
          <w:p>
            <w:pPr>
              <w:spacing w:after="20"/>
              <w:ind w:left="20"/>
              <w:jc w:val="both"/>
            </w:pPr>
            <w:r>
              <w:rPr>
                <w:rFonts w:ascii="Times New Roman"/>
                <w:b w:val="false"/>
                <w:i w:val="false"/>
                <w:color w:val="000000"/>
                <w:sz w:val="20"/>
              </w:rPr>
              <w:t>
Критерий</w:t>
            </w:r>
          </w:p>
          <w:bookmarkEnd w:id="501"/>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02"/>
          <w:p>
            <w:pPr>
              <w:spacing w:after="20"/>
              <w:ind w:left="20"/>
              <w:jc w:val="both"/>
            </w:pPr>
            <w:r>
              <w:rPr>
                <w:rFonts w:ascii="Times New Roman"/>
                <w:b w:val="false"/>
                <w:i w:val="false"/>
                <w:color w:val="000000"/>
                <w:sz w:val="20"/>
              </w:rPr>
              <w:t>
Образование</w:t>
            </w:r>
          </w:p>
          <w:bookmarkEnd w:id="502"/>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либо технических наук и технологий (строительство)</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03"/>
          <w:p>
            <w:pPr>
              <w:spacing w:after="20"/>
              <w:ind w:left="20"/>
              <w:jc w:val="both"/>
            </w:pPr>
            <w:r>
              <w:rPr>
                <w:rFonts w:ascii="Times New Roman"/>
                <w:b w:val="false"/>
                <w:i w:val="false"/>
                <w:color w:val="000000"/>
                <w:sz w:val="20"/>
              </w:rPr>
              <w:t>
Профессиональная компетентность</w:t>
            </w:r>
          </w:p>
          <w:bookmarkEnd w:id="503"/>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04"/>
          <w:p>
            <w:pPr>
              <w:spacing w:after="20"/>
              <w:ind w:left="20"/>
              <w:jc w:val="both"/>
            </w:pPr>
            <w:r>
              <w:rPr>
                <w:rFonts w:ascii="Times New Roman"/>
                <w:b w:val="false"/>
                <w:i w:val="false"/>
                <w:color w:val="000000"/>
                <w:sz w:val="20"/>
              </w:rPr>
              <w:t>
Опыт работы</w:t>
            </w:r>
          </w:p>
          <w:bookmarkEnd w:id="504"/>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05"/>
          <w:p>
            <w:pPr>
              <w:spacing w:after="20"/>
              <w:ind w:left="20"/>
              <w:jc w:val="both"/>
            </w:pPr>
            <w:r>
              <w:rPr>
                <w:rFonts w:ascii="Times New Roman"/>
                <w:b w:val="false"/>
                <w:i w:val="false"/>
                <w:color w:val="000000"/>
                <w:sz w:val="20"/>
              </w:rPr>
              <w:t>
Функциональные обязанности</w:t>
            </w:r>
          </w:p>
          <w:bookmarkEnd w:id="505"/>
        </w:tc>
        <w:tc>
          <w:tcPr>
            <w:tcW w:w="1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по повышению позиции Казахстана в рейтинге Всемирного банка "Doing Business" по индикатору "Регистрация собственности"; рассматривает обращения и запросы депутатов Парламента, поручения Администрации Президента, Правительства, Канцелярии Премьер-Министра;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участвует в рабочих группах, совещаниях по вопросам регистрации прав на недвижимое имущество, технического обследования недвижимого имущества, регистрации залога движимого имущества, не подлежащего обязательной государственной регистрации; подготавливает информации к коллегиям Министерства юстиции, аппаратным совещаниям Министерства юстиции, и исполняет соответствующие протокольные поручения; подготавливает нормативно – правовые акты, направленные на совершенствование деятельности по техническому обследованию недвижимого имущества; осуществление проверки деятельности Госкорпорации "Правительство для граждан" в части регистрации залога движимого имущества, государственного технического обследования недвижимого имущества и формирования реестра залога движимого имущества; рассматривает обращения физических и юридических лиц, государственных органов в области государственной регистрации прав на недвижимое имущество, технического обследования недвижимого имущества, регистрации залога движимого имущества, не подлежащего обязательной государственной регистрации; подготавливает ответы на вопросы, поступающие на веб-сайт Министерства юстиции, блог Министра юстиции в пределах компетенции; подготавливает отчеты и материалы к совещаниям, анализы и справки по поручению руководства; исполняет другие поручения руководства Департамента, Управления.</w:t>
            </w:r>
          </w:p>
        </w:tc>
      </w:tr>
    </w:tbl>
    <w:p>
      <w:pPr>
        <w:spacing w:after="0"/>
        <w:ind w:left="0"/>
        <w:jc w:val="left"/>
      </w:pPr>
    </w:p>
    <w:bookmarkStart w:name="z1006" w:id="506"/>
    <w:p>
      <w:pPr>
        <w:spacing w:after="0"/>
        <w:ind w:left="0"/>
        <w:jc w:val="left"/>
      </w:pPr>
      <w:r>
        <w:rPr>
          <w:rFonts w:ascii="Times New Roman"/>
          <w:b/>
          <w:i w:val="false"/>
          <w:color w:val="000000"/>
        </w:rPr>
        <w:t xml:space="preserve"> Эксперт управления нормативного обеспечения </w:t>
      </w:r>
      <w:r>
        <w:rPr>
          <w:rFonts w:ascii="Times New Roman"/>
          <w:b/>
          <w:i w:val="false"/>
          <w:color w:val="000000"/>
        </w:rPr>
        <w:t>и контроля за регистрацией</w:t>
      </w:r>
      <w:r>
        <w:br/>
      </w:r>
      <w:r>
        <w:rPr>
          <w:rFonts w:ascii="Times New Roman"/>
          <w:b/>
          <w:i w:val="false"/>
          <w:color w:val="000000"/>
        </w:rPr>
        <w:t xml:space="preserve">прав на недвижимое имущество и </w:t>
      </w:r>
      <w:r>
        <w:rPr>
          <w:rFonts w:ascii="Times New Roman"/>
          <w:b/>
          <w:i w:val="false"/>
          <w:color w:val="000000"/>
        </w:rPr>
        <w:t>технической инвентаризации</w:t>
      </w:r>
      <w:r>
        <w:br/>
      </w:r>
      <w:r>
        <w:rPr>
          <w:rFonts w:ascii="Times New Roman"/>
          <w:b/>
          <w:i w:val="false"/>
          <w:color w:val="000000"/>
        </w:rPr>
        <w:t>Департамента регистрационной службы</w:t>
      </w:r>
      <w:r>
        <w:rPr>
          <w:rFonts w:ascii="Times New Roman"/>
          <w:b/>
          <w:i w:val="false"/>
          <w:color w:val="000000"/>
        </w:rPr>
        <w:t xml:space="preserve"> и организации юридических услуг</w:t>
      </w:r>
      <w:r>
        <w:br/>
      </w:r>
      <w:r>
        <w:rPr>
          <w:rFonts w:ascii="Times New Roman"/>
          <w:b/>
          <w:i w:val="false"/>
          <w:color w:val="000000"/>
        </w:rPr>
        <w:t>С-5 (5 единиц) № 9-5-5, № 9-5-6, № 9-5-7, № 9-5-8, № 9-5-9</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
        <w:gridCol w:w="12126"/>
      </w:tblGrid>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07"/>
          <w:p>
            <w:pPr>
              <w:spacing w:after="20"/>
              <w:ind w:left="20"/>
              <w:jc w:val="both"/>
            </w:pPr>
            <w:r>
              <w:rPr>
                <w:rFonts w:ascii="Times New Roman"/>
                <w:b w:val="false"/>
                <w:i w:val="false"/>
                <w:color w:val="000000"/>
                <w:sz w:val="20"/>
              </w:rPr>
              <w:t>
Критерий</w:t>
            </w:r>
          </w:p>
          <w:bookmarkEnd w:id="507"/>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08"/>
          <w:p>
            <w:pPr>
              <w:spacing w:after="20"/>
              <w:ind w:left="20"/>
              <w:jc w:val="both"/>
            </w:pPr>
            <w:r>
              <w:rPr>
                <w:rFonts w:ascii="Times New Roman"/>
                <w:b w:val="false"/>
                <w:i w:val="false"/>
                <w:color w:val="000000"/>
                <w:sz w:val="20"/>
              </w:rPr>
              <w:t>
Образование</w:t>
            </w:r>
          </w:p>
          <w:bookmarkEnd w:id="508"/>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09"/>
          <w:p>
            <w:pPr>
              <w:spacing w:after="20"/>
              <w:ind w:left="20"/>
              <w:jc w:val="both"/>
            </w:pPr>
            <w:r>
              <w:rPr>
                <w:rFonts w:ascii="Times New Roman"/>
                <w:b w:val="false"/>
                <w:i w:val="false"/>
                <w:color w:val="000000"/>
                <w:sz w:val="20"/>
              </w:rPr>
              <w:t>
Профессиональная компетентность</w:t>
            </w:r>
          </w:p>
          <w:bookmarkEnd w:id="509"/>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10"/>
          <w:p>
            <w:pPr>
              <w:spacing w:after="20"/>
              <w:ind w:left="20"/>
              <w:jc w:val="both"/>
            </w:pPr>
            <w:r>
              <w:rPr>
                <w:rFonts w:ascii="Times New Roman"/>
                <w:b w:val="false"/>
                <w:i w:val="false"/>
                <w:color w:val="000000"/>
                <w:sz w:val="20"/>
              </w:rPr>
              <w:t>
Опыт работы</w:t>
            </w:r>
            <w:r>
              <w:br/>
            </w:r>
            <w:r>
              <w:rPr>
                <w:rFonts w:ascii="Times New Roman"/>
                <w:b w:val="false"/>
                <w:i w:val="false"/>
                <w:color w:val="000000"/>
                <w:sz w:val="20"/>
              </w:rPr>
              <w:t>
 </w:t>
            </w:r>
          </w:p>
          <w:bookmarkEnd w:id="510"/>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11"/>
          <w:p>
            <w:pPr>
              <w:spacing w:after="20"/>
              <w:ind w:left="20"/>
              <w:jc w:val="both"/>
            </w:pPr>
            <w:r>
              <w:rPr>
                <w:rFonts w:ascii="Times New Roman"/>
                <w:b w:val="false"/>
                <w:i w:val="false"/>
                <w:color w:val="000000"/>
                <w:sz w:val="20"/>
              </w:rPr>
              <w:t>
Функциональные обязанности</w:t>
            </w:r>
          </w:p>
          <w:bookmarkEnd w:id="511"/>
        </w:tc>
        <w:tc>
          <w:tcPr>
            <w:tcW w:w="1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Принимает участие по повышению позиции Казахстана в рейтинге Всемирного банка "Doing business" по индикатору "Регистрация собственности"; рассматривает обращения и запросы депутатов Парламента, поручения Администрации Президента, Правительства, Канцелярии Премьер-Министра;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участвует в рабочих группах, совещаниях по вопросам регистрации прав на недвижимое имущество, технического обследования недвижимого имущества, регистрации залога движимого имущества, не подлежащего обязательной государственной регистрации; подготавливает информации к коллегиям Министерства юстиции, аппаратным совещаниям Министерства юстиции, и исполняет соответствующие протокольные поручения; подготавливает нормативно – правовые акты, направленные на совершенствование деятельности по техническому обследованию недвижимого имущества; осуществление проверки деятельности Госкорпорации "Правительство для граждан" в части регистрации залога движимого имущества, государственного технического обследования недвижимого имущества и формирования реестра залога движимого имущества; рассматривает обращения физических и юридических лиц, государственных органов в области государственной регистрации прав на недвижимое имущество, технического обследования недвижимого имущества, регистрации залога движимого имущества, не подлежащего обязательной государственной регистрации; подготавливает ответы на вопросы, поступающие на веб-сайт Министерства юстиции, блог Министра юстиции в пределах компетенции; подготавливает отчеты и материалы к совещаниям, анализы и справки по поручению руководства; исполняет другие поручения руководства Департамента, Управления.</w:t>
            </w:r>
          </w:p>
        </w:tc>
      </w:tr>
    </w:tbl>
    <w:p>
      <w:pPr>
        <w:spacing w:after="0"/>
        <w:ind w:left="0"/>
        <w:jc w:val="left"/>
      </w:pPr>
    </w:p>
    <w:bookmarkStart w:name="z1016" w:id="512"/>
    <w:p>
      <w:pPr>
        <w:spacing w:after="0"/>
        <w:ind w:left="0"/>
        <w:jc w:val="left"/>
      </w:pPr>
      <w:r>
        <w:rPr>
          <w:rFonts w:ascii="Times New Roman"/>
          <w:b/>
          <w:i w:val="false"/>
          <w:color w:val="000000"/>
        </w:rPr>
        <w:t xml:space="preserve"> Эксперт управления нормативного обеспечения и</w:t>
      </w:r>
      <w:r>
        <w:rPr>
          <w:rFonts w:ascii="Times New Roman"/>
          <w:b/>
          <w:i w:val="false"/>
          <w:color w:val="000000"/>
        </w:rPr>
        <w:t xml:space="preserve"> контроля за регистрацией</w:t>
      </w:r>
      <w:r>
        <w:br/>
      </w:r>
      <w:r>
        <w:rPr>
          <w:rFonts w:ascii="Times New Roman"/>
          <w:b/>
          <w:i w:val="false"/>
          <w:color w:val="000000"/>
        </w:rPr>
        <w:t>прав на недвижимое имущество и</w:t>
      </w:r>
      <w:r>
        <w:rPr>
          <w:rFonts w:ascii="Times New Roman"/>
          <w:b/>
          <w:i w:val="false"/>
          <w:color w:val="000000"/>
        </w:rPr>
        <w:t xml:space="preserve"> технической инвентаризации</w:t>
      </w:r>
      <w:r>
        <w:br/>
      </w:r>
      <w:r>
        <w:rPr>
          <w:rFonts w:ascii="Times New Roman"/>
          <w:b/>
          <w:i w:val="false"/>
          <w:color w:val="000000"/>
        </w:rPr>
        <w:t>Департамента регистрационной службы</w:t>
      </w:r>
      <w:r>
        <w:rPr>
          <w:rFonts w:ascii="Times New Roman"/>
          <w:b/>
          <w:i w:val="false"/>
          <w:color w:val="000000"/>
        </w:rPr>
        <w:t xml:space="preserve"> и организации юридических услуг</w:t>
      </w:r>
      <w:r>
        <w:br/>
      </w:r>
      <w:r>
        <w:rPr>
          <w:rFonts w:ascii="Times New Roman"/>
          <w:b/>
          <w:i w:val="false"/>
          <w:color w:val="000000"/>
        </w:rPr>
        <w:t>С-5 (1 единица) № 9-5-10</w:t>
      </w:r>
    </w:p>
    <w:bookmarkEnd w:id="5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12118"/>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513"/>
          <w:p>
            <w:pPr>
              <w:spacing w:after="20"/>
              <w:ind w:left="20"/>
              <w:jc w:val="both"/>
            </w:pPr>
            <w:r>
              <w:rPr>
                <w:rFonts w:ascii="Times New Roman"/>
                <w:b w:val="false"/>
                <w:i w:val="false"/>
                <w:color w:val="000000"/>
                <w:sz w:val="20"/>
              </w:rPr>
              <w:t>
Критерий</w:t>
            </w:r>
          </w:p>
          <w:bookmarkEnd w:id="513"/>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14"/>
          <w:p>
            <w:pPr>
              <w:spacing w:after="20"/>
              <w:ind w:left="20"/>
              <w:jc w:val="both"/>
            </w:pPr>
            <w:r>
              <w:rPr>
                <w:rFonts w:ascii="Times New Roman"/>
                <w:b w:val="false"/>
                <w:i w:val="false"/>
                <w:color w:val="000000"/>
                <w:sz w:val="20"/>
              </w:rPr>
              <w:t>
Образование</w:t>
            </w:r>
          </w:p>
          <w:bookmarkEnd w:id="514"/>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либо технических наук и технологий (строительство)</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15"/>
          <w:p>
            <w:pPr>
              <w:spacing w:after="20"/>
              <w:ind w:left="20"/>
              <w:jc w:val="both"/>
            </w:pPr>
            <w:r>
              <w:rPr>
                <w:rFonts w:ascii="Times New Roman"/>
                <w:b w:val="false"/>
                <w:i w:val="false"/>
                <w:color w:val="000000"/>
                <w:sz w:val="20"/>
              </w:rPr>
              <w:t>
Профессиональная компетентность</w:t>
            </w:r>
          </w:p>
          <w:bookmarkEnd w:id="515"/>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регистрации прав на недвижимое имущество"</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а также нормативные – правовые акты, регулирующие отношения в областях, соответствующих специализации конкретной должности данной категории.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16"/>
          <w:p>
            <w:pPr>
              <w:spacing w:after="20"/>
              <w:ind w:left="20"/>
              <w:jc w:val="both"/>
            </w:pPr>
            <w:r>
              <w:rPr>
                <w:rFonts w:ascii="Times New Roman"/>
                <w:b w:val="false"/>
                <w:i w:val="false"/>
                <w:color w:val="000000"/>
                <w:sz w:val="20"/>
              </w:rPr>
              <w:t>
Опыт работы</w:t>
            </w:r>
          </w:p>
          <w:bookmarkEnd w:id="516"/>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17"/>
          <w:p>
            <w:pPr>
              <w:spacing w:after="20"/>
              <w:ind w:left="20"/>
              <w:jc w:val="both"/>
            </w:pPr>
            <w:r>
              <w:rPr>
                <w:rFonts w:ascii="Times New Roman"/>
                <w:b w:val="false"/>
                <w:i w:val="false"/>
                <w:color w:val="000000"/>
                <w:sz w:val="20"/>
              </w:rPr>
              <w:t>
Функциональные обязанности</w:t>
            </w:r>
          </w:p>
          <w:bookmarkEnd w:id="517"/>
        </w:tc>
        <w:tc>
          <w:tcPr>
            <w:tcW w:w="1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Разрабатывает документы по вопросам реализации государственной политики в сфере регистрации залога движимого имущества, государственного технического обследования недвижимого имущества и ведения реестра залога движимого имущества; разработка нормативных правовых актов в области государственного технического обследования объектов недвижимости и в сфере регистрации залога движимого имущества, не подлежащего обязательной государственной регистрации; взаимодействует с Госкорпорацией "Правительство для граждан" по вопросам гос. технического обследования объектов недвижимости и регистрации залога движимого имущества, не подлежащего обязательной гос. регистрации; координирует работу по формированию информационной системы правового кадастра в части заполнения идентификационных характеристик (адрес, кадастровый номер площадь, этажность и т.д.) объекта недвижимости и реестра залога движимого имущества; осуществление проверки деятельности Госкорпорации "Правительство для граждан" в части регистрации залога движимого имущества, государственного технического обследования недвижимого имущества и формирования реестра залога движимого имущества; рассматривает обращения физических и юридических лиц, государственных органов в области государственной регистрации прав на недвижимое имущество; исполняет другие поручения руководства Департамента, Управления.</w:t>
            </w:r>
          </w:p>
        </w:tc>
      </w:tr>
    </w:tbl>
    <w:p>
      <w:pPr>
        <w:spacing w:after="0"/>
        <w:ind w:left="0"/>
        <w:jc w:val="left"/>
      </w:pPr>
    </w:p>
    <w:bookmarkStart w:name="z1026" w:id="518"/>
    <w:p>
      <w:pPr>
        <w:spacing w:after="0"/>
        <w:ind w:left="0"/>
        <w:jc w:val="left"/>
      </w:pPr>
      <w:r>
        <w:rPr>
          <w:rFonts w:ascii="Times New Roman"/>
          <w:b/>
          <w:i w:val="false"/>
          <w:color w:val="000000"/>
        </w:rPr>
        <w:t xml:space="preserve"> Директор Департамента по правам интеллектуальной собственности</w:t>
      </w:r>
      <w:r>
        <w:br/>
      </w:r>
      <w:r>
        <w:rPr>
          <w:rFonts w:ascii="Times New Roman"/>
          <w:b/>
          <w:i w:val="false"/>
          <w:color w:val="000000"/>
        </w:rPr>
        <w:t>С-1 (1 единица), № 10-0-1</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19"/>
          <w:p>
            <w:pPr>
              <w:spacing w:after="20"/>
              <w:ind w:left="20"/>
              <w:jc w:val="both"/>
            </w:pPr>
            <w:r>
              <w:rPr>
                <w:rFonts w:ascii="Times New Roman"/>
                <w:b w:val="false"/>
                <w:i w:val="false"/>
                <w:color w:val="000000"/>
                <w:sz w:val="20"/>
              </w:rPr>
              <w:t>
Критерий</w:t>
            </w:r>
          </w:p>
          <w:bookmarkEnd w:id="51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20"/>
          <w:p>
            <w:pPr>
              <w:spacing w:after="20"/>
              <w:ind w:left="20"/>
              <w:jc w:val="both"/>
            </w:pPr>
            <w:r>
              <w:rPr>
                <w:rFonts w:ascii="Times New Roman"/>
                <w:b w:val="false"/>
                <w:i w:val="false"/>
                <w:color w:val="000000"/>
                <w:sz w:val="20"/>
              </w:rPr>
              <w:t>
Образование</w:t>
            </w:r>
          </w:p>
          <w:bookmarkEnd w:id="520"/>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либо гуманитарных наук (международное отношение), либо технических наук и технологий (вычислительная техника и программное обеспечение), либо естественных наук (физика), либо социальных, экономике и бизнеса (экономика)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21"/>
          <w:p>
            <w:pPr>
              <w:spacing w:after="20"/>
              <w:ind w:left="20"/>
              <w:jc w:val="both"/>
            </w:pPr>
            <w:r>
              <w:rPr>
                <w:rFonts w:ascii="Times New Roman"/>
                <w:b w:val="false"/>
                <w:i w:val="false"/>
                <w:color w:val="000000"/>
                <w:sz w:val="20"/>
              </w:rPr>
              <w:t>
Профессиональная компетентность</w:t>
            </w:r>
          </w:p>
          <w:bookmarkEnd w:id="52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иностранных языков.</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22"/>
          <w:p>
            <w:pPr>
              <w:spacing w:after="20"/>
              <w:ind w:left="20"/>
              <w:jc w:val="both"/>
            </w:pPr>
            <w:r>
              <w:rPr>
                <w:rFonts w:ascii="Times New Roman"/>
                <w:b w:val="false"/>
                <w:i w:val="false"/>
                <w:color w:val="000000"/>
                <w:sz w:val="20"/>
              </w:rPr>
              <w:t>
Опыт работы</w:t>
            </w:r>
          </w:p>
          <w:bookmarkEnd w:id="522"/>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23"/>
          <w:p>
            <w:pPr>
              <w:spacing w:after="20"/>
              <w:ind w:left="20"/>
              <w:jc w:val="both"/>
            </w:pPr>
            <w:r>
              <w:rPr>
                <w:rFonts w:ascii="Times New Roman"/>
                <w:b w:val="false"/>
                <w:i w:val="false"/>
                <w:color w:val="000000"/>
                <w:sz w:val="20"/>
              </w:rPr>
              <w:t>
Функциональные обязанности</w:t>
            </w:r>
          </w:p>
          <w:bookmarkEnd w:id="523"/>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департамента; организация проведения оперативных совещаний департамента; обеспечение взаимодействия с государственными органами в соответствии с компетенцией департамента; обеспечение связи с руководством Министерства и руководителями других структурных подразделений; координация деятельности структурных подразделений департамента; организация обеспечения работы апелляционного совета, комиссии по признанию товарного знака (знака обслуживания) общеизвестным в Республики Казахстан, аттестационной и апелляционной комиссий Департамента; осуществление иных функций, возложенных на него руководством Министерства.</w:t>
            </w:r>
          </w:p>
        </w:tc>
      </w:tr>
    </w:tbl>
    <w:p>
      <w:pPr>
        <w:spacing w:after="0"/>
        <w:ind w:left="0"/>
        <w:jc w:val="left"/>
      </w:pPr>
    </w:p>
    <w:bookmarkStart w:name="z1033" w:id="524"/>
    <w:p>
      <w:pPr>
        <w:spacing w:after="0"/>
        <w:ind w:left="0"/>
        <w:jc w:val="left"/>
      </w:pPr>
      <w:r>
        <w:rPr>
          <w:rFonts w:ascii="Times New Roman"/>
          <w:b/>
          <w:i w:val="false"/>
          <w:color w:val="000000"/>
        </w:rPr>
        <w:t xml:space="preserve"> Заместитель директора Департамента по правам интеллектуальной собственности</w:t>
      </w:r>
      <w:r>
        <w:br/>
      </w:r>
      <w:r>
        <w:rPr>
          <w:rFonts w:ascii="Times New Roman"/>
          <w:b/>
          <w:i w:val="false"/>
          <w:color w:val="000000"/>
        </w:rPr>
        <w:t>категория С-2 (2 единицы), №10-0-2, 10-0-3</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25"/>
          <w:p>
            <w:pPr>
              <w:spacing w:after="20"/>
              <w:ind w:left="20"/>
              <w:jc w:val="both"/>
            </w:pPr>
            <w:r>
              <w:rPr>
                <w:rFonts w:ascii="Times New Roman"/>
                <w:b w:val="false"/>
                <w:i w:val="false"/>
                <w:color w:val="000000"/>
                <w:sz w:val="20"/>
              </w:rPr>
              <w:t>
Критерий</w:t>
            </w:r>
          </w:p>
          <w:bookmarkEnd w:id="52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26"/>
          <w:p>
            <w:pPr>
              <w:spacing w:after="20"/>
              <w:ind w:left="20"/>
              <w:jc w:val="both"/>
            </w:pPr>
            <w:r>
              <w:rPr>
                <w:rFonts w:ascii="Times New Roman"/>
                <w:b w:val="false"/>
                <w:i w:val="false"/>
                <w:color w:val="000000"/>
                <w:sz w:val="20"/>
              </w:rPr>
              <w:t>
Образование</w:t>
            </w:r>
          </w:p>
          <w:bookmarkEnd w:id="526"/>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(международное отношение), либо технических наук и технологий (вычислительная техника и программное обеспечение), либо естественных наук (физика), либо социальных, экономике и бизнеса (экономика)</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27"/>
          <w:p>
            <w:pPr>
              <w:spacing w:after="20"/>
              <w:ind w:left="20"/>
              <w:jc w:val="both"/>
            </w:pPr>
            <w:r>
              <w:rPr>
                <w:rFonts w:ascii="Times New Roman"/>
                <w:b w:val="false"/>
                <w:i w:val="false"/>
                <w:color w:val="000000"/>
                <w:sz w:val="20"/>
              </w:rPr>
              <w:t>
Профессиональная компетентность</w:t>
            </w:r>
          </w:p>
          <w:bookmarkEnd w:id="52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иностранных языков.</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28"/>
          <w:p>
            <w:pPr>
              <w:spacing w:after="20"/>
              <w:ind w:left="20"/>
              <w:jc w:val="both"/>
            </w:pPr>
            <w:r>
              <w:rPr>
                <w:rFonts w:ascii="Times New Roman"/>
                <w:b w:val="false"/>
                <w:i w:val="false"/>
                <w:color w:val="000000"/>
                <w:sz w:val="20"/>
              </w:rPr>
              <w:t>
Опыт работы</w:t>
            </w:r>
          </w:p>
          <w:bookmarkEnd w:id="528"/>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29"/>
          <w:p>
            <w:pPr>
              <w:spacing w:after="20"/>
              <w:ind w:left="20"/>
              <w:jc w:val="both"/>
            </w:pPr>
            <w:r>
              <w:rPr>
                <w:rFonts w:ascii="Times New Roman"/>
                <w:b w:val="false"/>
                <w:i w:val="false"/>
                <w:color w:val="000000"/>
                <w:sz w:val="20"/>
              </w:rPr>
              <w:t>
Функциональные обязанности</w:t>
            </w:r>
          </w:p>
          <w:bookmarkEnd w:id="52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общего руководства и организация деятельности курируемых управлений, территориальных органов юстиции в области интеллектуальной собственности; обеспечение взаимодействия с общественностью и средствами массовой информации; обеспечение решения вопросов, касающихся международного сотрудничества в сфере интеллектуальной собственности, участие в заседаниях комиссий, рабочих групп по вопросам, входящим в его полномочия; своевременное и качественное выполнение поручений в рамках своих функциональных обязанностей, распоряжений и поручений директора Департамента. Исполнение иных поручений Министерства и Департамента. В период отсутствия директора Департамента исполняет его обязанности. Осуществление планирования и контроля работы сотрудников Департамента.</w:t>
            </w:r>
          </w:p>
        </w:tc>
      </w:tr>
    </w:tbl>
    <w:p>
      <w:pPr>
        <w:spacing w:after="0"/>
        <w:ind w:left="0"/>
        <w:jc w:val="left"/>
      </w:pPr>
    </w:p>
    <w:bookmarkStart w:name="z1040" w:id="530"/>
    <w:p>
      <w:pPr>
        <w:spacing w:after="0"/>
        <w:ind w:left="0"/>
        <w:jc w:val="left"/>
      </w:pPr>
      <w:r>
        <w:rPr>
          <w:rFonts w:ascii="Times New Roman"/>
          <w:b/>
          <w:i w:val="false"/>
          <w:color w:val="000000"/>
        </w:rPr>
        <w:t xml:space="preserve"> Руководитель Управления по авторскому и смежным правам</w:t>
      </w:r>
      <w:r>
        <w:br/>
      </w:r>
      <w:r>
        <w:rPr>
          <w:rFonts w:ascii="Times New Roman"/>
          <w:b/>
          <w:i w:val="false"/>
          <w:color w:val="000000"/>
        </w:rPr>
        <w:t>Департамента по правам интеллектуальной собственности</w:t>
      </w:r>
      <w:r>
        <w:br/>
      </w:r>
      <w:r>
        <w:rPr>
          <w:rFonts w:ascii="Times New Roman"/>
          <w:b/>
          <w:i w:val="false"/>
          <w:color w:val="000000"/>
        </w:rPr>
        <w:t xml:space="preserve">категория С-3 (1 единица), №10-1-1 </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31"/>
          <w:p>
            <w:pPr>
              <w:spacing w:after="20"/>
              <w:ind w:left="20"/>
              <w:jc w:val="both"/>
            </w:pPr>
            <w:r>
              <w:rPr>
                <w:rFonts w:ascii="Times New Roman"/>
                <w:b w:val="false"/>
                <w:i w:val="false"/>
                <w:color w:val="000000"/>
                <w:sz w:val="20"/>
              </w:rPr>
              <w:t>
Критерий</w:t>
            </w:r>
          </w:p>
          <w:bookmarkEnd w:id="53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32"/>
          <w:p>
            <w:pPr>
              <w:spacing w:after="20"/>
              <w:ind w:left="20"/>
              <w:jc w:val="both"/>
            </w:pPr>
            <w:r>
              <w:rPr>
                <w:rFonts w:ascii="Times New Roman"/>
                <w:b w:val="false"/>
                <w:i w:val="false"/>
                <w:color w:val="000000"/>
                <w:sz w:val="20"/>
              </w:rPr>
              <w:t>
Образование</w:t>
            </w:r>
          </w:p>
          <w:bookmarkEnd w:id="532"/>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технических наук и технологий (вычислительная техника и программное обеспечение)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533"/>
          <w:p>
            <w:pPr>
              <w:spacing w:after="20"/>
              <w:ind w:left="20"/>
              <w:jc w:val="both"/>
            </w:pPr>
            <w:r>
              <w:rPr>
                <w:rFonts w:ascii="Times New Roman"/>
                <w:b w:val="false"/>
                <w:i w:val="false"/>
                <w:color w:val="000000"/>
                <w:sz w:val="20"/>
              </w:rPr>
              <w:t>
Профессиональная компетентность</w:t>
            </w:r>
          </w:p>
          <w:bookmarkEnd w:id="533"/>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 правовых актах",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xml:space="preserve">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иностранных языков.</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34"/>
          <w:p>
            <w:pPr>
              <w:spacing w:after="20"/>
              <w:ind w:left="20"/>
              <w:jc w:val="both"/>
            </w:pPr>
            <w:r>
              <w:rPr>
                <w:rFonts w:ascii="Times New Roman"/>
                <w:b w:val="false"/>
                <w:i w:val="false"/>
                <w:color w:val="000000"/>
                <w:sz w:val="20"/>
              </w:rPr>
              <w:t>
Опыт работы</w:t>
            </w:r>
          </w:p>
          <w:bookmarkEnd w:id="534"/>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35"/>
          <w:p>
            <w:pPr>
              <w:spacing w:after="20"/>
              <w:ind w:left="20"/>
              <w:jc w:val="both"/>
            </w:pPr>
            <w:r>
              <w:rPr>
                <w:rFonts w:ascii="Times New Roman"/>
                <w:b w:val="false"/>
                <w:i w:val="false"/>
                <w:color w:val="000000"/>
                <w:sz w:val="20"/>
              </w:rPr>
              <w:t>
Функциональные обязанности</w:t>
            </w:r>
          </w:p>
          <w:bookmarkEnd w:id="53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работой Управления; выработка предложений по совершенствованию законодательства об авторском праве и смежных правах; внесение предложений о заключении и присоединении к международным договорам по вопросам охраны объектов авторского права и смежных прав; разработка планов Департамента, управления на кратко-, средне-, долгосрочную перспективу; подготовка аналитических и обзорных материалов для Администрации Президента Республики Казахстан, Правительства Республики Казахстан; участие в подготовке республиканских, международных научно-практических конференций, семинаров; публикация материалов по вопросам совершенствования охраны прав интеллектуальной собственности; рассмотрение писем, жалоб, заявлений физических и юридических лиц в пределах компетенции Управления. Осуществление иных полномочий, определяемых руководством Департамента.</w:t>
            </w:r>
          </w:p>
        </w:tc>
      </w:tr>
    </w:tbl>
    <w:p>
      <w:pPr>
        <w:spacing w:after="0"/>
        <w:ind w:left="0"/>
        <w:jc w:val="left"/>
      </w:pPr>
    </w:p>
    <w:bookmarkStart w:name="z1048" w:id="536"/>
    <w:p>
      <w:pPr>
        <w:spacing w:after="0"/>
        <w:ind w:left="0"/>
        <w:jc w:val="left"/>
      </w:pPr>
      <w:r>
        <w:rPr>
          <w:rFonts w:ascii="Times New Roman"/>
          <w:b/>
          <w:i w:val="false"/>
          <w:color w:val="000000"/>
        </w:rPr>
        <w:t xml:space="preserve"> Главный эксперт Управления по авторскому и смежным правам</w:t>
      </w:r>
      <w:r>
        <w:br/>
      </w:r>
      <w:r>
        <w:rPr>
          <w:rFonts w:ascii="Times New Roman"/>
          <w:b/>
          <w:i w:val="false"/>
          <w:color w:val="000000"/>
        </w:rPr>
        <w:t xml:space="preserve">Департамента </w:t>
      </w:r>
      <w:r>
        <w:rPr>
          <w:rFonts w:ascii="Times New Roman"/>
          <w:b/>
          <w:i w:val="false"/>
          <w:color w:val="000000"/>
        </w:rPr>
        <w:t>по правам интеллектуальной собственности</w:t>
      </w:r>
      <w:r>
        <w:br/>
      </w:r>
      <w:r>
        <w:rPr>
          <w:rFonts w:ascii="Times New Roman"/>
          <w:b/>
          <w:i w:val="false"/>
          <w:color w:val="000000"/>
        </w:rPr>
        <w:t xml:space="preserve"> категория С-4 (1 единица), №10-1-2</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37"/>
          <w:p>
            <w:pPr>
              <w:spacing w:after="20"/>
              <w:ind w:left="20"/>
              <w:jc w:val="both"/>
            </w:pPr>
            <w:r>
              <w:rPr>
                <w:rFonts w:ascii="Times New Roman"/>
                <w:b w:val="false"/>
                <w:i w:val="false"/>
                <w:color w:val="000000"/>
                <w:sz w:val="20"/>
              </w:rPr>
              <w:t>
Критерий</w:t>
            </w:r>
          </w:p>
          <w:bookmarkEnd w:id="537"/>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38"/>
          <w:p>
            <w:pPr>
              <w:spacing w:after="20"/>
              <w:ind w:left="20"/>
              <w:jc w:val="both"/>
            </w:pPr>
            <w:r>
              <w:rPr>
                <w:rFonts w:ascii="Times New Roman"/>
                <w:b w:val="false"/>
                <w:i w:val="false"/>
                <w:color w:val="000000"/>
                <w:sz w:val="20"/>
              </w:rPr>
              <w:t xml:space="preserve">
Образование </w:t>
            </w:r>
          </w:p>
          <w:bookmarkEnd w:id="538"/>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технических наук и технологий (вычислительная техника и программное обеспечение)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539"/>
          <w:p>
            <w:pPr>
              <w:spacing w:after="20"/>
              <w:ind w:left="20"/>
              <w:jc w:val="both"/>
            </w:pPr>
            <w:r>
              <w:rPr>
                <w:rFonts w:ascii="Times New Roman"/>
                <w:b w:val="false"/>
                <w:i w:val="false"/>
                <w:color w:val="000000"/>
                <w:sz w:val="20"/>
              </w:rPr>
              <w:t>
Профессиональная компетентность</w:t>
            </w:r>
          </w:p>
          <w:bookmarkEnd w:id="539"/>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40"/>
          <w:p>
            <w:pPr>
              <w:spacing w:after="20"/>
              <w:ind w:left="20"/>
              <w:jc w:val="both"/>
            </w:pPr>
            <w:r>
              <w:rPr>
                <w:rFonts w:ascii="Times New Roman"/>
                <w:b w:val="false"/>
                <w:i w:val="false"/>
                <w:color w:val="000000"/>
                <w:sz w:val="20"/>
              </w:rPr>
              <w:t>
Опыт работы</w:t>
            </w:r>
          </w:p>
          <w:bookmarkEnd w:id="540"/>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41"/>
          <w:p>
            <w:pPr>
              <w:spacing w:after="20"/>
              <w:ind w:left="20"/>
              <w:jc w:val="both"/>
            </w:pPr>
            <w:r>
              <w:rPr>
                <w:rFonts w:ascii="Times New Roman"/>
                <w:b w:val="false"/>
                <w:i w:val="false"/>
                <w:color w:val="000000"/>
                <w:sz w:val="20"/>
              </w:rPr>
              <w:t>
Функциональные обязанности</w:t>
            </w:r>
          </w:p>
          <w:bookmarkEnd w:id="541"/>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авторском праве и смежных правах; регистрация авторского права в официальных реестрах; подготовка свидетельств на объекты авторского права; разработка предложений по совершенствованию системы интеллектуальной собственности в пределах компетенции Управления; осуществление государственного контроля за деятельностью организаций, управляющей имущественными правами на коллективной основе; консультация и рассмотрение обращений физических и юридических лиц по вопросам авторского и смежных прав; взаимодействие с территориальными органами юстиции по вопросам, входящих в компетенцию Управления; анализ и обобщение практики применения законодательства об авторском праве и смежных правах. Осуществление иных полномочий, определяемых руководством Департамента.</w:t>
            </w:r>
          </w:p>
        </w:tc>
      </w:tr>
    </w:tbl>
    <w:p>
      <w:pPr>
        <w:spacing w:after="0"/>
        <w:ind w:left="0"/>
        <w:jc w:val="left"/>
      </w:pPr>
    </w:p>
    <w:bookmarkStart w:name="z1056" w:id="542"/>
    <w:p>
      <w:pPr>
        <w:spacing w:after="0"/>
        <w:ind w:left="0"/>
        <w:jc w:val="left"/>
      </w:pPr>
      <w:r>
        <w:rPr>
          <w:rFonts w:ascii="Times New Roman"/>
          <w:b/>
          <w:i w:val="false"/>
          <w:color w:val="000000"/>
        </w:rPr>
        <w:t xml:space="preserve"> Главный эксперт Управления по авторскому и смежным правам</w:t>
      </w:r>
      <w:r>
        <w:br/>
      </w:r>
      <w:r>
        <w:rPr>
          <w:rFonts w:ascii="Times New Roman"/>
          <w:b/>
          <w:i w:val="false"/>
          <w:color w:val="000000"/>
        </w:rPr>
        <w:t xml:space="preserve">Департамента </w:t>
      </w:r>
      <w:r>
        <w:rPr>
          <w:rFonts w:ascii="Times New Roman"/>
          <w:b/>
          <w:i w:val="false"/>
          <w:color w:val="000000"/>
        </w:rPr>
        <w:t>по правам интеллектуальной собственности</w:t>
      </w:r>
      <w:r>
        <w:br/>
      </w:r>
      <w:r>
        <w:rPr>
          <w:rFonts w:ascii="Times New Roman"/>
          <w:b/>
          <w:i w:val="false"/>
          <w:color w:val="000000"/>
        </w:rPr>
        <w:t>категория С-4 (1 единица), №10-1-3</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43"/>
          <w:p>
            <w:pPr>
              <w:spacing w:after="20"/>
              <w:ind w:left="20"/>
              <w:jc w:val="both"/>
            </w:pPr>
            <w:r>
              <w:rPr>
                <w:rFonts w:ascii="Times New Roman"/>
                <w:b w:val="false"/>
                <w:i w:val="false"/>
                <w:color w:val="000000"/>
                <w:sz w:val="20"/>
              </w:rPr>
              <w:t>
Критерий</w:t>
            </w:r>
          </w:p>
          <w:bookmarkEnd w:id="543"/>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44"/>
          <w:p>
            <w:pPr>
              <w:spacing w:after="20"/>
              <w:ind w:left="20"/>
              <w:jc w:val="both"/>
            </w:pPr>
            <w:r>
              <w:rPr>
                <w:rFonts w:ascii="Times New Roman"/>
                <w:b w:val="false"/>
                <w:i w:val="false"/>
                <w:color w:val="000000"/>
                <w:sz w:val="20"/>
              </w:rPr>
              <w:t xml:space="preserve">
Образование </w:t>
            </w:r>
          </w:p>
          <w:bookmarkEnd w:id="544"/>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45"/>
          <w:p>
            <w:pPr>
              <w:spacing w:after="20"/>
              <w:ind w:left="20"/>
              <w:jc w:val="both"/>
            </w:pPr>
            <w:r>
              <w:rPr>
                <w:rFonts w:ascii="Times New Roman"/>
                <w:b w:val="false"/>
                <w:i w:val="false"/>
                <w:color w:val="000000"/>
                <w:sz w:val="20"/>
              </w:rPr>
              <w:t>
Профессиональная компетентность</w:t>
            </w:r>
          </w:p>
          <w:bookmarkEnd w:id="545"/>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Желательно знание иностранных языков. </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46"/>
          <w:p>
            <w:pPr>
              <w:spacing w:after="20"/>
              <w:ind w:left="20"/>
              <w:jc w:val="both"/>
            </w:pPr>
            <w:r>
              <w:rPr>
                <w:rFonts w:ascii="Times New Roman"/>
                <w:b w:val="false"/>
                <w:i w:val="false"/>
                <w:color w:val="000000"/>
                <w:sz w:val="20"/>
              </w:rPr>
              <w:t>
Опыт работы</w:t>
            </w:r>
          </w:p>
          <w:bookmarkEnd w:id="546"/>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547"/>
          <w:p>
            <w:pPr>
              <w:spacing w:after="20"/>
              <w:ind w:left="20"/>
              <w:jc w:val="both"/>
            </w:pPr>
            <w:r>
              <w:rPr>
                <w:rFonts w:ascii="Times New Roman"/>
                <w:b w:val="false"/>
                <w:i w:val="false"/>
                <w:color w:val="000000"/>
                <w:sz w:val="20"/>
              </w:rPr>
              <w:t>
Функциональные обязанности</w:t>
            </w:r>
          </w:p>
          <w:bookmarkEnd w:id="547"/>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совместных мероприятий с международными и общественными организациями и организация их проведения; исполнение поручений по дальнейшему расширению международных связей и взаимному обмену информацией с международными организациями в области охраны прав интеллектуальной собственности; организация и обеспечение переписки и перевода корреспонденции с международными организациями; организация и участие в подготовке различных межрегиональных и международных семинаров, деловых встреч по вопросам охраны прав интеллектуальной собственности; оформление документов работников, выезжающих в командировку; подготовка обзоров и анализов материалов, поступающих из ВОИС и других международных организаций. Осуществление иных полномочий, определяемых руководством Департамента.</w:t>
            </w:r>
          </w:p>
        </w:tc>
      </w:tr>
    </w:tbl>
    <w:p>
      <w:pPr>
        <w:spacing w:after="0"/>
        <w:ind w:left="0"/>
        <w:jc w:val="left"/>
      </w:pPr>
    </w:p>
    <w:bookmarkStart w:name="z1064" w:id="548"/>
    <w:p>
      <w:pPr>
        <w:spacing w:after="0"/>
        <w:ind w:left="0"/>
        <w:jc w:val="left"/>
      </w:pPr>
      <w:r>
        <w:rPr>
          <w:rFonts w:ascii="Times New Roman"/>
          <w:b/>
          <w:i w:val="false"/>
          <w:color w:val="000000"/>
        </w:rPr>
        <w:t xml:space="preserve"> Эксперт Управления по авторскому и смежным правам</w:t>
      </w:r>
      <w:r>
        <w:br/>
      </w:r>
      <w:r>
        <w:rPr>
          <w:rFonts w:ascii="Times New Roman"/>
          <w:b/>
          <w:i w:val="false"/>
          <w:color w:val="000000"/>
        </w:rPr>
        <w:t>Департамента</w:t>
      </w:r>
      <w:r>
        <w:rPr>
          <w:rFonts w:ascii="Times New Roman"/>
          <w:b/>
          <w:i w:val="false"/>
          <w:color w:val="000000"/>
        </w:rPr>
        <w:t xml:space="preserve"> по правам интеллектуальной собственности</w:t>
      </w:r>
      <w:r>
        <w:br/>
      </w:r>
      <w:r>
        <w:rPr>
          <w:rFonts w:ascii="Times New Roman"/>
          <w:b/>
          <w:i w:val="false"/>
          <w:color w:val="000000"/>
        </w:rPr>
        <w:t>категория С-5 (1 единица), №10-1-4</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49"/>
          <w:p>
            <w:pPr>
              <w:spacing w:after="20"/>
              <w:ind w:left="20"/>
              <w:jc w:val="both"/>
            </w:pPr>
            <w:r>
              <w:rPr>
                <w:rFonts w:ascii="Times New Roman"/>
                <w:b w:val="false"/>
                <w:i w:val="false"/>
                <w:color w:val="000000"/>
                <w:sz w:val="20"/>
              </w:rPr>
              <w:t>
Критерий</w:t>
            </w:r>
          </w:p>
          <w:bookmarkEnd w:id="549"/>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550"/>
          <w:p>
            <w:pPr>
              <w:spacing w:after="20"/>
              <w:ind w:left="20"/>
              <w:jc w:val="both"/>
            </w:pPr>
            <w:r>
              <w:rPr>
                <w:rFonts w:ascii="Times New Roman"/>
                <w:b w:val="false"/>
                <w:i w:val="false"/>
                <w:color w:val="000000"/>
                <w:sz w:val="20"/>
              </w:rPr>
              <w:t>
Образование</w:t>
            </w:r>
          </w:p>
          <w:bookmarkEnd w:id="550"/>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либо технических наук и технологий (вычислительная техника и программное обеспечение) </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551"/>
          <w:p>
            <w:pPr>
              <w:spacing w:after="20"/>
              <w:ind w:left="20"/>
              <w:jc w:val="both"/>
            </w:pPr>
            <w:r>
              <w:rPr>
                <w:rFonts w:ascii="Times New Roman"/>
                <w:b w:val="false"/>
                <w:i w:val="false"/>
                <w:color w:val="000000"/>
                <w:sz w:val="20"/>
              </w:rPr>
              <w:t>
Профессиональная компетентность</w:t>
            </w:r>
          </w:p>
          <w:bookmarkEnd w:id="551"/>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552"/>
          <w:p>
            <w:pPr>
              <w:spacing w:after="20"/>
              <w:ind w:left="20"/>
              <w:jc w:val="both"/>
            </w:pPr>
            <w:r>
              <w:rPr>
                <w:rFonts w:ascii="Times New Roman"/>
                <w:b w:val="false"/>
                <w:i w:val="false"/>
                <w:color w:val="000000"/>
                <w:sz w:val="20"/>
              </w:rPr>
              <w:t>
Опыт работы</w:t>
            </w:r>
          </w:p>
          <w:bookmarkEnd w:id="552"/>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53"/>
          <w:p>
            <w:pPr>
              <w:spacing w:after="20"/>
              <w:ind w:left="20"/>
              <w:jc w:val="both"/>
            </w:pPr>
            <w:r>
              <w:rPr>
                <w:rFonts w:ascii="Times New Roman"/>
                <w:b w:val="false"/>
                <w:i w:val="false"/>
                <w:color w:val="000000"/>
                <w:sz w:val="20"/>
              </w:rPr>
              <w:t>
Функциональные обязанности</w:t>
            </w:r>
          </w:p>
          <w:bookmarkEnd w:id="553"/>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авторском праве и смежных правах; регистрация авторского права в официальных реестрах; подготовка свидетельств на произведения; участие в разработке предложений по совершенствованию системы интеллектуальной собственности; взаимодействие с территориальными органами юстиции по вопросам, входящим в компетенцию Управления; анализ и обобщение практики применения законодательства об авторском праве и смежных правах; принятие на хранение рукописей неопубликованных произведений; консультация физических и юридических лиц по вопросам регистрации прав на произведения, охраняемых авторским правом. Осуществление иных полномочий, определяемых руководством Департамента.</w:t>
            </w:r>
          </w:p>
        </w:tc>
      </w:tr>
    </w:tbl>
    <w:p>
      <w:pPr>
        <w:spacing w:after="0"/>
        <w:ind w:left="0"/>
        <w:jc w:val="left"/>
      </w:pPr>
    </w:p>
    <w:bookmarkStart w:name="z1072" w:id="554"/>
    <w:p>
      <w:pPr>
        <w:spacing w:after="0"/>
        <w:ind w:left="0"/>
        <w:jc w:val="left"/>
      </w:pPr>
      <w:r>
        <w:rPr>
          <w:rFonts w:ascii="Times New Roman"/>
          <w:b/>
          <w:i w:val="false"/>
          <w:color w:val="000000"/>
        </w:rPr>
        <w:t xml:space="preserve"> Эксперт Управления по авторскому и смежным правам</w:t>
      </w:r>
      <w:r>
        <w:br/>
      </w:r>
      <w:r>
        <w:rPr>
          <w:rFonts w:ascii="Times New Roman"/>
          <w:b/>
          <w:i w:val="false"/>
          <w:color w:val="000000"/>
        </w:rPr>
        <w:t>Департамента</w:t>
      </w:r>
      <w:r>
        <w:rPr>
          <w:rFonts w:ascii="Times New Roman"/>
          <w:b/>
          <w:i w:val="false"/>
          <w:color w:val="000000"/>
        </w:rPr>
        <w:t xml:space="preserve"> по правам интеллектуальной собственности</w:t>
      </w:r>
      <w:r>
        <w:br/>
      </w:r>
      <w:r>
        <w:rPr>
          <w:rFonts w:ascii="Times New Roman"/>
          <w:b/>
          <w:i w:val="false"/>
          <w:color w:val="000000"/>
        </w:rPr>
        <w:t>категория С-5 (1 единица), №10-1-5</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555"/>
          <w:p>
            <w:pPr>
              <w:spacing w:after="20"/>
              <w:ind w:left="20"/>
              <w:jc w:val="both"/>
            </w:pPr>
            <w:r>
              <w:rPr>
                <w:rFonts w:ascii="Times New Roman"/>
                <w:b w:val="false"/>
                <w:i w:val="false"/>
                <w:color w:val="000000"/>
                <w:sz w:val="20"/>
              </w:rPr>
              <w:t>
Критерий</w:t>
            </w:r>
          </w:p>
          <w:bookmarkEnd w:id="555"/>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56"/>
          <w:p>
            <w:pPr>
              <w:spacing w:after="20"/>
              <w:ind w:left="20"/>
              <w:jc w:val="both"/>
            </w:pPr>
            <w:r>
              <w:rPr>
                <w:rFonts w:ascii="Times New Roman"/>
                <w:b w:val="false"/>
                <w:i w:val="false"/>
                <w:color w:val="000000"/>
                <w:sz w:val="20"/>
              </w:rPr>
              <w:t>
Образование</w:t>
            </w:r>
          </w:p>
          <w:bookmarkEnd w:id="556"/>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57"/>
          <w:p>
            <w:pPr>
              <w:spacing w:after="20"/>
              <w:ind w:left="20"/>
              <w:jc w:val="both"/>
            </w:pPr>
            <w:r>
              <w:rPr>
                <w:rFonts w:ascii="Times New Roman"/>
                <w:b w:val="false"/>
                <w:i w:val="false"/>
                <w:color w:val="000000"/>
                <w:sz w:val="20"/>
              </w:rPr>
              <w:t>
Профессиональная компетентность</w:t>
            </w:r>
          </w:p>
          <w:bookmarkEnd w:id="557"/>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58"/>
          <w:p>
            <w:pPr>
              <w:spacing w:after="20"/>
              <w:ind w:left="20"/>
              <w:jc w:val="both"/>
            </w:pPr>
            <w:r>
              <w:rPr>
                <w:rFonts w:ascii="Times New Roman"/>
                <w:b w:val="false"/>
                <w:i w:val="false"/>
                <w:color w:val="000000"/>
                <w:sz w:val="20"/>
              </w:rPr>
              <w:t>
Опыт работы</w:t>
            </w:r>
          </w:p>
          <w:bookmarkEnd w:id="558"/>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59"/>
          <w:p>
            <w:pPr>
              <w:spacing w:after="20"/>
              <w:ind w:left="20"/>
              <w:jc w:val="both"/>
            </w:pPr>
            <w:r>
              <w:rPr>
                <w:rFonts w:ascii="Times New Roman"/>
                <w:b w:val="false"/>
                <w:i w:val="false"/>
                <w:color w:val="000000"/>
                <w:sz w:val="20"/>
              </w:rPr>
              <w:t>
Функциональные обязанности</w:t>
            </w:r>
          </w:p>
          <w:bookmarkEnd w:id="559"/>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авторском и смежных правах; регистрация авторского права в официальных реестрах; подготовка свидетельств на произведения, охраняемые авторским правом; участие в разработке предложений по совершенствованию системы интеллектуальной собственности; взаимодействие с территориальными органами юстиции по вопросам, входящим в компетенцию Управления; анализ и обобщение практики применения законодательства об авторском и смежных правах; принятие на хранение рукописей; консультация физических и юридических лиц по вопросам регистрации прав на произведения, охраняемые авторским правом. Осуществление иных полномочий, определяемых руководством Департамента.</w:t>
            </w:r>
          </w:p>
        </w:tc>
      </w:tr>
    </w:tbl>
    <w:p>
      <w:pPr>
        <w:spacing w:after="0"/>
        <w:ind w:left="0"/>
        <w:jc w:val="left"/>
      </w:pPr>
    </w:p>
    <w:bookmarkStart w:name="z1080" w:id="560"/>
    <w:p>
      <w:pPr>
        <w:spacing w:after="0"/>
        <w:ind w:left="0"/>
        <w:jc w:val="left"/>
      </w:pPr>
      <w:r>
        <w:rPr>
          <w:rFonts w:ascii="Times New Roman"/>
          <w:b/>
          <w:i w:val="false"/>
          <w:color w:val="000000"/>
        </w:rPr>
        <w:t xml:space="preserve"> Эксперт Управления по авторскому и смежным правам</w:t>
      </w:r>
      <w:r>
        <w:br/>
      </w:r>
      <w:r>
        <w:rPr>
          <w:rFonts w:ascii="Times New Roman"/>
          <w:b/>
          <w:i w:val="false"/>
          <w:color w:val="000000"/>
        </w:rPr>
        <w:t xml:space="preserve">Департамента </w:t>
      </w:r>
      <w:r>
        <w:rPr>
          <w:rFonts w:ascii="Times New Roman"/>
          <w:b/>
          <w:i w:val="false"/>
          <w:color w:val="000000"/>
        </w:rPr>
        <w:t>по правам интеллектуальной собственности</w:t>
      </w:r>
      <w:r>
        <w:br/>
      </w:r>
      <w:r>
        <w:rPr>
          <w:rFonts w:ascii="Times New Roman"/>
          <w:b/>
          <w:i w:val="false"/>
          <w:color w:val="000000"/>
        </w:rPr>
        <w:t>категория С-5 (1 единица), №10-1-6</w:t>
      </w:r>
    </w:p>
    <w:bookmarkEnd w:id="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61"/>
          <w:p>
            <w:pPr>
              <w:spacing w:after="20"/>
              <w:ind w:left="20"/>
              <w:jc w:val="both"/>
            </w:pPr>
            <w:r>
              <w:rPr>
                <w:rFonts w:ascii="Times New Roman"/>
                <w:b w:val="false"/>
                <w:i w:val="false"/>
                <w:color w:val="000000"/>
                <w:sz w:val="20"/>
              </w:rPr>
              <w:t>
Критерий</w:t>
            </w:r>
          </w:p>
          <w:bookmarkEnd w:id="561"/>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62"/>
          <w:p>
            <w:pPr>
              <w:spacing w:after="20"/>
              <w:ind w:left="20"/>
              <w:jc w:val="both"/>
            </w:pPr>
            <w:r>
              <w:rPr>
                <w:rFonts w:ascii="Times New Roman"/>
                <w:b w:val="false"/>
                <w:i w:val="false"/>
                <w:color w:val="000000"/>
                <w:sz w:val="20"/>
              </w:rPr>
              <w:t>
Образование</w:t>
            </w:r>
          </w:p>
          <w:bookmarkEnd w:id="562"/>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63"/>
          <w:p>
            <w:pPr>
              <w:spacing w:after="20"/>
              <w:ind w:left="20"/>
              <w:jc w:val="both"/>
            </w:pPr>
            <w:r>
              <w:rPr>
                <w:rFonts w:ascii="Times New Roman"/>
                <w:b w:val="false"/>
                <w:i w:val="false"/>
                <w:color w:val="000000"/>
                <w:sz w:val="20"/>
              </w:rPr>
              <w:t>
Профессиональная компетентность</w:t>
            </w:r>
          </w:p>
          <w:bookmarkEnd w:id="563"/>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564"/>
          <w:p>
            <w:pPr>
              <w:spacing w:after="20"/>
              <w:ind w:left="20"/>
              <w:jc w:val="both"/>
            </w:pPr>
            <w:r>
              <w:rPr>
                <w:rFonts w:ascii="Times New Roman"/>
                <w:b w:val="false"/>
                <w:i w:val="false"/>
                <w:color w:val="000000"/>
                <w:sz w:val="20"/>
              </w:rPr>
              <w:t>
Опыт работы</w:t>
            </w:r>
          </w:p>
          <w:bookmarkEnd w:id="564"/>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65"/>
          <w:p>
            <w:pPr>
              <w:spacing w:after="20"/>
              <w:ind w:left="20"/>
              <w:jc w:val="both"/>
            </w:pPr>
            <w:r>
              <w:rPr>
                <w:rFonts w:ascii="Times New Roman"/>
                <w:b w:val="false"/>
                <w:i w:val="false"/>
                <w:color w:val="000000"/>
                <w:sz w:val="20"/>
              </w:rPr>
              <w:t>
Функциональные обязанности</w:t>
            </w:r>
          </w:p>
          <w:bookmarkEnd w:id="565"/>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авторском праве и смежных правах; регистрация авторского права в официальных реестрах; подготовка свидетельств на произведения, охраняемые авторским правом; консультация физических и юридических лиц по вопросам авторского и смежных прав; принятие на хранение рукописей неопубликованных произведений; ведение делопроизводства Управления; анализ и обобщение практики применения законодательства об авторском и смежных правах; осуществление взаимодействия с территориальными органами юстиции по вопросам, входящим в компетенцию Управления. Осуществление иных полномочий, определяемых руководством Департамента.</w:t>
            </w:r>
          </w:p>
        </w:tc>
      </w:tr>
    </w:tbl>
    <w:p>
      <w:pPr>
        <w:spacing w:after="0"/>
        <w:ind w:left="0"/>
        <w:jc w:val="left"/>
      </w:pPr>
    </w:p>
    <w:bookmarkStart w:name="z1088" w:id="566"/>
    <w:p>
      <w:pPr>
        <w:spacing w:after="0"/>
        <w:ind w:left="0"/>
        <w:jc w:val="left"/>
      </w:pPr>
      <w:r>
        <w:rPr>
          <w:rFonts w:ascii="Times New Roman"/>
          <w:b/>
          <w:i w:val="false"/>
          <w:color w:val="000000"/>
        </w:rPr>
        <w:t xml:space="preserve"> Эксперт Управления по авторскому и смежным правам</w:t>
      </w:r>
      <w:r>
        <w:br/>
      </w:r>
      <w:r>
        <w:rPr>
          <w:rFonts w:ascii="Times New Roman"/>
          <w:b/>
          <w:i w:val="false"/>
          <w:color w:val="000000"/>
        </w:rPr>
        <w:t>Департамента</w:t>
      </w:r>
      <w:r>
        <w:rPr>
          <w:rFonts w:ascii="Times New Roman"/>
          <w:b/>
          <w:i w:val="false"/>
          <w:color w:val="000000"/>
        </w:rPr>
        <w:t xml:space="preserve"> по правам интеллектуальной собственности</w:t>
      </w:r>
      <w:r>
        <w:br/>
      </w:r>
      <w:r>
        <w:rPr>
          <w:rFonts w:ascii="Times New Roman"/>
          <w:b/>
          <w:i w:val="false"/>
          <w:color w:val="000000"/>
        </w:rPr>
        <w:t>категория С-5 (2 единицы), №10-1-7, №10-1-8</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67"/>
          <w:p>
            <w:pPr>
              <w:spacing w:after="20"/>
              <w:ind w:left="20"/>
              <w:jc w:val="both"/>
            </w:pPr>
            <w:r>
              <w:rPr>
                <w:rFonts w:ascii="Times New Roman"/>
                <w:b w:val="false"/>
                <w:i w:val="false"/>
                <w:color w:val="000000"/>
                <w:sz w:val="20"/>
              </w:rPr>
              <w:t>
Критерий</w:t>
            </w:r>
          </w:p>
          <w:bookmarkEnd w:id="567"/>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68"/>
          <w:p>
            <w:pPr>
              <w:spacing w:after="20"/>
              <w:ind w:left="20"/>
              <w:jc w:val="both"/>
            </w:pPr>
            <w:r>
              <w:rPr>
                <w:rFonts w:ascii="Times New Roman"/>
                <w:b w:val="false"/>
                <w:i w:val="false"/>
                <w:color w:val="000000"/>
                <w:sz w:val="20"/>
              </w:rPr>
              <w:t>
Образование</w:t>
            </w:r>
          </w:p>
          <w:bookmarkEnd w:id="568"/>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69"/>
          <w:p>
            <w:pPr>
              <w:spacing w:after="20"/>
              <w:ind w:left="20"/>
              <w:jc w:val="both"/>
            </w:pPr>
            <w:r>
              <w:rPr>
                <w:rFonts w:ascii="Times New Roman"/>
                <w:b w:val="false"/>
                <w:i w:val="false"/>
                <w:color w:val="000000"/>
                <w:sz w:val="20"/>
              </w:rPr>
              <w:t>
Профессиональная компетентность</w:t>
            </w:r>
          </w:p>
          <w:bookmarkEnd w:id="569"/>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70"/>
          <w:p>
            <w:pPr>
              <w:spacing w:after="20"/>
              <w:ind w:left="20"/>
              <w:jc w:val="both"/>
            </w:pPr>
            <w:r>
              <w:rPr>
                <w:rFonts w:ascii="Times New Roman"/>
                <w:b w:val="false"/>
                <w:i w:val="false"/>
                <w:color w:val="000000"/>
                <w:sz w:val="20"/>
              </w:rPr>
              <w:t>
Опыт работы</w:t>
            </w:r>
          </w:p>
          <w:bookmarkEnd w:id="570"/>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71"/>
          <w:p>
            <w:pPr>
              <w:spacing w:after="20"/>
              <w:ind w:left="20"/>
              <w:jc w:val="both"/>
            </w:pPr>
            <w:r>
              <w:rPr>
                <w:rFonts w:ascii="Times New Roman"/>
                <w:b w:val="false"/>
                <w:i w:val="false"/>
                <w:color w:val="000000"/>
                <w:sz w:val="20"/>
              </w:rPr>
              <w:t>
Функциональные обязанности</w:t>
            </w:r>
          </w:p>
          <w:bookmarkEnd w:id="571"/>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авторском праве и смежных правах; регистрация авторского права в официальных реестрах; подготовка свидетельств на произведения, охраняемые авторским правом; консультация физических и юридических лиц по вопросам авторского и смежных прав; принятие на хранение рукописей неопубликованных произведений; ведение делопроизводства Управления; анализ и обобщение практики применения законодательства об авторском праве и смежных правах; осуществление взаимодействия с территориальными органами юстиции по вопросам, входящим в компетенцию Управления. Осуществление иных полномочий, определяемых руководством Департамента.</w:t>
            </w:r>
          </w:p>
        </w:tc>
      </w:tr>
    </w:tbl>
    <w:p>
      <w:pPr>
        <w:spacing w:after="0"/>
        <w:ind w:left="0"/>
        <w:jc w:val="left"/>
      </w:pPr>
    </w:p>
    <w:bookmarkStart w:name="z1096" w:id="572"/>
    <w:p>
      <w:pPr>
        <w:spacing w:after="0"/>
        <w:ind w:left="0"/>
        <w:jc w:val="left"/>
      </w:pPr>
      <w:r>
        <w:rPr>
          <w:rFonts w:ascii="Times New Roman"/>
          <w:b/>
          <w:i w:val="false"/>
          <w:color w:val="000000"/>
        </w:rPr>
        <w:t xml:space="preserve"> Руководитель Управления промышленной собственности</w:t>
      </w:r>
      <w:r>
        <w:br/>
      </w:r>
      <w:r>
        <w:rPr>
          <w:rFonts w:ascii="Times New Roman"/>
          <w:b/>
          <w:i w:val="false"/>
          <w:color w:val="000000"/>
        </w:rPr>
        <w:t>Департамента по правам интеллектуальной собственности</w:t>
      </w:r>
      <w:r>
        <w:br/>
      </w:r>
      <w:r>
        <w:rPr>
          <w:rFonts w:ascii="Times New Roman"/>
          <w:b/>
          <w:i w:val="false"/>
          <w:color w:val="000000"/>
        </w:rPr>
        <w:t>категория С-3 (1 единица), №10-2-1</w:t>
      </w:r>
    </w:p>
    <w:bookmarkEnd w:id="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573"/>
          <w:p>
            <w:pPr>
              <w:spacing w:after="20"/>
              <w:ind w:left="20"/>
              <w:jc w:val="both"/>
            </w:pPr>
            <w:r>
              <w:rPr>
                <w:rFonts w:ascii="Times New Roman"/>
                <w:b w:val="false"/>
                <w:i w:val="false"/>
                <w:color w:val="000000"/>
                <w:sz w:val="20"/>
              </w:rPr>
              <w:t>
Критерий</w:t>
            </w:r>
          </w:p>
          <w:bookmarkEnd w:id="573"/>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574"/>
          <w:p>
            <w:pPr>
              <w:spacing w:after="20"/>
              <w:ind w:left="20"/>
              <w:jc w:val="both"/>
            </w:pPr>
            <w:r>
              <w:rPr>
                <w:rFonts w:ascii="Times New Roman"/>
                <w:b w:val="false"/>
                <w:i w:val="false"/>
                <w:color w:val="000000"/>
                <w:sz w:val="20"/>
              </w:rPr>
              <w:t>
Образование</w:t>
            </w:r>
          </w:p>
          <w:bookmarkEnd w:id="574"/>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(международное отношение), либо технических наук и технологий (вычислительная техника и программное обеспечение), либо естественных наук (физика), либо социальных наук, экономике и бизнеса (экономика)</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575"/>
          <w:p>
            <w:pPr>
              <w:spacing w:after="20"/>
              <w:ind w:left="20"/>
              <w:jc w:val="both"/>
            </w:pPr>
            <w:r>
              <w:rPr>
                <w:rFonts w:ascii="Times New Roman"/>
                <w:b w:val="false"/>
                <w:i w:val="false"/>
                <w:color w:val="000000"/>
                <w:sz w:val="20"/>
              </w:rPr>
              <w:t>
Профессиональная компетентность</w:t>
            </w:r>
          </w:p>
          <w:bookmarkEnd w:id="57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xml:space="preserve">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иностранных языков.</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576"/>
          <w:p>
            <w:pPr>
              <w:spacing w:after="20"/>
              <w:ind w:left="20"/>
              <w:jc w:val="both"/>
            </w:pPr>
            <w:r>
              <w:rPr>
                <w:rFonts w:ascii="Times New Roman"/>
                <w:b w:val="false"/>
                <w:i w:val="false"/>
                <w:color w:val="000000"/>
                <w:sz w:val="20"/>
              </w:rPr>
              <w:t>
Опыт работы</w:t>
            </w:r>
          </w:p>
          <w:bookmarkEnd w:id="576"/>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577"/>
          <w:p>
            <w:pPr>
              <w:spacing w:after="20"/>
              <w:ind w:left="20"/>
              <w:jc w:val="both"/>
            </w:pPr>
            <w:r>
              <w:rPr>
                <w:rFonts w:ascii="Times New Roman"/>
                <w:b w:val="false"/>
                <w:i w:val="false"/>
                <w:color w:val="000000"/>
                <w:sz w:val="20"/>
              </w:rPr>
              <w:t>
Функциональные обязанности</w:t>
            </w:r>
          </w:p>
          <w:bookmarkEnd w:id="57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работой Управления; выработка предложений по совершенствованию законодательства об охране прав промышленной собственности; внесение предложений о заключении и присоединение к международным договорам по вопросам охраны прав промышленной собственности; разработка планов Департамента, Управления на кратко, средне, долгосрочную перспективу; подготовка аналитических обзорных материалов для Администрации Президента Республики Казахстан, Правительства Республики Казахстан; участие в подготовке республиканских, международных научно-практических конференций, семинаров, публикация материалов по вопросам совершенствования охраны прав интеллектуальной собственности; рассмотрение писем, жалоб, заявлений физических и юридических лиц в пределах компетенции Управления. Осуществление иных полномочий, определяемых руководством Департамента.</w:t>
            </w:r>
          </w:p>
        </w:tc>
      </w:tr>
    </w:tbl>
    <w:p>
      <w:pPr>
        <w:spacing w:after="0"/>
        <w:ind w:left="0"/>
        <w:jc w:val="left"/>
      </w:pPr>
    </w:p>
    <w:bookmarkStart w:name="z1104" w:id="578"/>
    <w:p>
      <w:pPr>
        <w:spacing w:after="0"/>
        <w:ind w:left="0"/>
        <w:jc w:val="left"/>
      </w:pPr>
      <w:r>
        <w:rPr>
          <w:rFonts w:ascii="Times New Roman"/>
          <w:b/>
          <w:i w:val="false"/>
          <w:color w:val="000000"/>
        </w:rPr>
        <w:t xml:space="preserve"> Главный эксперт Управления промышленной собственности</w:t>
      </w:r>
      <w:r>
        <w:br/>
      </w:r>
      <w:r>
        <w:rPr>
          <w:rFonts w:ascii="Times New Roman"/>
          <w:b/>
          <w:i w:val="false"/>
          <w:color w:val="000000"/>
        </w:rPr>
        <w:t xml:space="preserve">Департамента по правам интеллектуальной собственности </w:t>
      </w:r>
      <w:r>
        <w:br/>
      </w:r>
      <w:r>
        <w:rPr>
          <w:rFonts w:ascii="Times New Roman"/>
          <w:b/>
          <w:i w:val="false"/>
          <w:color w:val="000000"/>
        </w:rPr>
        <w:t>категория С-4 (2 единицы), №10-2-2, №10-2-3</w:t>
      </w:r>
    </w:p>
    <w:bookmarkEnd w:id="5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579"/>
          <w:p>
            <w:pPr>
              <w:spacing w:after="20"/>
              <w:ind w:left="20"/>
              <w:jc w:val="both"/>
            </w:pPr>
            <w:r>
              <w:rPr>
                <w:rFonts w:ascii="Times New Roman"/>
                <w:b w:val="false"/>
                <w:i w:val="false"/>
                <w:color w:val="000000"/>
                <w:sz w:val="20"/>
              </w:rPr>
              <w:t>
Критерий</w:t>
            </w:r>
          </w:p>
          <w:bookmarkEnd w:id="579"/>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580"/>
          <w:p>
            <w:pPr>
              <w:spacing w:after="20"/>
              <w:ind w:left="20"/>
              <w:jc w:val="both"/>
            </w:pPr>
            <w:r>
              <w:rPr>
                <w:rFonts w:ascii="Times New Roman"/>
                <w:b w:val="false"/>
                <w:i w:val="false"/>
                <w:color w:val="000000"/>
                <w:sz w:val="20"/>
              </w:rPr>
              <w:t>
Образование</w:t>
            </w:r>
          </w:p>
          <w:bookmarkEnd w:id="580"/>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технических наук и технологий (вычислительная техника и программное обеспечение), либо социальных наук, экономике и бизнеса (экономика)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 w:id="581"/>
          <w:p>
            <w:pPr>
              <w:spacing w:after="20"/>
              <w:ind w:left="20"/>
              <w:jc w:val="both"/>
            </w:pPr>
            <w:r>
              <w:rPr>
                <w:rFonts w:ascii="Times New Roman"/>
                <w:b w:val="false"/>
                <w:i w:val="false"/>
                <w:color w:val="000000"/>
                <w:sz w:val="20"/>
              </w:rPr>
              <w:t>
Профессиональная компетентность</w:t>
            </w:r>
          </w:p>
          <w:bookmarkEnd w:id="581"/>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xml:space="preserve">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582"/>
          <w:p>
            <w:pPr>
              <w:spacing w:after="20"/>
              <w:ind w:left="20"/>
              <w:jc w:val="both"/>
            </w:pPr>
            <w:r>
              <w:rPr>
                <w:rFonts w:ascii="Times New Roman"/>
                <w:b w:val="false"/>
                <w:i w:val="false"/>
                <w:color w:val="000000"/>
                <w:sz w:val="20"/>
              </w:rPr>
              <w:t>
Опыт работы</w:t>
            </w:r>
          </w:p>
          <w:bookmarkEnd w:id="582"/>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583"/>
          <w:p>
            <w:pPr>
              <w:spacing w:after="20"/>
              <w:ind w:left="20"/>
              <w:jc w:val="both"/>
            </w:pPr>
            <w:r>
              <w:rPr>
                <w:rFonts w:ascii="Times New Roman"/>
                <w:b w:val="false"/>
                <w:i w:val="false"/>
                <w:color w:val="000000"/>
                <w:sz w:val="20"/>
              </w:rPr>
              <w:t>
Функциональные обязанности</w:t>
            </w:r>
          </w:p>
          <w:bookmarkEnd w:id="583"/>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охране прав промышленной собственности; рассмотрение экспертных заключений по заявкам на выдачу охранных документов на товарные знаки, знаки обслуживания, наименования мест происхождения товаров, промышленные образцы, изобретения, полезные модели, селекционные достижения; регистрация лицензионных договоров на использование товарных знаков, знаков обслуживания, наименование мест происхождения товаров, промышленных образцов, открытых лицензий и договоров уступки на охранные документы. Осуществление иных полномочий, определяемых руководством Департамента.</w:t>
            </w:r>
          </w:p>
        </w:tc>
      </w:tr>
    </w:tbl>
    <w:p>
      <w:pPr>
        <w:spacing w:after="0"/>
        <w:ind w:left="0"/>
        <w:jc w:val="left"/>
      </w:pPr>
    </w:p>
    <w:bookmarkStart w:name="z1112" w:id="584"/>
    <w:p>
      <w:pPr>
        <w:spacing w:after="0"/>
        <w:ind w:left="0"/>
        <w:jc w:val="left"/>
      </w:pPr>
      <w:r>
        <w:rPr>
          <w:rFonts w:ascii="Times New Roman"/>
          <w:b/>
          <w:i w:val="false"/>
          <w:color w:val="000000"/>
        </w:rPr>
        <w:t xml:space="preserve"> Главный эксперт Управления промышленной собственности</w:t>
      </w:r>
      <w:r>
        <w:br/>
      </w:r>
      <w:r>
        <w:rPr>
          <w:rFonts w:ascii="Times New Roman"/>
          <w:b/>
          <w:i w:val="false"/>
          <w:color w:val="000000"/>
        </w:rPr>
        <w:t xml:space="preserve">Департамента по правам интеллектуальной собственности </w:t>
      </w:r>
      <w:r>
        <w:br/>
      </w:r>
      <w:r>
        <w:rPr>
          <w:rFonts w:ascii="Times New Roman"/>
          <w:b/>
          <w:i w:val="false"/>
          <w:color w:val="000000"/>
        </w:rPr>
        <w:t>категория С-4 (1 единица), №10-2-4</w:t>
      </w:r>
    </w:p>
    <w:bookmarkEnd w:id="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585"/>
          <w:p>
            <w:pPr>
              <w:spacing w:after="20"/>
              <w:ind w:left="20"/>
              <w:jc w:val="both"/>
            </w:pPr>
            <w:r>
              <w:rPr>
                <w:rFonts w:ascii="Times New Roman"/>
                <w:b w:val="false"/>
                <w:i w:val="false"/>
                <w:color w:val="000000"/>
                <w:sz w:val="20"/>
              </w:rPr>
              <w:t>
Критерий</w:t>
            </w:r>
          </w:p>
          <w:bookmarkEnd w:id="585"/>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586"/>
          <w:p>
            <w:pPr>
              <w:spacing w:after="20"/>
              <w:ind w:left="20"/>
              <w:jc w:val="both"/>
            </w:pPr>
            <w:r>
              <w:rPr>
                <w:rFonts w:ascii="Times New Roman"/>
                <w:b w:val="false"/>
                <w:i w:val="false"/>
                <w:color w:val="000000"/>
                <w:sz w:val="20"/>
              </w:rPr>
              <w:t>
Образование</w:t>
            </w:r>
          </w:p>
          <w:bookmarkEnd w:id="586"/>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естественных наук (физика),либо социальных наук, экономике и бизнеса (экономика)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587"/>
          <w:p>
            <w:pPr>
              <w:spacing w:after="20"/>
              <w:ind w:left="20"/>
              <w:jc w:val="both"/>
            </w:pPr>
            <w:r>
              <w:rPr>
                <w:rFonts w:ascii="Times New Roman"/>
                <w:b w:val="false"/>
                <w:i w:val="false"/>
                <w:color w:val="000000"/>
                <w:sz w:val="20"/>
              </w:rPr>
              <w:t>
Профессиональная компетентность</w:t>
            </w:r>
          </w:p>
          <w:bookmarkEnd w:id="587"/>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 Желательно знание иностранных языков.</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588"/>
          <w:p>
            <w:pPr>
              <w:spacing w:after="20"/>
              <w:ind w:left="20"/>
              <w:jc w:val="both"/>
            </w:pPr>
            <w:r>
              <w:rPr>
                <w:rFonts w:ascii="Times New Roman"/>
                <w:b w:val="false"/>
                <w:i w:val="false"/>
                <w:color w:val="000000"/>
                <w:sz w:val="20"/>
              </w:rPr>
              <w:t>
Опыт работы</w:t>
            </w:r>
          </w:p>
          <w:bookmarkEnd w:id="588"/>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589"/>
          <w:p>
            <w:pPr>
              <w:spacing w:after="20"/>
              <w:ind w:left="20"/>
              <w:jc w:val="both"/>
            </w:pPr>
            <w:r>
              <w:rPr>
                <w:rFonts w:ascii="Times New Roman"/>
                <w:b w:val="false"/>
                <w:i w:val="false"/>
                <w:color w:val="000000"/>
                <w:sz w:val="20"/>
              </w:rPr>
              <w:t>
Функциональные обязанности</w:t>
            </w:r>
          </w:p>
          <w:bookmarkEnd w:id="589"/>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проектов совместных мероприятий с международными и общественными организациями и организация их проведения; исполнение поручений по дальнейшему расширению международных связей и взаимному обмену информацией с международными организациями в области охраны прав интеллектуальной собственности; организация и обеспечение переписки и перевода корреспонденции с международными организациями; организация и участие в подготовке различных межрегиональных и международных семинаров, деловых встреч по вопросам охраны прав интеллектуальной собственности; оформление документов работников, выезжающих в командировку; подготовка обзоров и анализов материалов, поступающих из ВОИС и других международных организаций. Осуществление иных полномочий, определяемых руководством Департамента.</w:t>
            </w:r>
          </w:p>
        </w:tc>
      </w:tr>
    </w:tbl>
    <w:p>
      <w:pPr>
        <w:spacing w:after="0"/>
        <w:ind w:left="0"/>
        <w:jc w:val="left"/>
      </w:pPr>
    </w:p>
    <w:bookmarkStart w:name="z1120" w:id="590"/>
    <w:p>
      <w:pPr>
        <w:spacing w:after="0"/>
        <w:ind w:left="0"/>
        <w:jc w:val="left"/>
      </w:pPr>
      <w:r>
        <w:rPr>
          <w:rFonts w:ascii="Times New Roman"/>
          <w:b/>
          <w:i w:val="false"/>
          <w:color w:val="000000"/>
        </w:rPr>
        <w:t xml:space="preserve"> Эксперт Управления промышленной собственности</w:t>
      </w:r>
      <w:r>
        <w:br/>
      </w:r>
      <w:r>
        <w:rPr>
          <w:rFonts w:ascii="Times New Roman"/>
          <w:b/>
          <w:i w:val="false"/>
          <w:color w:val="000000"/>
        </w:rPr>
        <w:t>Департамента по правам интеллектуальной собственности</w:t>
      </w:r>
      <w:r>
        <w:br/>
      </w:r>
      <w:r>
        <w:rPr>
          <w:rFonts w:ascii="Times New Roman"/>
          <w:b/>
          <w:i w:val="false"/>
          <w:color w:val="000000"/>
        </w:rPr>
        <w:t>категория С-5 (1 единица), №10-2-5</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591"/>
          <w:p>
            <w:pPr>
              <w:spacing w:after="20"/>
              <w:ind w:left="20"/>
              <w:jc w:val="both"/>
            </w:pPr>
            <w:r>
              <w:rPr>
                <w:rFonts w:ascii="Times New Roman"/>
                <w:b w:val="false"/>
                <w:i w:val="false"/>
                <w:color w:val="000000"/>
                <w:sz w:val="20"/>
              </w:rPr>
              <w:t>
Критерий</w:t>
            </w:r>
          </w:p>
          <w:bookmarkEnd w:id="591"/>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592"/>
          <w:p>
            <w:pPr>
              <w:spacing w:after="20"/>
              <w:ind w:left="20"/>
              <w:jc w:val="both"/>
            </w:pPr>
            <w:r>
              <w:rPr>
                <w:rFonts w:ascii="Times New Roman"/>
                <w:b w:val="false"/>
                <w:i w:val="false"/>
                <w:color w:val="000000"/>
                <w:sz w:val="20"/>
              </w:rPr>
              <w:t>
Образование</w:t>
            </w:r>
          </w:p>
          <w:bookmarkEnd w:id="592"/>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593"/>
          <w:p>
            <w:pPr>
              <w:spacing w:after="20"/>
              <w:ind w:left="20"/>
              <w:jc w:val="both"/>
            </w:pPr>
            <w:r>
              <w:rPr>
                <w:rFonts w:ascii="Times New Roman"/>
                <w:b w:val="false"/>
                <w:i w:val="false"/>
                <w:color w:val="000000"/>
                <w:sz w:val="20"/>
              </w:rPr>
              <w:t>
Профессиональная компетентность</w:t>
            </w:r>
          </w:p>
          <w:bookmarkEnd w:id="593"/>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594"/>
          <w:p>
            <w:pPr>
              <w:spacing w:after="20"/>
              <w:ind w:left="20"/>
              <w:jc w:val="both"/>
            </w:pPr>
            <w:r>
              <w:rPr>
                <w:rFonts w:ascii="Times New Roman"/>
                <w:b w:val="false"/>
                <w:i w:val="false"/>
                <w:color w:val="000000"/>
                <w:sz w:val="20"/>
              </w:rPr>
              <w:t>
Опыт работы</w:t>
            </w:r>
          </w:p>
          <w:bookmarkEnd w:id="594"/>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595"/>
          <w:p>
            <w:pPr>
              <w:spacing w:after="20"/>
              <w:ind w:left="20"/>
              <w:jc w:val="both"/>
            </w:pPr>
            <w:r>
              <w:rPr>
                <w:rFonts w:ascii="Times New Roman"/>
                <w:b w:val="false"/>
                <w:i w:val="false"/>
                <w:color w:val="000000"/>
                <w:sz w:val="20"/>
              </w:rPr>
              <w:t>
Функциональные обязанности</w:t>
            </w:r>
          </w:p>
          <w:bookmarkEnd w:id="595"/>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охране прав промышленной собственности; рассмотрение экспертных заключений по заявкам на выдачу охранных документов на товарные знаки, знаки обслуживания, наименования мест происхождения товаров, промышленные образцы; регистрация лицензионных договоров на использование товарных знаков, знаков обслуживания, наименование мест происхождения товаров, промышленных образцов, открытых лицензий и договоров уступки на охранные документы. Осуществление иных полномочий, определяемых руководством Департамента.</w:t>
            </w:r>
          </w:p>
        </w:tc>
      </w:tr>
    </w:tbl>
    <w:p>
      <w:pPr>
        <w:spacing w:after="0"/>
        <w:ind w:left="0"/>
        <w:jc w:val="left"/>
      </w:pPr>
    </w:p>
    <w:bookmarkStart w:name="z1128" w:id="596"/>
    <w:p>
      <w:pPr>
        <w:spacing w:after="0"/>
        <w:ind w:left="0"/>
        <w:jc w:val="left"/>
      </w:pPr>
      <w:r>
        <w:rPr>
          <w:rFonts w:ascii="Times New Roman"/>
          <w:b/>
          <w:i w:val="false"/>
          <w:color w:val="000000"/>
        </w:rPr>
        <w:t xml:space="preserve"> Эксперт Управления промышленной собственности</w:t>
      </w:r>
      <w:r>
        <w:br/>
      </w:r>
      <w:r>
        <w:rPr>
          <w:rFonts w:ascii="Times New Roman"/>
          <w:b/>
          <w:i w:val="false"/>
          <w:color w:val="000000"/>
        </w:rPr>
        <w:t>Департамента по правам интеллектуальной собственности</w:t>
      </w:r>
      <w:r>
        <w:br/>
      </w:r>
      <w:r>
        <w:rPr>
          <w:rFonts w:ascii="Times New Roman"/>
          <w:b/>
          <w:i w:val="false"/>
          <w:color w:val="000000"/>
        </w:rPr>
        <w:t>категория С-5 (1 единица), №10-2-6</w:t>
      </w:r>
    </w:p>
    <w:bookmarkEnd w:id="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597"/>
          <w:p>
            <w:pPr>
              <w:spacing w:after="20"/>
              <w:ind w:left="20"/>
              <w:jc w:val="both"/>
            </w:pPr>
            <w:r>
              <w:rPr>
                <w:rFonts w:ascii="Times New Roman"/>
                <w:b w:val="false"/>
                <w:i w:val="false"/>
                <w:color w:val="000000"/>
                <w:sz w:val="20"/>
              </w:rPr>
              <w:t>
Критерий</w:t>
            </w:r>
          </w:p>
          <w:bookmarkEnd w:id="597"/>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598"/>
          <w:p>
            <w:pPr>
              <w:spacing w:after="20"/>
              <w:ind w:left="20"/>
              <w:jc w:val="both"/>
            </w:pPr>
            <w:r>
              <w:rPr>
                <w:rFonts w:ascii="Times New Roman"/>
                <w:b w:val="false"/>
                <w:i w:val="false"/>
                <w:color w:val="000000"/>
                <w:sz w:val="20"/>
              </w:rPr>
              <w:t>
Образование</w:t>
            </w:r>
          </w:p>
          <w:bookmarkEnd w:id="598"/>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технических наук и технологий (вычислительная техника и программное обеспечение)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599"/>
          <w:p>
            <w:pPr>
              <w:spacing w:after="20"/>
              <w:ind w:left="20"/>
              <w:jc w:val="both"/>
            </w:pPr>
            <w:r>
              <w:rPr>
                <w:rFonts w:ascii="Times New Roman"/>
                <w:b w:val="false"/>
                <w:i w:val="false"/>
                <w:color w:val="000000"/>
                <w:sz w:val="20"/>
              </w:rPr>
              <w:t>
Профессиональная компетентность</w:t>
            </w:r>
          </w:p>
          <w:bookmarkEnd w:id="599"/>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00"/>
          <w:p>
            <w:pPr>
              <w:spacing w:after="20"/>
              <w:ind w:left="20"/>
              <w:jc w:val="both"/>
            </w:pPr>
            <w:r>
              <w:rPr>
                <w:rFonts w:ascii="Times New Roman"/>
                <w:b w:val="false"/>
                <w:i w:val="false"/>
                <w:color w:val="000000"/>
                <w:sz w:val="20"/>
              </w:rPr>
              <w:t>
Опыт работы</w:t>
            </w:r>
          </w:p>
          <w:bookmarkEnd w:id="600"/>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601"/>
          <w:p>
            <w:pPr>
              <w:spacing w:after="20"/>
              <w:ind w:left="20"/>
              <w:jc w:val="both"/>
            </w:pPr>
            <w:r>
              <w:rPr>
                <w:rFonts w:ascii="Times New Roman"/>
                <w:b w:val="false"/>
                <w:i w:val="false"/>
                <w:color w:val="000000"/>
                <w:sz w:val="20"/>
              </w:rPr>
              <w:t>
Функциональные обязанности</w:t>
            </w:r>
          </w:p>
          <w:bookmarkEnd w:id="601"/>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охране прав промышленной собственности; рассмотрение экспертных заключений по заявкам на выдачу охранных документов на товарные знаки, знаки обслуживания, наименования мест происхождения товаров, промышленные образцы; регистрация лицензионных договоров на использование товарных знаков, знаков обслуживания, наименование мест происхождения товаров, промышленных образцов, открытых лицензий и договоров уступки на охранные документы. Осуществление иных полномочий, определяемых руководством Комитета.</w:t>
            </w:r>
          </w:p>
        </w:tc>
      </w:tr>
    </w:tbl>
    <w:p>
      <w:pPr>
        <w:spacing w:after="0"/>
        <w:ind w:left="0"/>
        <w:jc w:val="left"/>
      </w:pPr>
    </w:p>
    <w:bookmarkStart w:name="z1136" w:id="602"/>
    <w:p>
      <w:pPr>
        <w:spacing w:after="0"/>
        <w:ind w:left="0"/>
        <w:jc w:val="left"/>
      </w:pPr>
      <w:r>
        <w:rPr>
          <w:rFonts w:ascii="Times New Roman"/>
          <w:b/>
          <w:i w:val="false"/>
          <w:color w:val="000000"/>
        </w:rPr>
        <w:t xml:space="preserve"> Эксперт Управления промышленной собственности</w:t>
      </w:r>
      <w:r>
        <w:br/>
      </w:r>
      <w:r>
        <w:rPr>
          <w:rFonts w:ascii="Times New Roman"/>
          <w:b/>
          <w:i w:val="false"/>
          <w:color w:val="000000"/>
        </w:rPr>
        <w:t xml:space="preserve">Департамента </w:t>
      </w:r>
      <w:r>
        <w:rPr>
          <w:rFonts w:ascii="Times New Roman"/>
          <w:b/>
          <w:i w:val="false"/>
          <w:color w:val="000000"/>
        </w:rPr>
        <w:t>по правам интеллектуальной собственности</w:t>
      </w:r>
      <w:r>
        <w:br/>
      </w:r>
      <w:r>
        <w:rPr>
          <w:rFonts w:ascii="Times New Roman"/>
          <w:b/>
          <w:i w:val="false"/>
          <w:color w:val="000000"/>
        </w:rPr>
        <w:t>категория С-5 (1 единица), №10-2-7</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603"/>
          <w:p>
            <w:pPr>
              <w:spacing w:after="20"/>
              <w:ind w:left="20"/>
              <w:jc w:val="both"/>
            </w:pPr>
            <w:r>
              <w:rPr>
                <w:rFonts w:ascii="Times New Roman"/>
                <w:b w:val="false"/>
                <w:i w:val="false"/>
                <w:color w:val="000000"/>
                <w:sz w:val="20"/>
              </w:rPr>
              <w:t>
Критерий</w:t>
            </w:r>
          </w:p>
          <w:bookmarkEnd w:id="603"/>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04"/>
          <w:p>
            <w:pPr>
              <w:spacing w:after="20"/>
              <w:ind w:left="20"/>
              <w:jc w:val="both"/>
            </w:pPr>
            <w:r>
              <w:rPr>
                <w:rFonts w:ascii="Times New Roman"/>
                <w:b w:val="false"/>
                <w:i w:val="false"/>
                <w:color w:val="000000"/>
                <w:sz w:val="20"/>
              </w:rPr>
              <w:t>
Образование</w:t>
            </w:r>
          </w:p>
          <w:bookmarkEnd w:id="604"/>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естественных наук (физика)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605"/>
          <w:p>
            <w:pPr>
              <w:spacing w:after="20"/>
              <w:ind w:left="20"/>
              <w:jc w:val="both"/>
            </w:pPr>
            <w:r>
              <w:rPr>
                <w:rFonts w:ascii="Times New Roman"/>
                <w:b w:val="false"/>
                <w:i w:val="false"/>
                <w:color w:val="000000"/>
                <w:sz w:val="20"/>
              </w:rPr>
              <w:t>
Профессиональная компетентность</w:t>
            </w:r>
          </w:p>
          <w:bookmarkEnd w:id="605"/>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606"/>
          <w:p>
            <w:pPr>
              <w:spacing w:after="20"/>
              <w:ind w:left="20"/>
              <w:jc w:val="both"/>
            </w:pPr>
            <w:r>
              <w:rPr>
                <w:rFonts w:ascii="Times New Roman"/>
                <w:b w:val="false"/>
                <w:i w:val="false"/>
                <w:color w:val="000000"/>
                <w:sz w:val="20"/>
              </w:rPr>
              <w:t>
Опыт работы</w:t>
            </w:r>
          </w:p>
          <w:bookmarkEnd w:id="606"/>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607"/>
          <w:p>
            <w:pPr>
              <w:spacing w:after="20"/>
              <w:ind w:left="20"/>
              <w:jc w:val="both"/>
            </w:pPr>
            <w:r>
              <w:rPr>
                <w:rFonts w:ascii="Times New Roman"/>
                <w:b w:val="false"/>
                <w:i w:val="false"/>
                <w:color w:val="000000"/>
                <w:sz w:val="20"/>
              </w:rPr>
              <w:t>
Функциональные обязанности</w:t>
            </w:r>
          </w:p>
          <w:bookmarkEnd w:id="607"/>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охране прав промышленной собственности; рассмотрение экспертных заключений по заявкам на выдачу охранных документов на объекты промышленной собственности; регистрация лицензионных договоров на использование товарных знаков, знаков обслуживания, наименование мест происхождения товаров, промышленных образцов, открытых лицензий и договоров уступки на охранные документы. Осуществление иных полномочий, определяемых руководством Департамента, ведение делопроизводства Управления.</w:t>
            </w:r>
          </w:p>
        </w:tc>
      </w:tr>
    </w:tbl>
    <w:p>
      <w:pPr>
        <w:spacing w:after="0"/>
        <w:ind w:left="0"/>
        <w:jc w:val="left"/>
      </w:pPr>
    </w:p>
    <w:bookmarkStart w:name="z1144" w:id="608"/>
    <w:p>
      <w:pPr>
        <w:spacing w:after="0"/>
        <w:ind w:left="0"/>
        <w:jc w:val="left"/>
      </w:pPr>
      <w:r>
        <w:rPr>
          <w:rFonts w:ascii="Times New Roman"/>
          <w:b/>
          <w:i w:val="false"/>
          <w:color w:val="000000"/>
        </w:rPr>
        <w:t xml:space="preserve"> Эксперт Управления промышленной собственности</w:t>
      </w:r>
      <w:r>
        <w:br/>
      </w:r>
      <w:r>
        <w:rPr>
          <w:rFonts w:ascii="Times New Roman"/>
          <w:b/>
          <w:i w:val="false"/>
          <w:color w:val="000000"/>
        </w:rPr>
        <w:t>Департамента</w:t>
      </w:r>
      <w:r>
        <w:rPr>
          <w:rFonts w:ascii="Times New Roman"/>
          <w:b/>
          <w:i w:val="false"/>
          <w:color w:val="000000"/>
        </w:rPr>
        <w:t xml:space="preserve"> по правам интеллектуальной собственности</w:t>
      </w:r>
      <w:r>
        <w:br/>
      </w:r>
      <w:r>
        <w:rPr>
          <w:rFonts w:ascii="Times New Roman"/>
          <w:b/>
          <w:i w:val="false"/>
          <w:color w:val="000000"/>
        </w:rPr>
        <w:t>категория С-5 (1 единица), №10-2-8</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609"/>
          <w:p>
            <w:pPr>
              <w:spacing w:after="20"/>
              <w:ind w:left="20"/>
              <w:jc w:val="both"/>
            </w:pPr>
            <w:r>
              <w:rPr>
                <w:rFonts w:ascii="Times New Roman"/>
                <w:b w:val="false"/>
                <w:i w:val="false"/>
                <w:color w:val="000000"/>
                <w:sz w:val="20"/>
              </w:rPr>
              <w:t>
Критерий</w:t>
            </w:r>
          </w:p>
          <w:bookmarkEnd w:id="609"/>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10"/>
          <w:p>
            <w:pPr>
              <w:spacing w:after="20"/>
              <w:ind w:left="20"/>
              <w:jc w:val="both"/>
            </w:pPr>
            <w:r>
              <w:rPr>
                <w:rFonts w:ascii="Times New Roman"/>
                <w:b w:val="false"/>
                <w:i w:val="false"/>
                <w:color w:val="000000"/>
                <w:sz w:val="20"/>
              </w:rPr>
              <w:t>
Образование</w:t>
            </w:r>
          </w:p>
          <w:bookmarkEnd w:id="610"/>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естественных наук (физика)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11"/>
          <w:p>
            <w:pPr>
              <w:spacing w:after="20"/>
              <w:ind w:left="20"/>
              <w:jc w:val="both"/>
            </w:pPr>
            <w:r>
              <w:rPr>
                <w:rFonts w:ascii="Times New Roman"/>
                <w:b w:val="false"/>
                <w:i w:val="false"/>
                <w:color w:val="000000"/>
                <w:sz w:val="20"/>
              </w:rPr>
              <w:t>
Профессиональная компетентность</w:t>
            </w:r>
          </w:p>
          <w:bookmarkEnd w:id="611"/>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612"/>
          <w:p>
            <w:pPr>
              <w:spacing w:after="20"/>
              <w:ind w:left="20"/>
              <w:jc w:val="both"/>
            </w:pPr>
            <w:r>
              <w:rPr>
                <w:rFonts w:ascii="Times New Roman"/>
                <w:b w:val="false"/>
                <w:i w:val="false"/>
                <w:color w:val="000000"/>
                <w:sz w:val="20"/>
              </w:rPr>
              <w:t>
Опыт работы</w:t>
            </w:r>
          </w:p>
          <w:bookmarkEnd w:id="612"/>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613"/>
          <w:p>
            <w:pPr>
              <w:spacing w:after="20"/>
              <w:ind w:left="20"/>
              <w:jc w:val="both"/>
            </w:pPr>
            <w:r>
              <w:rPr>
                <w:rFonts w:ascii="Times New Roman"/>
                <w:b w:val="false"/>
                <w:i w:val="false"/>
                <w:color w:val="000000"/>
                <w:sz w:val="20"/>
              </w:rPr>
              <w:t>
Функциональные обязанности</w:t>
            </w:r>
          </w:p>
          <w:bookmarkEnd w:id="613"/>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выработке предложений по совершенствованию законодательства об охране прав промышленной собственности; рассмотрение экспертных заключений по заявкам на выдачу охранных документов на изобретения, полезные модели, селекционные достижения, топологии интегральных микросхем; регистрация лицензионных договоров на использование объектов промышленной собственности, селекционных достижений, топологий интегральных микросхем, открытых лицензий и договоров уступки охранных документов. Осуществление иных полномочий, определяемых руководством Департаментом.</w:t>
            </w:r>
          </w:p>
        </w:tc>
      </w:tr>
    </w:tbl>
    <w:p>
      <w:pPr>
        <w:spacing w:after="0"/>
        <w:ind w:left="0"/>
        <w:jc w:val="left"/>
      </w:pPr>
    </w:p>
    <w:bookmarkStart w:name="z1152" w:id="614"/>
    <w:p>
      <w:pPr>
        <w:spacing w:after="0"/>
        <w:ind w:left="0"/>
        <w:jc w:val="left"/>
      </w:pPr>
      <w:r>
        <w:rPr>
          <w:rFonts w:ascii="Times New Roman"/>
          <w:b/>
          <w:i w:val="false"/>
          <w:color w:val="000000"/>
        </w:rPr>
        <w:t xml:space="preserve"> Руководитель Управления по обеспечению деятельности апелляционного совета, </w:t>
      </w:r>
      <w:r>
        <w:br/>
      </w:r>
      <w:r>
        <w:rPr>
          <w:rFonts w:ascii="Times New Roman"/>
          <w:b/>
          <w:i w:val="false"/>
          <w:color w:val="000000"/>
        </w:rPr>
        <w:t xml:space="preserve">комиссии по признанию товарного знака общеизвестным, аттестационной и </w:t>
      </w:r>
      <w:r>
        <w:br/>
      </w:r>
      <w:r>
        <w:rPr>
          <w:rFonts w:ascii="Times New Roman"/>
          <w:b/>
          <w:i w:val="false"/>
          <w:color w:val="000000"/>
        </w:rPr>
        <w:t>апелляционной комиссий Департамента по правам интеллектуальной собственности</w:t>
      </w:r>
      <w:r>
        <w:br/>
      </w:r>
      <w:r>
        <w:rPr>
          <w:rFonts w:ascii="Times New Roman"/>
          <w:b/>
          <w:i w:val="false"/>
          <w:color w:val="000000"/>
        </w:rPr>
        <w:t>категория С-3 (1 единица), №10-3-1</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615"/>
          <w:p>
            <w:pPr>
              <w:spacing w:after="20"/>
              <w:ind w:left="20"/>
              <w:jc w:val="both"/>
            </w:pPr>
            <w:r>
              <w:rPr>
                <w:rFonts w:ascii="Times New Roman"/>
                <w:b w:val="false"/>
                <w:i w:val="false"/>
                <w:color w:val="000000"/>
                <w:sz w:val="20"/>
              </w:rPr>
              <w:t>
Критерий</w:t>
            </w:r>
          </w:p>
          <w:bookmarkEnd w:id="61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616"/>
          <w:p>
            <w:pPr>
              <w:spacing w:after="20"/>
              <w:ind w:left="20"/>
              <w:jc w:val="both"/>
            </w:pPr>
            <w:r>
              <w:rPr>
                <w:rFonts w:ascii="Times New Roman"/>
                <w:b w:val="false"/>
                <w:i w:val="false"/>
                <w:color w:val="000000"/>
                <w:sz w:val="20"/>
              </w:rPr>
              <w:t>
Образование</w:t>
            </w:r>
          </w:p>
          <w:bookmarkEnd w:id="616"/>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617"/>
          <w:p>
            <w:pPr>
              <w:spacing w:after="20"/>
              <w:ind w:left="20"/>
              <w:jc w:val="both"/>
            </w:pPr>
            <w:r>
              <w:rPr>
                <w:rFonts w:ascii="Times New Roman"/>
                <w:b w:val="false"/>
                <w:i w:val="false"/>
                <w:color w:val="000000"/>
                <w:sz w:val="20"/>
              </w:rPr>
              <w:t>
Профессиональная компетентность</w:t>
            </w:r>
          </w:p>
          <w:bookmarkEnd w:id="61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xml:space="preserve">
Другие обязательные знания, необходимые для исполнения функциональных обязанностей по должностям данной категории.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 Желательно знание иностранных языков.</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618"/>
          <w:p>
            <w:pPr>
              <w:spacing w:after="20"/>
              <w:ind w:left="20"/>
              <w:jc w:val="both"/>
            </w:pPr>
            <w:r>
              <w:rPr>
                <w:rFonts w:ascii="Times New Roman"/>
                <w:b w:val="false"/>
                <w:i w:val="false"/>
                <w:color w:val="000000"/>
                <w:sz w:val="20"/>
              </w:rPr>
              <w:t>
Опыт работы</w:t>
            </w:r>
          </w:p>
          <w:bookmarkEnd w:id="618"/>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8" w:id="619"/>
          <w:p>
            <w:pPr>
              <w:spacing w:after="20"/>
              <w:ind w:left="20"/>
              <w:jc w:val="both"/>
            </w:pPr>
            <w:r>
              <w:rPr>
                <w:rFonts w:ascii="Times New Roman"/>
                <w:b w:val="false"/>
                <w:i w:val="false"/>
                <w:color w:val="000000"/>
                <w:sz w:val="20"/>
              </w:rPr>
              <w:t>
Функциональные обязанности</w:t>
            </w:r>
          </w:p>
          <w:bookmarkEnd w:id="61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руководство работой Управления; обеспечение работы апелляционного совета по рассмотрению возражений на решения экспертизы по заявкам на выдачу охранных документов, против выдачи и действия охранных документов, комиссии по признанию товарного знака (знака обслуживания) общеизвестным в Республики Казахстан, аттестационной и апелляционной комиссии, ведения учета, формирования к рассмотрению и анализа материалов, подготовки заседаний апелляционного совета, комиссии по признанию товарного знака (знака обслуживания) общеизвестным в Республики Казахстан, аттестационной и апелляционной комиссии, составления проектов решений, координации работы членов, контроля за исполнением решений указанных коллегиальных органов, подготовки проектов и направления запросов, писем о получении информации; осуществление иных полномочий, определяемых руководством Департамента.</w:t>
            </w:r>
          </w:p>
        </w:tc>
      </w:tr>
    </w:tbl>
    <w:p>
      <w:pPr>
        <w:spacing w:after="0"/>
        <w:ind w:left="0"/>
        <w:jc w:val="left"/>
      </w:pPr>
    </w:p>
    <w:bookmarkStart w:name="z1159" w:id="620"/>
    <w:p>
      <w:pPr>
        <w:spacing w:after="0"/>
        <w:ind w:left="0"/>
        <w:jc w:val="left"/>
      </w:pPr>
      <w:r>
        <w:rPr>
          <w:rFonts w:ascii="Times New Roman"/>
          <w:b/>
          <w:i w:val="false"/>
          <w:color w:val="000000"/>
        </w:rPr>
        <w:t xml:space="preserve">  Эксперт Управления по обеспечению деятельности апелляционного совета, комиссии по </w:t>
      </w:r>
      <w:r>
        <w:br/>
      </w:r>
      <w:r>
        <w:rPr>
          <w:rFonts w:ascii="Times New Roman"/>
          <w:b/>
          <w:i w:val="false"/>
          <w:color w:val="000000"/>
        </w:rPr>
        <w:t xml:space="preserve">признанию товарного знака общеизвестным, аттестационной и апелляционной </w:t>
      </w:r>
      <w:r>
        <w:br/>
      </w:r>
      <w:r>
        <w:rPr>
          <w:rFonts w:ascii="Times New Roman"/>
          <w:b/>
          <w:i w:val="false"/>
          <w:color w:val="000000"/>
        </w:rPr>
        <w:t xml:space="preserve">комиссий Департамента по правам интеллектуальной собственности </w:t>
      </w:r>
      <w:r>
        <w:br/>
      </w:r>
      <w:r>
        <w:rPr>
          <w:rFonts w:ascii="Times New Roman"/>
          <w:b/>
          <w:i w:val="false"/>
          <w:color w:val="000000"/>
        </w:rPr>
        <w:t>категория С-5 (1 единица), №10-3-2</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
        <w:gridCol w:w="12107"/>
      </w:tblGrid>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621"/>
          <w:p>
            <w:pPr>
              <w:spacing w:after="20"/>
              <w:ind w:left="20"/>
              <w:jc w:val="both"/>
            </w:pPr>
            <w:r>
              <w:rPr>
                <w:rFonts w:ascii="Times New Roman"/>
                <w:b w:val="false"/>
                <w:i w:val="false"/>
                <w:color w:val="000000"/>
                <w:sz w:val="20"/>
              </w:rPr>
              <w:t>
Критерий</w:t>
            </w:r>
          </w:p>
          <w:bookmarkEnd w:id="621"/>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622"/>
          <w:p>
            <w:pPr>
              <w:spacing w:after="20"/>
              <w:ind w:left="20"/>
              <w:jc w:val="both"/>
            </w:pPr>
            <w:r>
              <w:rPr>
                <w:rFonts w:ascii="Times New Roman"/>
                <w:b w:val="false"/>
                <w:i w:val="false"/>
                <w:color w:val="000000"/>
                <w:sz w:val="20"/>
              </w:rPr>
              <w:t>
Образование</w:t>
            </w:r>
          </w:p>
          <w:bookmarkEnd w:id="622"/>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623"/>
          <w:p>
            <w:pPr>
              <w:spacing w:after="20"/>
              <w:ind w:left="20"/>
              <w:jc w:val="both"/>
            </w:pPr>
            <w:r>
              <w:rPr>
                <w:rFonts w:ascii="Times New Roman"/>
                <w:b w:val="false"/>
                <w:i w:val="false"/>
                <w:color w:val="000000"/>
                <w:sz w:val="20"/>
              </w:rPr>
              <w:t>
Профессиональная компетентность</w:t>
            </w:r>
          </w:p>
          <w:bookmarkEnd w:id="623"/>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624"/>
          <w:p>
            <w:pPr>
              <w:spacing w:after="20"/>
              <w:ind w:left="20"/>
              <w:jc w:val="both"/>
            </w:pPr>
            <w:r>
              <w:rPr>
                <w:rFonts w:ascii="Times New Roman"/>
                <w:b w:val="false"/>
                <w:i w:val="false"/>
                <w:color w:val="000000"/>
                <w:sz w:val="20"/>
              </w:rPr>
              <w:t>
Опыт работы</w:t>
            </w:r>
          </w:p>
          <w:bookmarkEnd w:id="624"/>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625"/>
          <w:p>
            <w:pPr>
              <w:spacing w:after="20"/>
              <w:ind w:left="20"/>
              <w:jc w:val="both"/>
            </w:pPr>
            <w:r>
              <w:rPr>
                <w:rFonts w:ascii="Times New Roman"/>
                <w:b w:val="false"/>
                <w:i w:val="false"/>
                <w:color w:val="000000"/>
                <w:sz w:val="20"/>
              </w:rPr>
              <w:t>
Функциональные обязанности</w:t>
            </w:r>
          </w:p>
          <w:bookmarkEnd w:id="625"/>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работы апелляционного совета по рассмотрению возражений на решения экспертизы по заявкам на выдачу охранных документов, против выдачи и действия охранных документов, комиссии по признанию товарного знака (знака обслуживания) общеизвестным в Республики Казахстан, аттестационной и апелляционной комиссии; ведение учета, формирование к рассмотрению и анализ материалов; подготовка заседаний апелляционного совета, комиссии по признанию товарного знака (знака обслуживания) общеизвестным в Республики Казахстан, аттестационной и апелляционной комиссии; составление проектов решений, координация работы членов, контроль за исполнением решений указанных коллегиальных органов; подготовка проектов и направление запросов, писем о получении информации; осуществление иных полномочий, определяемых руководством Департамента.</w:t>
            </w:r>
          </w:p>
        </w:tc>
      </w:tr>
    </w:tbl>
    <w:bookmarkStart w:name="z1834" w:id="626"/>
    <w:p>
      <w:pPr>
        <w:spacing w:after="0"/>
        <w:ind w:left="0"/>
        <w:jc w:val="left"/>
      </w:pPr>
      <w:r>
        <w:rPr>
          <w:rFonts w:ascii="Times New Roman"/>
          <w:b/>
          <w:i w:val="false"/>
          <w:color w:val="000000"/>
        </w:rPr>
        <w:t xml:space="preserve"> Директор Департамента по исполнению судебных актов Категория С-1 (1 единица) № 11-0-1</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
        <w:gridCol w:w="12091"/>
      </w:tblGrid>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 финансы); либо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либо образования; либо естественных наук, математика, информатика, механика, физика.</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и других, Стратегии "Казахстан-2050":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и организация деятельности департамента; информирование курирующего Заместителя Министра юстиции о работе государственных органов по исполнению судебных актов; организация проведения оперативных совещаний департамента; обеспечение взаимодействия с государственными органами в соответствии с компетенцией департамента; обеспечение связи с руководством Министерства и руководителями других структурных подразделений; исполнение иных поручений руководства Министерства; координация деятельности структурных подразделений департамента; организация работы по повышению квалификации работников департамента; обеспечение соблюдения сотрудниками департамента исполнительской и трудовой дисциплины. Внесение предложений о повышении квалификации сотрудников Департамента, поощрении, наказании; осуществление иных функций, возложенных на него руководством Министерства.</w:t>
            </w:r>
          </w:p>
        </w:tc>
      </w:tr>
    </w:tbl>
    <w:bookmarkStart w:name="z1835" w:id="627"/>
    <w:p>
      <w:pPr>
        <w:spacing w:after="0"/>
        <w:ind w:left="0"/>
        <w:jc w:val="left"/>
      </w:pPr>
      <w:r>
        <w:rPr>
          <w:rFonts w:ascii="Times New Roman"/>
          <w:b/>
          <w:i w:val="false"/>
          <w:color w:val="000000"/>
        </w:rPr>
        <w:t xml:space="preserve"> Заместитель директора Департамента по исполнению судебных актов Категория С-2 (2 единицы) № 11-0-2, № 11-0-3</w:t>
      </w:r>
    </w:p>
    <w:bookmarkEnd w:id="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
        <w:gridCol w:w="12071"/>
      </w:tblGrid>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 финансы); либо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либо образования; либо естественных наук, математика, информатика, механика, физика.</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и других, Стратегии "Казахстан-2050":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организации общего руководства и организация деятельности курируемых управлений; осуществление комплекса работ, связанных с исполнением судебных актов; исполнение поручений Президента, Администрации Президента, Премьер-Министра, заместителей Премьер-Министра, Канцелярии Премьер-Министра по вопросам, отнесенным к компетенции Министерства; рассмотрение и подготовка в пределах своей компетенции ответов на акты прокурорского реагирования, по депутатским инициативам; проработка материалов к заседаниям Правительства, совещаниям с участием Министра и курирующего заместителя министра с целью внесения предложений о правовых подходах к решению рассматриваемых вопросов; исполняет иные поручения руководства Министерства и департамента; в период отсутствия Директора департамента исполняет его обязанности. Осуществление планирования и контроля работы сотрудников Департамента.</w:t>
            </w:r>
          </w:p>
        </w:tc>
      </w:tr>
    </w:tbl>
    <w:bookmarkStart w:name="z1836" w:id="628"/>
    <w:p>
      <w:pPr>
        <w:spacing w:after="0"/>
        <w:ind w:left="0"/>
        <w:jc w:val="left"/>
      </w:pPr>
      <w:r>
        <w:rPr>
          <w:rFonts w:ascii="Times New Roman"/>
          <w:b/>
          <w:i w:val="false"/>
          <w:color w:val="000000"/>
        </w:rPr>
        <w:t xml:space="preserve"> Руководитель управления по контролю и организации деятельности государственных судебных исполнителей Департамента по исполнению судебных актов Категория С-3 (1 единица) № 11-1-1</w:t>
      </w:r>
    </w:p>
    <w:bookmarkEnd w:id="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12080"/>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и других, Стратегии "Казахстан-2050": новый политический курс состоявшегося государства.</w:t>
            </w:r>
            <w:r>
              <w:br/>
            </w:r>
            <w:r>
              <w:rPr>
                <w:rFonts w:ascii="Times New Roman"/>
                <w:b w:val="false"/>
                <w:i w:val="false"/>
                <w:color w:val="000000"/>
                <w:sz w:val="20"/>
              </w:rPr>
              <w:t xml:space="preserve">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 </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Планирование и организация работы управления, обеспечение своевременного исполнения судебных актов, обеспечение своевременного и надлежащего рассмотрения обращений физических и юридических лиц, касательно неисполнения судебных актов либо на действия (бездействия) судебных исполнителей. Организация проведения проверок деятельности территориальных органов. Планирование и организация работы управления, подготовка инструктивных, аналитических и методических материалов. </w:t>
            </w:r>
          </w:p>
        </w:tc>
      </w:tr>
    </w:tbl>
    <w:bookmarkStart w:name="z1837" w:id="629"/>
    <w:p>
      <w:pPr>
        <w:spacing w:after="0"/>
        <w:ind w:left="0"/>
        <w:jc w:val="left"/>
      </w:pPr>
      <w:r>
        <w:rPr>
          <w:rFonts w:ascii="Times New Roman"/>
          <w:b/>
          <w:i w:val="false"/>
          <w:color w:val="000000"/>
        </w:rPr>
        <w:t xml:space="preserve"> Главный эксперт управления по обеспечению исполнительного производства Департамента по исполнению судебных актов Категория С-4 (4 единицы) № 11-1-2, № 11-1-3, № 11-1-4, № 11-1-5</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2050"/>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и других, Стратегии "Казахстан-2050":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материалами исполнительного производства. Своевременное и надлежащее рассмотрение обращений физических и юридических лиц. Проведение проверок деятельности территориальных органов в сфере исполнительного производства. Обобщение и анализ по вопросам своевременного и надлежащего рассмотрения обращений граждан, составление аналитических справок о работе Департамента и территориальных органов юстиции по вопросам исполнительного производства.</w:t>
            </w:r>
          </w:p>
        </w:tc>
      </w:tr>
    </w:tbl>
    <w:bookmarkStart w:name="z1838" w:id="630"/>
    <w:p>
      <w:pPr>
        <w:spacing w:after="0"/>
        <w:ind w:left="0"/>
        <w:jc w:val="left"/>
      </w:pPr>
      <w:r>
        <w:rPr>
          <w:rFonts w:ascii="Times New Roman"/>
          <w:b/>
          <w:i w:val="false"/>
          <w:color w:val="000000"/>
        </w:rPr>
        <w:t xml:space="preserve"> Эксперт управления по контролю и организации деятельности государственных судебных исполнителей Департамента по исполнению судебных актов категория С-5 (1 единиц) № 11-1-6</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2050"/>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и других, Стратегии "Казахстан-2050":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надлежащее рассмотрение обращений физических и юридических лиц. Проведение проверок деятельности территориальных органов в сфере исполнительного производства. Обобщение и анализ по вопросам своевременного и надлежащего рассмотрения обращений граждан, составление аналитических справок о работе Департамента и территориальных органов юстиции по вопросам исполнительного производства.</w:t>
            </w:r>
          </w:p>
        </w:tc>
      </w:tr>
    </w:tbl>
    <w:bookmarkStart w:name="z1839" w:id="631"/>
    <w:p>
      <w:pPr>
        <w:spacing w:after="0"/>
        <w:ind w:left="0"/>
        <w:jc w:val="left"/>
      </w:pPr>
      <w:r>
        <w:rPr>
          <w:rFonts w:ascii="Times New Roman"/>
          <w:b/>
          <w:i w:val="false"/>
          <w:color w:val="000000"/>
        </w:rPr>
        <w:t xml:space="preserve"> Руководитель управления по контролю, организации и лицензированию деятельности частных судебных исполнителей Департамента по исполнению судебных актов категория С-3 (1 единица) № 11-2-1</w:t>
      </w:r>
    </w:p>
    <w:bookmarkEnd w:id="6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и других, Стратегии "Казахстан-2050":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возглавляемого управления по выдаче лицензий на право занятия деятельностью по исполнению исполнительных документов. Планирование и организация работы управления, обеспечение исполнения судебных актов и надлежащего рассмотрения обращений физических и юридических лиц на действия (бездействия) судебных исполнителей. Планирование и организация работы управления по подготовке инструктивных, аналитических и методических материалов. Организация работы по рассмотрению представлений о приостановлении/прекращении действия лицензии частных судебных исполнителей.</w:t>
            </w:r>
          </w:p>
        </w:tc>
      </w:tr>
    </w:tbl>
    <w:bookmarkStart w:name="z1840" w:id="632"/>
    <w:p>
      <w:pPr>
        <w:spacing w:after="0"/>
        <w:ind w:left="0"/>
        <w:jc w:val="left"/>
      </w:pPr>
      <w:r>
        <w:rPr>
          <w:rFonts w:ascii="Times New Roman"/>
          <w:b/>
          <w:i w:val="false"/>
          <w:color w:val="000000"/>
        </w:rPr>
        <w:t xml:space="preserve"> Главный эксперт управления по контролю, организации и лицензированию деятельности частных судебных исполнителей Департамента по исполнению судебных актов  категория С-4 (4 единицы) № 11-2-2, № 11-2-3, № 11-2-4, № 11-2-5</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2050"/>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и других, Стратегии "Казахстан-2050":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поручений руководства. Надлежащего рассмотрение обращений физических и юридических лиц на действия (бездействия) судебных исполнителей, а также разъяснения норм действующего законодательства. Разработка нормативно-правовых актов. Организация работы по выдаче лицензий на право занятия деятельностью по исполнению исполнительных документов. Рассмотрение представлений о приостановлении/прекращении действия лицензии частных судебных исполнителей. Представление интересов Министерства юстиции в судах.</w:t>
            </w:r>
          </w:p>
        </w:tc>
      </w:tr>
    </w:tbl>
    <w:bookmarkStart w:name="z1841" w:id="633"/>
    <w:p>
      <w:pPr>
        <w:spacing w:after="0"/>
        <w:ind w:left="0"/>
        <w:jc w:val="left"/>
      </w:pPr>
      <w:r>
        <w:rPr>
          <w:rFonts w:ascii="Times New Roman"/>
          <w:b/>
          <w:i w:val="false"/>
          <w:color w:val="000000"/>
        </w:rPr>
        <w:t xml:space="preserve"> Эксперт управления по контролю, организации и лицензированию деятельности частных судебных исполнителей Департамента по исполнению судебных актов категория С-5 (9 единиц)  № 11-2-6, № 11-2-7, № 11-2-8, № 11-2-9, № 11-2-10, № 11-2-11, № 11-2-12, № 11-2-13, № 11-2-14</w:t>
      </w:r>
    </w:p>
    <w:bookmarkEnd w:id="6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
        <w:gridCol w:w="12064"/>
      </w:tblGrid>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и других, Стратегии "Казахстан-2050":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поручений руководства. Осуществление работ по подготовке выдачи лицензий на право занятия деятельностью по исполнению исполнительных документов. Разработка нормативно-правовых актов. Планирование и организация работы управления, обеспечение исполнения судебных актов и надлежащего рассмотрения обращений физических и юридических лиц на действия (бездействия) судебных исполнителей, а также разъяснения норм действующего законодательства. Рассмотрение представлений о приостановлении/прекращении действия лицензии частных судебных исполнителей. Представление интересов Министерства юстиции в судах.</w:t>
            </w:r>
          </w:p>
        </w:tc>
      </w:tr>
    </w:tbl>
    <w:bookmarkStart w:name="z1842" w:id="634"/>
    <w:p>
      <w:pPr>
        <w:spacing w:after="0"/>
        <w:ind w:left="0"/>
        <w:jc w:val="left"/>
      </w:pPr>
      <w:r>
        <w:rPr>
          <w:rFonts w:ascii="Times New Roman"/>
          <w:b/>
          <w:i w:val="false"/>
          <w:color w:val="000000"/>
        </w:rPr>
        <w:t xml:space="preserve"> Руководитель управления аналитической работы и правового обеспечения Департамента по исполнению судебных актов Категория С-3 (1 единица) № 11-3-1</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 либо финансы).</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и других, Стратегии "Казахстан-2050": новый политический курс состоявшегося государства.</w:t>
            </w:r>
            <w:r>
              <w:br/>
            </w:r>
            <w:r>
              <w:rPr>
                <w:rFonts w:ascii="Times New Roman"/>
                <w:b w:val="false"/>
                <w:i w:val="false"/>
                <w:color w:val="000000"/>
                <w:sz w:val="20"/>
              </w:rPr>
              <w:t xml:space="preserve">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 </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планирование и контроль за деятельностью управления. Руководство аналитической, правовой и методической работой, изучение и распространение положительного опыта работы, подготовка инструктивных и методических материалов и практических пособий по вопросам исполнения судебных актов. Разработка законопроектов, подзаконных и нормативных правовых актов по вопросам исполнительного производства. Проведение анализа, свод статистических данных, сумм задолженности по алиментам по республике в разрезе регионов, взыскание сумм в доход государства, взыскание в пользу физических и юридических лиц, исполнительской санкции, административных штрафов. Представление интересов Департамента в суде.</w:t>
            </w:r>
          </w:p>
        </w:tc>
      </w:tr>
    </w:tbl>
    <w:bookmarkStart w:name="z1843" w:id="635"/>
    <w:p>
      <w:pPr>
        <w:spacing w:after="0"/>
        <w:ind w:left="0"/>
        <w:jc w:val="left"/>
      </w:pPr>
      <w:r>
        <w:rPr>
          <w:rFonts w:ascii="Times New Roman"/>
          <w:b/>
          <w:i w:val="false"/>
          <w:color w:val="000000"/>
        </w:rPr>
        <w:t xml:space="preserve"> Главный эксперт управления аналитической работы и правового обеспечения Департамента по исполнению судебных актов категория С-4 (3 единицы) № 11-3-2, № 11-3-3, № 11-3-4</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2050"/>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 либо финансы).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и других, Стратегии "Казахстан-2050":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документами исполнительного производства. Проведение анализов и обобщений по вопросам исполнительного производства, правового обеспечения, изучение и распространение положительного опыта работы, подготовка инструктивных и методических материалов и практических пособий по вопросам исполнения судебных актов. Разработка законопроектов, подзаконных и нормативных правовых актов по вопросам исполнительного производства. Проведение анализа, свод статистических данных, сумм задолженности по алиментам по Республике в разрезе регионов, взыскание сумм в доход государства, взыскание в пользу физических и юридических лиц, исполнительской санкции, административных штрафов. Рассмотрение и дача разъяснений по обращениям физических и юридических лиц по вопросам исполнительного производства. Представление интересов Департамента в суде.</w:t>
            </w:r>
          </w:p>
        </w:tc>
      </w:tr>
    </w:tbl>
    <w:bookmarkStart w:name="z1844" w:id="636"/>
    <w:p>
      <w:pPr>
        <w:spacing w:after="0"/>
        <w:ind w:left="0"/>
        <w:jc w:val="left"/>
      </w:pPr>
      <w:r>
        <w:rPr>
          <w:rFonts w:ascii="Times New Roman"/>
          <w:b/>
          <w:i w:val="false"/>
          <w:color w:val="000000"/>
        </w:rPr>
        <w:t xml:space="preserve"> Эксперт управления управления аналитической работы и правового обеспечения Департамента по исполнению судебных актов категория С-5 (3 единицы) № 11-3-5, № 11-3-6, № 11-3-7</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
        <w:gridCol w:w="12050"/>
      </w:tblGrid>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 либо финансы).</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и других, Стратегии "Казахстан-2050":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с документами исполнительного производства. Проведение анализов и обобщений по вопросам исполнительного производства, правового обеспечения, подготовка инструктивных и методических материалов и практических пособий по вопросам исполнения судебных актов, разработка нормативных правовых актов по вопросам исполнительного производства. Проведение анализа, свод статистических данных, сумм задолженности по алиментам по республике в разрезе регионов, взыскание сумм в доход государства, взыскание в пользу физических и юридических лиц, исполнительской санкции, административных штрафов. Рассмотрение и дача разъяснений по обращениям физических и юридических лиц по вопросам исполнительного производства. Представление интересов Департамента в суде.</w:t>
            </w:r>
          </w:p>
        </w:tc>
      </w:tr>
    </w:tbl>
    <w:bookmarkStart w:name="z1845" w:id="637"/>
    <w:p>
      <w:pPr>
        <w:spacing w:after="0"/>
        <w:ind w:left="0"/>
        <w:jc w:val="left"/>
      </w:pPr>
      <w:r>
        <w:rPr>
          <w:rFonts w:ascii="Times New Roman"/>
          <w:b/>
          <w:i w:val="false"/>
          <w:color w:val="000000"/>
        </w:rPr>
        <w:t xml:space="preserve"> Руководитель управления по контролю, автоматизации и сопровождению информационной системы исполнительного производства Департамента по исполнению судебных актов категория С-3 (1 единица) № 11-4-1</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
        <w:gridCol w:w="12075"/>
      </w:tblGrid>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 финансы); либо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либо образования; либо естественных наук (математика, информатика, механика, физика).</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и других, Стратегии "Казахстан-2050": новый политический курс состоявшегося государства.</w:t>
            </w:r>
            <w:r>
              <w:br/>
            </w:r>
            <w:r>
              <w:rPr>
                <w:rFonts w:ascii="Times New Roman"/>
                <w:b w:val="false"/>
                <w:i w:val="false"/>
                <w:color w:val="000000"/>
                <w:sz w:val="20"/>
              </w:rPr>
              <w:t xml:space="preserve">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 </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руководство, планирование, контроль за деятельностью управления. Обеспечение контроля мониторинга за сопровождением информационных сервисов Департамента, по ведению баз данных по исполнительному производству; по достоверной информации о состоянии автоматизации, информатизации и статистики, своевременного составления и предоставления отчетов в соответствии с деятельностью управления, обеспечение соблюдения сотрудниками исполнительской и трудовой дисциплины, оказание практической и методической помощи в работе специалистов.</w:t>
            </w:r>
          </w:p>
        </w:tc>
      </w:tr>
    </w:tbl>
    <w:bookmarkStart w:name="z1846" w:id="638"/>
    <w:p>
      <w:pPr>
        <w:spacing w:after="0"/>
        <w:ind w:left="0"/>
        <w:jc w:val="left"/>
      </w:pPr>
      <w:r>
        <w:rPr>
          <w:rFonts w:ascii="Times New Roman"/>
          <w:b/>
          <w:i w:val="false"/>
          <w:color w:val="000000"/>
        </w:rPr>
        <w:t xml:space="preserve"> Эксперт управления по контролю, автоматизации и сопровождению информационной системы исполнительного производства Департамента по исполнению судебных актов категория С-5 (2 единицы) № 11-4-2, № 11-4-3</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
        <w:gridCol w:w="12049"/>
      </w:tblGrid>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 финансы); либо технических наук и технологии, (автоматизация и управление, информационные системы, вычислительная техника и программное обеспечение, математическое и компьютерное моделирование); либо образования; либо естественных наук, математика, информатика, механика, физика.</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Об исполнительном производстве и статусе судебных исполнителей</w:t>
            </w:r>
            <w:r>
              <w:rPr>
                <w:rFonts w:ascii="Times New Roman"/>
                <w:b w:val="false"/>
                <w:i w:val="false"/>
                <w:color w:val="000000"/>
                <w:sz w:val="20"/>
              </w:rPr>
              <w:t>", "</w:t>
            </w:r>
            <w:r>
              <w:rPr>
                <w:rFonts w:ascii="Times New Roman"/>
                <w:b w:val="false"/>
                <w:i w:val="false"/>
                <w:color w:val="000000"/>
                <w:sz w:val="20"/>
              </w:rPr>
              <w:t>Об информатизации</w:t>
            </w:r>
            <w:r>
              <w:rPr>
                <w:rFonts w:ascii="Times New Roman"/>
                <w:b w:val="false"/>
                <w:i w:val="false"/>
                <w:color w:val="000000"/>
                <w:sz w:val="20"/>
              </w:rPr>
              <w:t>" и других, Стратегии "Казахстан-2050":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за сопровождением информационных сервисов Департамента. Осуществление работ по ведению баз данных по исполнительному производству; по ведению баз данных по исполнительному производству; по достоверной информации о состоянии автоматизации, информатизации и статистики обеспечивает исполнение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 Иные функции, возложенные на него законодательством.</w:t>
            </w:r>
          </w:p>
        </w:tc>
      </w:tr>
    </w:tbl>
    <w:bookmarkStart w:name="z1847" w:id="639"/>
    <w:p>
      <w:pPr>
        <w:spacing w:after="0"/>
        <w:ind w:left="0"/>
        <w:jc w:val="left"/>
      </w:pPr>
      <w:r>
        <w:rPr>
          <w:rFonts w:ascii="Times New Roman"/>
          <w:b/>
          <w:i w:val="false"/>
          <w:color w:val="000000"/>
        </w:rPr>
        <w:t xml:space="preserve"> Директор Департамента по организации экспертной деятельности категория С-1 (1 единица) № 12-0-1</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здравоохранения и социального обеспечения (медицина); либо социальных наук, экономики и бизнеса (экономика и финансы)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разрешениях и уведомлениях</w:t>
            </w:r>
            <w:r>
              <w:rPr>
                <w:rFonts w:ascii="Times New Roman"/>
                <w:b w:val="false"/>
                <w:i w:val="false"/>
                <w:color w:val="000000"/>
                <w:sz w:val="20"/>
              </w:rPr>
              <w:t xml:space="preserve">" </w:t>
            </w:r>
            <w:r>
              <w:rPr>
                <w:rFonts w:ascii="Times New Roman"/>
                <w:b w:val="false"/>
                <w:i w:val="false"/>
                <w:color w:val="000000"/>
                <w:sz w:val="20"/>
              </w:rPr>
              <w:t>Уголовно-процессуального</w:t>
            </w:r>
            <w:r>
              <w:rPr>
                <w:rFonts w:ascii="Times New Roman"/>
                <w:b w:val="false"/>
                <w:i w:val="false"/>
                <w:color w:val="000000"/>
                <w:sz w:val="20"/>
              </w:rPr>
              <w:t xml:space="preserve"> и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судебно-экспертной деятельности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судебно-экспертной деятельности.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нетерпимость к коррупции.</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Министра по делам государственной службы Республики Казахстан от 29 декабря 2015 года № 12. Зарегистрирован в Министерстве юстиции Республики Казахстан 30 декабря 2015 года № 12639. Умение работать на компьютере.</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планирование и организацию деятельности Департамента.</w:t>
            </w:r>
            <w:r>
              <w:br/>
            </w:r>
            <w:r>
              <w:rPr>
                <w:rFonts w:ascii="Times New Roman"/>
                <w:b w:val="false"/>
                <w:i w:val="false"/>
                <w:color w:val="000000"/>
                <w:sz w:val="20"/>
              </w:rPr>
              <w:t>
Руководство аналитической, правовой и методологической работой, изучение и распространение положительного опыта работы, подготовка инструктивных и методических материалов и практических пособий, разработка проектов нормативных правовых актов по вопросам судебно-экспертной деятельности, в том числе судебно-медицинской, судебно-психиатрической и судебно-наркологической экспертиз.</w:t>
            </w:r>
            <w:r>
              <w:br/>
            </w:r>
            <w:r>
              <w:rPr>
                <w:rFonts w:ascii="Times New Roman"/>
                <w:b w:val="false"/>
                <w:i w:val="false"/>
                <w:color w:val="000000"/>
                <w:sz w:val="20"/>
              </w:rPr>
              <w:t>
Осуществляет контроль за качеством и своевременностью исполнения поручений, утверждает Планы работ Департамента, координация работы Центра судебной экспертизы.</w:t>
            </w:r>
            <w:r>
              <w:br/>
            </w:r>
            <w:r>
              <w:rPr>
                <w:rFonts w:ascii="Times New Roman"/>
                <w:b w:val="false"/>
                <w:i w:val="false"/>
                <w:color w:val="000000"/>
                <w:sz w:val="20"/>
              </w:rPr>
              <w:t>
Организация работы по повышению квалификации работников департамента; обеспечение соблюдения сотрудниками департамента исполнительской и трудовой дисциплины. Внесение предложений о повышении квалификации сотрудников Департамента, поощрении, наказании; осуществление иных функций, возложенных на него руководством Министерства.</w:t>
            </w:r>
          </w:p>
        </w:tc>
      </w:tr>
    </w:tbl>
    <w:bookmarkStart w:name="z1848" w:id="640"/>
    <w:p>
      <w:pPr>
        <w:spacing w:after="0"/>
        <w:ind w:left="0"/>
        <w:jc w:val="left"/>
      </w:pPr>
      <w:r>
        <w:rPr>
          <w:rFonts w:ascii="Times New Roman"/>
          <w:b/>
          <w:i w:val="false"/>
          <w:color w:val="000000"/>
        </w:rPr>
        <w:t xml:space="preserve"> Заместитель директора Департамента по организации экспертной деятельности категория С-2 (2 единицы) № 12-0-2, № 12-0-3</w:t>
      </w:r>
    </w:p>
    <w:bookmarkEnd w:id="6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
        <w:gridCol w:w="12098"/>
      </w:tblGrid>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здравоохранения и социального обеспечения (медицина); либо социальных наук, экономики и бизнеса (экономика и финансы)</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разрешениях и уведомлениях</w:t>
            </w:r>
            <w:r>
              <w:rPr>
                <w:rFonts w:ascii="Times New Roman"/>
                <w:b w:val="false"/>
                <w:i w:val="false"/>
                <w:color w:val="000000"/>
                <w:sz w:val="20"/>
              </w:rPr>
              <w:t xml:space="preserve">" </w:t>
            </w:r>
            <w:r>
              <w:rPr>
                <w:rFonts w:ascii="Times New Roman"/>
                <w:b w:val="false"/>
                <w:i w:val="false"/>
                <w:color w:val="000000"/>
                <w:sz w:val="20"/>
              </w:rPr>
              <w:t>Уголовно-процессуального</w:t>
            </w:r>
            <w:r>
              <w:rPr>
                <w:rFonts w:ascii="Times New Roman"/>
                <w:b w:val="false"/>
                <w:i w:val="false"/>
                <w:color w:val="000000"/>
                <w:sz w:val="20"/>
              </w:rPr>
              <w:t xml:space="preserve"> и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судебно-экспертной деятельности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судебно-экспертной деятельности.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нетерпимость к коррупции.</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Министра по делам государственной службы Республики Казахстан от 29 декабря 2015 года № 12. Зарегистрирован в Министерстве юстиции Республики Казахстан 30 декабря 2015 года № 12639. Умение работать на компьютере.</w:t>
            </w:r>
          </w:p>
        </w:tc>
      </w:tr>
      <w:tr>
        <w:trPr>
          <w:trHeight w:val="30" w:hRule="atLeast"/>
        </w:trPr>
        <w:tc>
          <w:tcPr>
            <w:tcW w:w="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Кураторство вопросов судебно-экспертной деятельности, в том числе судебно-медицинской, судебно-психиатрической и судебно-наркологической экспертиз, участие в разработке проектов нормативных правовых актов по поручению руководства Министерства, внесение предложений по функциональным обязанностям сотрудников Департамента, осуществление контроля за качеством и своевременным исполнением поручений, внесение предложений по совершенствованию нормативной правовой базы в сфере судебно-экспертной деятельности, в том числе судебно-медицинской, судебно-психиатрической и судебно-наркологической экспертиз, исполнение обязанности предусмотренные Законом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внесение предложений о повышении квалификации сотрудников Департамента, поощрении, наказании, осуществление иных функций, возложенных на него руководством Министерства.</w:t>
            </w:r>
          </w:p>
        </w:tc>
      </w:tr>
    </w:tbl>
    <w:bookmarkStart w:name="z1849" w:id="641"/>
    <w:p>
      <w:pPr>
        <w:spacing w:after="0"/>
        <w:ind w:left="0"/>
        <w:jc w:val="left"/>
      </w:pPr>
      <w:r>
        <w:rPr>
          <w:rFonts w:ascii="Times New Roman"/>
          <w:b/>
          <w:i w:val="false"/>
          <w:color w:val="000000"/>
        </w:rPr>
        <w:t xml:space="preserve"> Руководитель Управления по контролю за деятельностью Центра судебных экспертиз Департамента по организации экспертной деятельности категория С-3 (1 единица) № 12-1-1</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
        <w:gridCol w:w="12089"/>
      </w:tblGrid>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здравоохранения и социального обеспечения (медицина)</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Уголовно-процессуального</w:t>
            </w:r>
            <w:r>
              <w:rPr>
                <w:rFonts w:ascii="Times New Roman"/>
                <w:b w:val="false"/>
                <w:i w:val="false"/>
                <w:color w:val="000000"/>
                <w:sz w:val="20"/>
              </w:rPr>
              <w:t xml:space="preserve"> и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судебно-экспертной деятельности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судебно-экспертной деятельности.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нетерпимость к коррупции.</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Министра по делам государственной службы Республики Казахстан от 29 декабря 2015 года № 12. Зарегистрирован в Министерстве юстиции Республики Казахстан 30 декабря 2015 года № 12639. Умение работать на компьютере.</w:t>
            </w:r>
          </w:p>
        </w:tc>
      </w:tr>
      <w:tr>
        <w:trPr>
          <w:trHeight w:val="30" w:hRule="atLeast"/>
        </w:trPr>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общее руководство, планирование и организацию деятельности управления.</w:t>
            </w:r>
            <w:r>
              <w:br/>
            </w:r>
            <w:r>
              <w:rPr>
                <w:rFonts w:ascii="Times New Roman"/>
                <w:b w:val="false"/>
                <w:i w:val="false"/>
                <w:color w:val="000000"/>
                <w:sz w:val="20"/>
              </w:rPr>
              <w:t>
Руководство аналитической, правовой и методологической работой, изучение и распространение положительного опыта работы, подготовка инструктивных и методических материалов и практических пособий, разработка проектов нормативных правовых актов по вопросам судебно-экспертной деятельности, в том числе судебно-медицинской, судебно-психиатрической и судебно-наркологической экспертиз.</w:t>
            </w:r>
            <w:r>
              <w:br/>
            </w:r>
            <w:r>
              <w:rPr>
                <w:rFonts w:ascii="Times New Roman"/>
                <w:b w:val="false"/>
                <w:i w:val="false"/>
                <w:color w:val="000000"/>
                <w:sz w:val="20"/>
              </w:rPr>
              <w:t>
Организация работы по повышению квалификации работников управления; обеспечение соблюдения сотрудниками управления исполнительской и трудовой дисциплины. Внесение предложений о повышении квалификации сотрудников Управления, поощрении, наказании; осуществление иных функций, возложенных на него руководством Министерства.</w:t>
            </w:r>
          </w:p>
        </w:tc>
      </w:tr>
    </w:tbl>
    <w:bookmarkStart w:name="z1850" w:id="642"/>
    <w:p>
      <w:pPr>
        <w:spacing w:after="0"/>
        <w:ind w:left="0"/>
        <w:jc w:val="left"/>
      </w:pPr>
      <w:r>
        <w:rPr>
          <w:rFonts w:ascii="Times New Roman"/>
          <w:b/>
          <w:i w:val="false"/>
          <w:color w:val="000000"/>
        </w:rPr>
        <w:t xml:space="preserve"> Главный эксперт Управления по контролю за деятельностью Центра судебных экспертиз Департамента по организации экспертной деятельности категория С-4 (1 единица) № 12-1-2</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здравоохранения и социального обеспечения (медицина)</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судебно-экспертной деятельности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судебно-экспертной деятельности.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нетерпимость к коррупции.</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Министра по делам государственной службы Республики Казахстан от 29 декабря 2015 года № 12. Зарегистрирован в Министерстве юстиции Республики Казахстан 30 декабря 2015 года № 12639. Умение работать на компьютере.</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поручения Администрации Президента, Правительства, Канцелярии Премьер-Министра, рассматривает запросы депутатов Парламента, обращения физических и юридических лиц.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РК. Проработка материалов к заседаниям Правительства, совещаниям с участием Министра с целью внесения предложений о правовых подходах к решению рассматриваемых вопросов. Готовит ответы на вопросы, поступающие на блоги Премьер-Министра, Министра юстиции, а также на веб-сайт Министерства юстиции по вопросам, касающимся деятельности Управления. Исполняет другие поручения руководства Министерства, Управления.</w:t>
            </w:r>
            <w:r>
              <w:br/>
            </w:r>
            <w:r>
              <w:rPr>
                <w:rFonts w:ascii="Times New Roman"/>
                <w:b w:val="false"/>
                <w:i w:val="false"/>
                <w:color w:val="000000"/>
                <w:sz w:val="20"/>
              </w:rPr>
              <w:t>
Проводит анализы и обобщения, правового обеспечения, изучение и распространение положительного опыта работы, подготовка инструктивных и методических материалов и практических пособий по вопросам судебно-экспертной деятельности, в том числе судебно-медицинской, судебно-психиатрической и судебно-наркологической экспертиз.</w:t>
            </w:r>
          </w:p>
        </w:tc>
      </w:tr>
    </w:tbl>
    <w:bookmarkStart w:name="z1851" w:id="643"/>
    <w:p>
      <w:pPr>
        <w:spacing w:after="0"/>
        <w:ind w:left="0"/>
        <w:jc w:val="left"/>
      </w:pPr>
      <w:r>
        <w:rPr>
          <w:rFonts w:ascii="Times New Roman"/>
          <w:b/>
          <w:i w:val="false"/>
          <w:color w:val="000000"/>
        </w:rPr>
        <w:t xml:space="preserve"> Эксперт Управления по контролю за деятельностью Центра судебных экспертиз Департамента по организации экспертной деятельности категория С-5 (3 единицы) № 12-1-3, 12-1-4, 12-1-5</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здравоохранения и социального обеспечения (медицина)</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судебно-экспертной деятельности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судебно-экспертной деятельности.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этичность, ориентация на качество, нетерпимость к коррупции.</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Министра по делам государственной службы Республики Казахстан от 29 декабря 2015 года № 12. Зарегистрирован в Министерстве юстиции Республики Казахстан 30 декабря 2015 года № 12639. Умение работать на компьютере.</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Исполненяет поручения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проработка материалов к заседаниям Правительства, совещаниям с участием Министра с целью внесения предложений о правовых подходах к решению рассматриваемых вопросов; Готовит ответы на вопросы, поступающие на блоги Премьер-Министра, Министра юстиции, а также на веб-сайт Министерства юстиции по вопросам, касающимся деятельности Управления. Исполняет другие поручения руководства Министерства, Управления.</w:t>
            </w:r>
            <w:r>
              <w:br/>
            </w:r>
            <w:r>
              <w:rPr>
                <w:rFonts w:ascii="Times New Roman"/>
                <w:b w:val="false"/>
                <w:i w:val="false"/>
                <w:color w:val="000000"/>
                <w:sz w:val="20"/>
              </w:rPr>
              <w:t>
Рассматривает обращения физических и юридических лиц в отношении судебных экспертов, в том числе судебно-медицинским, судебно-психиатрическим и судебно-наркологическим экспертам.</w:t>
            </w:r>
          </w:p>
        </w:tc>
      </w:tr>
    </w:tbl>
    <w:bookmarkStart w:name="z1852" w:id="644"/>
    <w:p>
      <w:pPr>
        <w:spacing w:after="0"/>
        <w:ind w:left="0"/>
        <w:jc w:val="left"/>
      </w:pPr>
      <w:r>
        <w:rPr>
          <w:rFonts w:ascii="Times New Roman"/>
          <w:b/>
          <w:i w:val="false"/>
          <w:color w:val="000000"/>
        </w:rPr>
        <w:t xml:space="preserve"> Руководитель Управления лицензирования и контроля судебно-экспертной деятельности Департамента по организации экспертной деятельности категория С-3 (1 единица) № 12-2-1</w:t>
      </w:r>
    </w:p>
    <w:bookmarkEnd w:id="6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
        <w:gridCol w:w="12090"/>
      </w:tblGrid>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здравоохранения и социального обеспечения (медицина)</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Уголовно-процессуального</w:t>
            </w:r>
            <w:r>
              <w:rPr>
                <w:rFonts w:ascii="Times New Roman"/>
                <w:b w:val="false"/>
                <w:i w:val="false"/>
                <w:color w:val="000000"/>
                <w:sz w:val="20"/>
              </w:rPr>
              <w:t xml:space="preserve"> и  </w:t>
            </w:r>
            <w:r>
              <w:rPr>
                <w:rFonts w:ascii="Times New Roman"/>
                <w:b w:val="false"/>
                <w:i w:val="false"/>
                <w:color w:val="000000"/>
                <w:sz w:val="20"/>
              </w:rPr>
              <w:t>Гражданского процессуального</w:t>
            </w:r>
            <w:r>
              <w:rPr>
                <w:rFonts w:ascii="Times New Roman"/>
                <w:b w:val="false"/>
                <w:i w:val="false"/>
                <w:color w:val="000000"/>
                <w:sz w:val="20"/>
              </w:rPr>
              <w:t xml:space="preserve"> кодексов Республики Казахстан,;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судебно-экспертной деятельности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судебно-экспертной деятельности.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нетерпимость к коррупции.</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Министра по делам государственной службы Республики Казахстан от 29 декабря 2015 года № 12. Зарегистрирован в Министерстве юстиции Республики Казахстан 30 декабря 2015 года № 12639. Умение работать на компьютере.</w:t>
            </w:r>
          </w:p>
        </w:tc>
      </w:tr>
      <w:tr>
        <w:trPr>
          <w:trHeight w:val="30" w:hRule="atLeast"/>
        </w:trPr>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общее руководство, планирование и организацию деятельности управления; </w:t>
            </w:r>
            <w:r>
              <w:br/>
            </w:r>
            <w:r>
              <w:rPr>
                <w:rFonts w:ascii="Times New Roman"/>
                <w:b w:val="false"/>
                <w:i w:val="false"/>
                <w:color w:val="000000"/>
                <w:sz w:val="20"/>
              </w:rPr>
              <w:t>
Руководство аналитической, правовой и методологической работой, изучение и распространение положительного опыта работы, подготовка инструктивных и методических материалов и практических пособий, разработка проектов нормативных правовых актов по вопросам лицензирования в сфере судебно-экспертной деятельности, в том числе судебно-медицинской, судебно-психиатрической и судебно-наркологической экспертиз.</w:t>
            </w:r>
            <w:r>
              <w:br/>
            </w:r>
            <w:r>
              <w:rPr>
                <w:rFonts w:ascii="Times New Roman"/>
                <w:b w:val="false"/>
                <w:i w:val="false"/>
                <w:color w:val="000000"/>
                <w:sz w:val="20"/>
              </w:rPr>
              <w:t>
Организация работы по повышению квалификации работников Управления; обеспечение соблюдения сотрудниками Управления исполнительской и трудовой дисциплины. Внесение предложений о повышении квалификации сотрудников Управления, поощрении, наказании; осуществление иных функций, возложенных на него руководством Министерства.</w:t>
            </w:r>
          </w:p>
        </w:tc>
      </w:tr>
    </w:tbl>
    <w:bookmarkStart w:name="z1853" w:id="645"/>
    <w:p>
      <w:pPr>
        <w:spacing w:after="0"/>
        <w:ind w:left="0"/>
        <w:jc w:val="left"/>
      </w:pPr>
      <w:r>
        <w:rPr>
          <w:rFonts w:ascii="Times New Roman"/>
          <w:b/>
          <w:i w:val="false"/>
          <w:color w:val="000000"/>
        </w:rPr>
        <w:t xml:space="preserve"> Главный эксперт Управления лицензирования и контроля судебно-экспертной деятельности Департамента по организации экспертной деятельности категория С-4 (2 единицы) № 12-2-2, 12-2-3</w:t>
      </w:r>
    </w:p>
    <w:bookmarkEnd w:id="6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здравоохранения и социального обеспечения (медицина)</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судебно-экспертной деятельности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судебно-экспертной деятельности.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нетерпимость к коррупции.</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Министра по делам государственной службы Республики Казахстан от 29 декабря 2015 года № 12. Зарегистрирован в Министерстве юстиции Республики Казахстан 30 декабря 2015 года № 12639. Умение работать на компьютере.</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поручения Администрации Президента, Правительства, Канцелярии Премьер-Министра, рассматривает запросы депутатов Парламента, обращения физических и юридических лиц. Принимает меры по своевременному и качественному выполнению мероприятий, предусмотренных Стратегическим и Операционным планами Министерства юстиции РК. проработка материалов к заседаниям Правительства, совещаниям с участием Министра с целью внесения предложений о правовых подходах к решению рассматриваемых вопросов. Готовит ответы на вопросы, поступающие на блоги Премьер-Министра, Министра юстиции, а также на веб-сайт Министерства юстиции по вопросам, касающимся деятельности Управления. Исполняет другие поручения руководства Министерства, Управления.</w:t>
            </w:r>
            <w:r>
              <w:br/>
            </w:r>
            <w:r>
              <w:rPr>
                <w:rFonts w:ascii="Times New Roman"/>
                <w:b w:val="false"/>
                <w:i w:val="false"/>
                <w:color w:val="000000"/>
                <w:sz w:val="20"/>
              </w:rPr>
              <w:t>
 Проводит анализы и обобщения по вопросам лицензирования, правового обеспечения, изучение и распространение положительного опыта работы, подготовка инструктивных и методических материалов и практических пособий по вопросам судебной экспертизы, разработка проектов нормативных правовых актов по вопросам лицензирования в сфере судебно- экспертной деятельности, в том числе судебно-медицинской, судебно-психиатрической и судебно-наркологической экспертиз.</w:t>
            </w:r>
          </w:p>
        </w:tc>
      </w:tr>
    </w:tbl>
    <w:bookmarkStart w:name="z1854" w:id="646"/>
    <w:p>
      <w:pPr>
        <w:spacing w:after="0"/>
        <w:ind w:left="0"/>
        <w:jc w:val="left"/>
      </w:pPr>
      <w:r>
        <w:rPr>
          <w:rFonts w:ascii="Times New Roman"/>
          <w:b/>
          <w:i w:val="false"/>
          <w:color w:val="000000"/>
        </w:rPr>
        <w:t xml:space="preserve"> Эксперт Управления лицензирования и контроля судебно-экспертной деятельности Департамента по организации экспертной деятельности категория С-5 (2 единицы) № 12-2-4, 12-2-5</w:t>
      </w:r>
    </w:p>
    <w:bookmarkEnd w:id="6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
        <w:gridCol w:w="12067"/>
      </w:tblGrid>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здравоохранения и социального обеспечения (медицина)</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w:t>
            </w:r>
            <w:r>
              <w:rPr>
                <w:rFonts w:ascii="Times New Roman"/>
                <w:b w:val="false"/>
                <w:i w:val="false"/>
                <w:color w:val="000000"/>
                <w:sz w:val="20"/>
              </w:rPr>
              <w:t>О судебно-экспертной деятельности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 Знание законодательства, регулирующего сферу судебно-экспертной деятельности.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этичность, ориентация на качество, нетерпимость к коррупции.</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Министра по делам государственной службы Республики Казахстан от 29 декабря 2015 года № 12. Зарегистрирован в Министерстве юстиции Республики Казахстан 30 декабря 2015 года № 12639. Умение работать на компьютере.</w:t>
            </w:r>
          </w:p>
        </w:tc>
      </w:tr>
      <w:tr>
        <w:trPr>
          <w:trHeight w:val="30" w:hRule="atLeast"/>
        </w:trPr>
        <w:tc>
          <w:tcPr>
            <w:tcW w:w="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Исполняет поручения Президента, Администрации Президента, Премьер-Министра, заместителей Премьер-Министра, Канцелярий Премьер-Министра по вопросам, отнесенным к компетенции Министерства; проработка материалов к заседаниям Правительства, совещаниям с участием Министра с целью внесения предложений о правовых подходах к решению рассматриваемых вопросов; Готовит ответы на вопросы, поступающие на блоги Премьер-Министра, Министра юстиции, а также на веб-сайт Министерства юстиции по вопросам, касающимся деятельности Управления. Исполняет другие поручения руководства Министерства, Управления.</w:t>
            </w:r>
            <w:r>
              <w:br/>
            </w:r>
            <w:r>
              <w:rPr>
                <w:rFonts w:ascii="Times New Roman"/>
                <w:b w:val="false"/>
                <w:i w:val="false"/>
                <w:color w:val="000000"/>
                <w:sz w:val="20"/>
              </w:rPr>
              <w:t>
Рассматривает обращения физических и юридических лиц в отношении физическим лицам, занимающимся деятельностью судебной экспертизы, в том числе судебно-медицинской, судебно-психиатрической и судебно-наркологической экспертиз на основании лицензии.</w:t>
            </w:r>
          </w:p>
        </w:tc>
      </w:tr>
    </w:tbl>
    <w:p>
      <w:pPr>
        <w:spacing w:after="0"/>
        <w:ind w:left="0"/>
        <w:jc w:val="left"/>
      </w:pPr>
    </w:p>
    <w:bookmarkStart w:name="z1358" w:id="647"/>
    <w:p>
      <w:pPr>
        <w:spacing w:after="0"/>
        <w:ind w:left="0"/>
        <w:jc w:val="left"/>
      </w:pPr>
      <w:r>
        <w:rPr>
          <w:rFonts w:ascii="Times New Roman"/>
          <w:b/>
          <w:i w:val="false"/>
          <w:color w:val="000000"/>
        </w:rPr>
        <w:t xml:space="preserve"> Директор Департамента экономики и финансов</w:t>
      </w:r>
      <w:r>
        <w:br/>
      </w:r>
      <w:r>
        <w:rPr>
          <w:rFonts w:ascii="Times New Roman"/>
          <w:b/>
          <w:i w:val="false"/>
          <w:color w:val="000000"/>
        </w:rPr>
        <w:t>категория С-1 (1 единица), № 13-0-1</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648"/>
          <w:p>
            <w:pPr>
              <w:spacing w:after="20"/>
              <w:ind w:left="20"/>
              <w:jc w:val="both"/>
            </w:pPr>
            <w:r>
              <w:rPr>
                <w:rFonts w:ascii="Times New Roman"/>
                <w:b w:val="false"/>
                <w:i w:val="false"/>
                <w:color w:val="000000"/>
                <w:sz w:val="20"/>
              </w:rPr>
              <w:t>
Критерий</w:t>
            </w:r>
          </w:p>
          <w:bookmarkEnd w:id="64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1" w:id="649"/>
          <w:p>
            <w:pPr>
              <w:spacing w:after="20"/>
              <w:ind w:left="20"/>
              <w:jc w:val="both"/>
            </w:pPr>
            <w:r>
              <w:rPr>
                <w:rFonts w:ascii="Times New Roman"/>
                <w:b w:val="false"/>
                <w:i w:val="false"/>
                <w:color w:val="000000"/>
                <w:sz w:val="20"/>
              </w:rPr>
              <w:t>
Образование</w:t>
            </w:r>
          </w:p>
          <w:bookmarkEnd w:id="649"/>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социальных наук, экономики и бизнеса (экономика, менеджмент, учет и аудит либо финансы) </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2" w:id="650"/>
          <w:p>
            <w:pPr>
              <w:spacing w:after="20"/>
              <w:ind w:left="20"/>
              <w:jc w:val="both"/>
            </w:pPr>
            <w:r>
              <w:rPr>
                <w:rFonts w:ascii="Times New Roman"/>
                <w:b w:val="false"/>
                <w:i w:val="false"/>
                <w:color w:val="000000"/>
                <w:sz w:val="20"/>
              </w:rPr>
              <w:t>
Профессиональная компетентность</w:t>
            </w:r>
          </w:p>
          <w:bookmarkEnd w:id="650"/>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3" w:id="651"/>
          <w:p>
            <w:pPr>
              <w:spacing w:after="20"/>
              <w:ind w:left="20"/>
              <w:jc w:val="both"/>
            </w:pPr>
            <w:r>
              <w:rPr>
                <w:rFonts w:ascii="Times New Roman"/>
                <w:b w:val="false"/>
                <w:i w:val="false"/>
                <w:color w:val="000000"/>
                <w:sz w:val="20"/>
              </w:rPr>
              <w:t>
Опыт работы</w:t>
            </w:r>
          </w:p>
          <w:bookmarkEnd w:id="651"/>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Опыт работы в области финансов, экономики и бухгалтерского учета.</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652"/>
          <w:p>
            <w:pPr>
              <w:spacing w:after="20"/>
              <w:ind w:left="20"/>
              <w:jc w:val="both"/>
            </w:pPr>
            <w:r>
              <w:rPr>
                <w:rFonts w:ascii="Times New Roman"/>
                <w:b w:val="false"/>
                <w:i w:val="false"/>
                <w:color w:val="000000"/>
                <w:sz w:val="20"/>
              </w:rPr>
              <w:t>
Функциональные обязанности</w:t>
            </w:r>
          </w:p>
          <w:bookmarkEnd w:id="652"/>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Руководство комплексом мероприятий по организации финансовой, бухгалтерской и экономической работы; организации государственных закупок; ведению финансово-экономической работы и бухгалтерского учета в подведомственных Министерству юстиции учреждениях; составлению сводной бухгалтерской и финансовой отчетности; проведению оценки эффективности деятельности Министерства в пределах компетенции Департамента; рассмотрению результатов финансово-хозяйственной деятельности подведомственных организаций; обеспечению мониторинга и эффективному контролю за исполнением поручений руководства.</w:t>
            </w:r>
          </w:p>
        </w:tc>
      </w:tr>
    </w:tbl>
    <w:p>
      <w:pPr>
        <w:spacing w:after="0"/>
        <w:ind w:left="0"/>
        <w:jc w:val="left"/>
      </w:pPr>
    </w:p>
    <w:bookmarkStart w:name="z1365" w:id="653"/>
    <w:p>
      <w:pPr>
        <w:spacing w:after="0"/>
        <w:ind w:left="0"/>
        <w:jc w:val="left"/>
      </w:pPr>
      <w:r>
        <w:rPr>
          <w:rFonts w:ascii="Times New Roman"/>
          <w:b/>
          <w:i w:val="false"/>
          <w:color w:val="000000"/>
        </w:rPr>
        <w:t xml:space="preserve"> Заместитель директора Департамента экономики и финансов</w:t>
      </w:r>
      <w:r>
        <w:br/>
      </w:r>
      <w:r>
        <w:rPr>
          <w:rFonts w:ascii="Times New Roman"/>
          <w:b/>
          <w:i w:val="false"/>
          <w:color w:val="000000"/>
        </w:rPr>
        <w:t>категория С-2 (1 единица), № 13-0-2</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654"/>
          <w:p>
            <w:pPr>
              <w:spacing w:after="20"/>
              <w:ind w:left="20"/>
              <w:jc w:val="both"/>
            </w:pPr>
            <w:r>
              <w:rPr>
                <w:rFonts w:ascii="Times New Roman"/>
                <w:b w:val="false"/>
                <w:i w:val="false"/>
                <w:color w:val="000000"/>
                <w:sz w:val="20"/>
              </w:rPr>
              <w:t>
Критерий</w:t>
            </w:r>
          </w:p>
          <w:bookmarkEnd w:id="654"/>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655"/>
          <w:p>
            <w:pPr>
              <w:spacing w:after="20"/>
              <w:ind w:left="20"/>
              <w:jc w:val="both"/>
            </w:pPr>
            <w:r>
              <w:rPr>
                <w:rFonts w:ascii="Times New Roman"/>
                <w:b w:val="false"/>
                <w:i w:val="false"/>
                <w:color w:val="000000"/>
                <w:sz w:val="20"/>
              </w:rPr>
              <w:t>
Образование</w:t>
            </w:r>
          </w:p>
          <w:bookmarkEnd w:id="655"/>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менеджмент, учет и аудит либо финансы)</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656"/>
          <w:p>
            <w:pPr>
              <w:spacing w:after="20"/>
              <w:ind w:left="20"/>
              <w:jc w:val="both"/>
            </w:pPr>
            <w:r>
              <w:rPr>
                <w:rFonts w:ascii="Times New Roman"/>
                <w:b w:val="false"/>
                <w:i w:val="false"/>
                <w:color w:val="000000"/>
                <w:sz w:val="20"/>
              </w:rPr>
              <w:t>
Профессиональная компетентность</w:t>
            </w:r>
          </w:p>
          <w:bookmarkEnd w:id="656"/>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657"/>
          <w:p>
            <w:pPr>
              <w:spacing w:after="20"/>
              <w:ind w:left="20"/>
              <w:jc w:val="both"/>
            </w:pPr>
            <w:r>
              <w:rPr>
                <w:rFonts w:ascii="Times New Roman"/>
                <w:b w:val="false"/>
                <w:i w:val="false"/>
                <w:color w:val="000000"/>
                <w:sz w:val="20"/>
              </w:rPr>
              <w:t>
Опыт работы</w:t>
            </w:r>
          </w:p>
          <w:bookmarkEnd w:id="65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Опыт работы в области финансов, экономики и бухгалтерского учета.</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658"/>
          <w:p>
            <w:pPr>
              <w:spacing w:after="20"/>
              <w:ind w:left="20"/>
              <w:jc w:val="both"/>
            </w:pPr>
            <w:r>
              <w:rPr>
                <w:rFonts w:ascii="Times New Roman"/>
                <w:b w:val="false"/>
                <w:i w:val="false"/>
                <w:color w:val="000000"/>
                <w:sz w:val="20"/>
              </w:rPr>
              <w:t>
Функциональные обязанности</w:t>
            </w:r>
          </w:p>
          <w:bookmarkEnd w:id="65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организацией работ, связанных с:</w:t>
            </w:r>
            <w:r>
              <w:br/>
            </w:r>
            <w:r>
              <w:rPr>
                <w:rFonts w:ascii="Times New Roman"/>
                <w:b w:val="false"/>
                <w:i w:val="false"/>
                <w:color w:val="000000"/>
                <w:sz w:val="20"/>
              </w:rPr>
              <w:t>
разработкой и формированием прогноза и проекта бюджета по системе Министерства юстиции, подготовкой в установленном порядке проектов годовых планов финансирования республиканских бюджетных программ; организацией работ по проведению процедур государственных закупок товаров, работ и услуг по Министерству и соответствующей сводной отчетности; исполнением республиканского бюджета Министерства юстиции, состоянием расчетов с предприятиями и соответствующей сводной отчетности; анализом исполнения республиканского бюджета по системе Министерства юстиции, проведению оценки эффективности деятельности Министерства в пределах компетенции Департамента; рассмотрением результатов финансово-экономической деятельности подведомственных организаций; иные функции, возложенные на него законодательством.</w:t>
            </w:r>
          </w:p>
        </w:tc>
      </w:tr>
    </w:tbl>
    <w:p>
      <w:pPr>
        <w:spacing w:after="0"/>
        <w:ind w:left="0"/>
        <w:jc w:val="left"/>
      </w:pPr>
    </w:p>
    <w:bookmarkStart w:name="z1372" w:id="659"/>
    <w:p>
      <w:pPr>
        <w:spacing w:after="0"/>
        <w:ind w:left="0"/>
        <w:jc w:val="left"/>
      </w:pPr>
      <w:r>
        <w:rPr>
          <w:rFonts w:ascii="Times New Roman"/>
          <w:b/>
          <w:i w:val="false"/>
          <w:color w:val="000000"/>
        </w:rPr>
        <w:t xml:space="preserve"> Заместитель директора Департамента экономики и финансов – главный бухгалтер</w:t>
      </w:r>
      <w:r>
        <w:br/>
      </w:r>
      <w:r>
        <w:rPr>
          <w:rFonts w:ascii="Times New Roman"/>
          <w:b/>
          <w:i w:val="false"/>
          <w:color w:val="000000"/>
        </w:rPr>
        <w:t>категория С-2 (1 единица), № 13-0-3</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660"/>
          <w:p>
            <w:pPr>
              <w:spacing w:after="20"/>
              <w:ind w:left="20"/>
              <w:jc w:val="both"/>
            </w:pPr>
            <w:r>
              <w:rPr>
                <w:rFonts w:ascii="Times New Roman"/>
                <w:b w:val="false"/>
                <w:i w:val="false"/>
                <w:color w:val="000000"/>
                <w:sz w:val="20"/>
              </w:rPr>
              <w:t>
Критерий</w:t>
            </w:r>
          </w:p>
          <w:bookmarkEnd w:id="660"/>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5" w:id="661"/>
          <w:p>
            <w:pPr>
              <w:spacing w:after="20"/>
              <w:ind w:left="20"/>
              <w:jc w:val="both"/>
            </w:pPr>
            <w:r>
              <w:rPr>
                <w:rFonts w:ascii="Times New Roman"/>
                <w:b w:val="false"/>
                <w:i w:val="false"/>
                <w:color w:val="000000"/>
                <w:sz w:val="20"/>
              </w:rPr>
              <w:t>
Образование</w:t>
            </w:r>
          </w:p>
          <w:bookmarkEnd w:id="661"/>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учет и аудит либо финансы)</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662"/>
          <w:p>
            <w:pPr>
              <w:spacing w:after="20"/>
              <w:ind w:left="20"/>
              <w:jc w:val="both"/>
            </w:pPr>
            <w:r>
              <w:rPr>
                <w:rFonts w:ascii="Times New Roman"/>
                <w:b w:val="false"/>
                <w:i w:val="false"/>
                <w:color w:val="000000"/>
                <w:sz w:val="20"/>
              </w:rPr>
              <w:t>
Профессиональная компетентность</w:t>
            </w:r>
          </w:p>
          <w:bookmarkEnd w:id="662"/>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нетерпимость к коррупции.</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663"/>
          <w:p>
            <w:pPr>
              <w:spacing w:after="20"/>
              <w:ind w:left="20"/>
              <w:jc w:val="both"/>
            </w:pPr>
            <w:r>
              <w:rPr>
                <w:rFonts w:ascii="Times New Roman"/>
                <w:b w:val="false"/>
                <w:i w:val="false"/>
                <w:color w:val="000000"/>
                <w:sz w:val="20"/>
              </w:rPr>
              <w:t>
Опыт работы</w:t>
            </w:r>
          </w:p>
          <w:bookmarkEnd w:id="663"/>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Опыт работы в области финансов, экономики и бухгалтерского учета.</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664"/>
          <w:p>
            <w:pPr>
              <w:spacing w:after="20"/>
              <w:ind w:left="20"/>
              <w:jc w:val="both"/>
            </w:pPr>
            <w:r>
              <w:rPr>
                <w:rFonts w:ascii="Times New Roman"/>
                <w:b w:val="false"/>
                <w:i w:val="false"/>
                <w:color w:val="000000"/>
                <w:sz w:val="20"/>
              </w:rPr>
              <w:t>
Функциональные обязанности</w:t>
            </w:r>
          </w:p>
          <w:bookmarkEnd w:id="664"/>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за организацией работ, связанных с:</w:t>
            </w:r>
            <w:r>
              <w:br/>
            </w:r>
            <w:r>
              <w:rPr>
                <w:rFonts w:ascii="Times New Roman"/>
                <w:b w:val="false"/>
                <w:i w:val="false"/>
                <w:color w:val="000000"/>
                <w:sz w:val="20"/>
              </w:rPr>
              <w:t>
ведением бухгалтерского учета в Министерстве юстиции Республики Казахстан, а также в подведомственных государственных учреждениях; организацией работ по проведению процедур государственных закупок товаров, работ и услуг по Министерству и соответствующей сводной отчетности, исполнением республиканского бюджета Министерством юстиции, составлением финансовой и бюджетной отчетностей, отчетности по государственным внешним займам, статистической и налоговых отчетов, отчета по оценке эффективности управления государственным имуществом, обеспечением сводной информации по материально-техническому обеспечению Министерства юстиции и территориальных подразделений, сохранностью денежных средств и материальных ценностей.</w:t>
            </w:r>
            <w:r>
              <w:br/>
            </w:r>
            <w:r>
              <w:rPr>
                <w:rFonts w:ascii="Times New Roman"/>
                <w:b w:val="false"/>
                <w:i w:val="false"/>
                <w:color w:val="000000"/>
                <w:sz w:val="20"/>
              </w:rPr>
              <w:t>
Контроль за составлением и рассмотрение финансовых и бюджетных отчетностей подведомственных государственных учреждений; составление и представление консолидированной финансовой и бюджетной отчетности и иные функции, возложенные на него законодательством.</w:t>
            </w:r>
          </w:p>
        </w:tc>
      </w:tr>
    </w:tbl>
    <w:p>
      <w:pPr>
        <w:spacing w:after="0"/>
        <w:ind w:left="0"/>
        <w:jc w:val="left"/>
      </w:pPr>
    </w:p>
    <w:bookmarkStart w:name="z1379" w:id="665"/>
    <w:p>
      <w:pPr>
        <w:spacing w:after="0"/>
        <w:ind w:left="0"/>
        <w:jc w:val="left"/>
      </w:pPr>
      <w:r>
        <w:rPr>
          <w:rFonts w:ascii="Times New Roman"/>
          <w:b/>
          <w:i w:val="false"/>
          <w:color w:val="000000"/>
        </w:rPr>
        <w:t xml:space="preserve"> Руководитель управления экономики и планирования</w:t>
      </w:r>
      <w:r>
        <w:br/>
      </w:r>
      <w:r>
        <w:rPr>
          <w:rFonts w:ascii="Times New Roman"/>
          <w:b/>
          <w:i w:val="false"/>
          <w:color w:val="000000"/>
        </w:rPr>
        <w:t>Департамента экономики и финансов</w:t>
      </w:r>
      <w:r>
        <w:br/>
      </w:r>
      <w:r>
        <w:rPr>
          <w:rFonts w:ascii="Times New Roman"/>
          <w:b/>
          <w:i w:val="false"/>
          <w:color w:val="000000"/>
        </w:rPr>
        <w:t>категория С-3 (1 единица), № 13-1-1</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666"/>
          <w:p>
            <w:pPr>
              <w:spacing w:after="20"/>
              <w:ind w:left="20"/>
              <w:jc w:val="both"/>
            </w:pPr>
            <w:r>
              <w:rPr>
                <w:rFonts w:ascii="Times New Roman"/>
                <w:b w:val="false"/>
                <w:i w:val="false"/>
                <w:color w:val="000000"/>
                <w:sz w:val="20"/>
              </w:rPr>
              <w:t>
Критерий</w:t>
            </w:r>
          </w:p>
          <w:bookmarkEnd w:id="666"/>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667"/>
          <w:p>
            <w:pPr>
              <w:spacing w:after="20"/>
              <w:ind w:left="20"/>
              <w:jc w:val="both"/>
            </w:pPr>
            <w:r>
              <w:rPr>
                <w:rFonts w:ascii="Times New Roman"/>
                <w:b w:val="false"/>
                <w:i w:val="false"/>
                <w:color w:val="000000"/>
                <w:sz w:val="20"/>
              </w:rPr>
              <w:t>
Образование</w:t>
            </w:r>
          </w:p>
          <w:bookmarkEnd w:id="667"/>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менеджмент, учет и аудит либо финансы)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668"/>
          <w:p>
            <w:pPr>
              <w:spacing w:after="20"/>
              <w:ind w:left="20"/>
              <w:jc w:val="both"/>
            </w:pPr>
            <w:r>
              <w:rPr>
                <w:rFonts w:ascii="Times New Roman"/>
                <w:b w:val="false"/>
                <w:i w:val="false"/>
                <w:color w:val="000000"/>
                <w:sz w:val="20"/>
              </w:rPr>
              <w:t>
Профессиональная компетентность</w:t>
            </w:r>
          </w:p>
          <w:bookmarkEnd w:id="668"/>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669"/>
          <w:p>
            <w:pPr>
              <w:spacing w:after="20"/>
              <w:ind w:left="20"/>
              <w:jc w:val="both"/>
            </w:pPr>
            <w:r>
              <w:rPr>
                <w:rFonts w:ascii="Times New Roman"/>
                <w:b w:val="false"/>
                <w:i w:val="false"/>
                <w:color w:val="000000"/>
                <w:sz w:val="20"/>
              </w:rPr>
              <w:t>
Опыт работы</w:t>
            </w:r>
          </w:p>
          <w:bookmarkEnd w:id="669"/>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Опыт работы в области финансов и экономики.</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670"/>
          <w:p>
            <w:pPr>
              <w:spacing w:after="20"/>
              <w:ind w:left="20"/>
              <w:jc w:val="both"/>
            </w:pPr>
            <w:r>
              <w:rPr>
                <w:rFonts w:ascii="Times New Roman"/>
                <w:b w:val="false"/>
                <w:i w:val="false"/>
                <w:color w:val="000000"/>
                <w:sz w:val="20"/>
              </w:rPr>
              <w:t>
Функциональные обязанности</w:t>
            </w:r>
          </w:p>
          <w:bookmarkEnd w:id="670"/>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и разработка, формирование прогноза и проекта бюджета по бюджетным программам системы органов юстиции, включая инвестиционные проекты, государственные и отраслевые программы, подготовка и представление на рассмотрение в установленном порядке проектов планов финансирования по обязательствам и платежам и расчетов к ним.</w:t>
            </w:r>
            <w:r>
              <w:br/>
            </w:r>
            <w:r>
              <w:rPr>
                <w:rFonts w:ascii="Times New Roman"/>
                <w:b w:val="false"/>
                <w:i w:val="false"/>
                <w:color w:val="000000"/>
                <w:sz w:val="20"/>
              </w:rPr>
              <w:t>
Осуществление контроля за:</w:t>
            </w:r>
            <w:r>
              <w:br/>
            </w:r>
            <w:r>
              <w:rPr>
                <w:rFonts w:ascii="Times New Roman"/>
                <w:b w:val="false"/>
                <w:i w:val="false"/>
                <w:color w:val="000000"/>
                <w:sz w:val="20"/>
              </w:rPr>
              <w:t>
правильностью составления индивидуальных планов финансирования подведомственными государственными учреждениями; организацией работы по анализу исполнения республиканского бюджета по системе Министерства юстиции; проведением оценки эффективности деятельности Министерства в пределах компетенции Департамента; рассмотрением результатов финансово-хозяйственной деятельности подведомственных организаций; составлением и подготовкой к утверждению штатных расписаний Министерства юстиции; исполнением поручений, документов находящихся в управлении; иные функции, возложенные на него законодательством.</w:t>
            </w:r>
          </w:p>
        </w:tc>
      </w:tr>
    </w:tbl>
    <w:p>
      <w:pPr>
        <w:spacing w:after="0"/>
        <w:ind w:left="0"/>
        <w:jc w:val="left"/>
      </w:pPr>
    </w:p>
    <w:bookmarkStart w:name="z1387" w:id="671"/>
    <w:p>
      <w:pPr>
        <w:spacing w:after="0"/>
        <w:ind w:left="0"/>
        <w:jc w:val="left"/>
      </w:pPr>
      <w:r>
        <w:rPr>
          <w:rFonts w:ascii="Times New Roman"/>
          <w:b/>
          <w:i w:val="false"/>
          <w:color w:val="000000"/>
        </w:rPr>
        <w:t xml:space="preserve"> Главный эксперт управления экономики и планирования</w:t>
      </w:r>
      <w:r>
        <w:br/>
      </w:r>
      <w:r>
        <w:rPr>
          <w:rFonts w:ascii="Times New Roman"/>
          <w:b/>
          <w:i w:val="false"/>
          <w:color w:val="000000"/>
        </w:rPr>
        <w:t>Департамента экономики и финансов</w:t>
      </w:r>
      <w:r>
        <w:br/>
      </w:r>
      <w:r>
        <w:rPr>
          <w:rFonts w:ascii="Times New Roman"/>
          <w:b/>
          <w:i w:val="false"/>
          <w:color w:val="000000"/>
        </w:rPr>
        <w:t>категория С-4 (6 единиц), № 13-1-2, 13-1-3, 13-1-4, 13-1-5, 13-1-6, 13-1-7</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672"/>
          <w:p>
            <w:pPr>
              <w:spacing w:after="20"/>
              <w:ind w:left="20"/>
              <w:jc w:val="both"/>
            </w:pPr>
            <w:r>
              <w:rPr>
                <w:rFonts w:ascii="Times New Roman"/>
                <w:b w:val="false"/>
                <w:i w:val="false"/>
                <w:color w:val="000000"/>
                <w:sz w:val="20"/>
              </w:rPr>
              <w:t>
Критерий</w:t>
            </w:r>
          </w:p>
          <w:bookmarkEnd w:id="672"/>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673"/>
          <w:p>
            <w:pPr>
              <w:spacing w:after="20"/>
              <w:ind w:left="20"/>
              <w:jc w:val="both"/>
            </w:pPr>
            <w:r>
              <w:rPr>
                <w:rFonts w:ascii="Times New Roman"/>
                <w:b w:val="false"/>
                <w:i w:val="false"/>
                <w:color w:val="000000"/>
                <w:sz w:val="20"/>
              </w:rPr>
              <w:t>
Образование</w:t>
            </w:r>
          </w:p>
          <w:bookmarkEnd w:id="673"/>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менеджмент, учет и аудит либо финансы)</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674"/>
          <w:p>
            <w:pPr>
              <w:spacing w:after="20"/>
              <w:ind w:left="20"/>
              <w:jc w:val="both"/>
            </w:pPr>
            <w:r>
              <w:rPr>
                <w:rFonts w:ascii="Times New Roman"/>
                <w:b w:val="false"/>
                <w:i w:val="false"/>
                <w:color w:val="000000"/>
                <w:sz w:val="20"/>
              </w:rPr>
              <w:t>
Профессиональная компетентность</w:t>
            </w:r>
          </w:p>
          <w:bookmarkEnd w:id="674"/>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675"/>
          <w:p>
            <w:pPr>
              <w:spacing w:after="20"/>
              <w:ind w:left="20"/>
              <w:jc w:val="both"/>
            </w:pPr>
            <w:r>
              <w:rPr>
                <w:rFonts w:ascii="Times New Roman"/>
                <w:b w:val="false"/>
                <w:i w:val="false"/>
                <w:color w:val="000000"/>
                <w:sz w:val="20"/>
              </w:rPr>
              <w:t>
Опыт работы</w:t>
            </w:r>
          </w:p>
          <w:bookmarkEnd w:id="675"/>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Опыт работы в области финансов и экономики.</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676"/>
          <w:p>
            <w:pPr>
              <w:spacing w:after="20"/>
              <w:ind w:left="20"/>
              <w:jc w:val="both"/>
            </w:pPr>
            <w:r>
              <w:rPr>
                <w:rFonts w:ascii="Times New Roman"/>
                <w:b w:val="false"/>
                <w:i w:val="false"/>
                <w:color w:val="000000"/>
                <w:sz w:val="20"/>
              </w:rPr>
              <w:t>
Функциональные обязанности</w:t>
            </w:r>
          </w:p>
          <w:bookmarkEnd w:id="676"/>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w:t>
            </w:r>
            <w:r>
              <w:br/>
            </w:r>
            <w:r>
              <w:rPr>
                <w:rFonts w:ascii="Times New Roman"/>
                <w:b w:val="false"/>
                <w:i w:val="false"/>
                <w:color w:val="000000"/>
                <w:sz w:val="20"/>
              </w:rPr>
              <w:t>
формированию прогноза и проекта бюджета по бюджетным программам системы органов юстиции, включая инвестиционные проекты, государственные и отраслевые программы; подготовке и представлению на рассмотрение в установленном порядке проектов планов финансирования по обязательствам и платежам и расчетов к ним; составлению индивидуальных планов финансирования подведомственными государственными учреждениями; анализу исполнения республиканского бюджета по системе Министерства юстиции, проведению оценки эффективности деятельности Министерства в пределах компетенции Департамента; рассмотрению результатов деятельности подведомственных организаций и подготовке к утверждению планов развития, отчетов по исполнению планов развития некоторых из них; составлению сводных отчетов о кредиторской и дебиторской задолженности по системе Министерства юстиции; подготовке к утверждению штатных расписаний подведомственных государственных учреждений; иные функции, возложенные на него законодательством.</w:t>
            </w:r>
          </w:p>
        </w:tc>
      </w:tr>
    </w:tbl>
    <w:p>
      <w:pPr>
        <w:spacing w:after="0"/>
        <w:ind w:left="0"/>
        <w:jc w:val="left"/>
      </w:pPr>
    </w:p>
    <w:bookmarkStart w:name="z1395" w:id="677"/>
    <w:p>
      <w:pPr>
        <w:spacing w:after="0"/>
        <w:ind w:left="0"/>
        <w:jc w:val="left"/>
      </w:pPr>
      <w:r>
        <w:rPr>
          <w:rFonts w:ascii="Times New Roman"/>
          <w:b/>
          <w:i w:val="false"/>
          <w:color w:val="000000"/>
        </w:rPr>
        <w:t xml:space="preserve"> Главный эксперт управления экономики и планирования</w:t>
      </w:r>
      <w:r>
        <w:br/>
      </w:r>
      <w:r>
        <w:rPr>
          <w:rFonts w:ascii="Times New Roman"/>
          <w:b/>
          <w:i w:val="false"/>
          <w:color w:val="000000"/>
        </w:rPr>
        <w:t>Департамента экономики и финансов</w:t>
      </w:r>
      <w:r>
        <w:br/>
      </w:r>
      <w:r>
        <w:rPr>
          <w:rFonts w:ascii="Times New Roman"/>
          <w:b/>
          <w:i w:val="false"/>
          <w:color w:val="000000"/>
        </w:rPr>
        <w:t>категория С-4 (1 единица), № 13-1-8</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5"/>
        <w:gridCol w:w="12065"/>
      </w:tblGrid>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678"/>
          <w:p>
            <w:pPr>
              <w:spacing w:after="20"/>
              <w:ind w:left="20"/>
              <w:jc w:val="both"/>
            </w:pPr>
            <w:r>
              <w:rPr>
                <w:rFonts w:ascii="Times New Roman"/>
                <w:b w:val="false"/>
                <w:i w:val="false"/>
                <w:color w:val="000000"/>
                <w:sz w:val="20"/>
              </w:rPr>
              <w:t>
Критерий</w:t>
            </w:r>
          </w:p>
          <w:bookmarkEnd w:id="678"/>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679"/>
          <w:p>
            <w:pPr>
              <w:spacing w:after="20"/>
              <w:ind w:left="20"/>
              <w:jc w:val="both"/>
            </w:pPr>
            <w:r>
              <w:rPr>
                <w:rFonts w:ascii="Times New Roman"/>
                <w:b w:val="false"/>
                <w:i w:val="false"/>
                <w:color w:val="000000"/>
                <w:sz w:val="20"/>
              </w:rPr>
              <w:t>
Образование</w:t>
            </w:r>
          </w:p>
          <w:bookmarkEnd w:id="679"/>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менеджмент, учет и аудит либо финансы)</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680"/>
          <w:p>
            <w:pPr>
              <w:spacing w:after="20"/>
              <w:ind w:left="20"/>
              <w:jc w:val="both"/>
            </w:pPr>
            <w:r>
              <w:rPr>
                <w:rFonts w:ascii="Times New Roman"/>
                <w:b w:val="false"/>
                <w:i w:val="false"/>
                <w:color w:val="000000"/>
                <w:sz w:val="20"/>
              </w:rPr>
              <w:t>
Профессиональная компетентность</w:t>
            </w:r>
          </w:p>
          <w:bookmarkEnd w:id="680"/>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681"/>
          <w:p>
            <w:pPr>
              <w:spacing w:after="20"/>
              <w:ind w:left="20"/>
              <w:jc w:val="both"/>
            </w:pPr>
            <w:r>
              <w:rPr>
                <w:rFonts w:ascii="Times New Roman"/>
                <w:b w:val="false"/>
                <w:i w:val="false"/>
                <w:color w:val="000000"/>
                <w:sz w:val="20"/>
              </w:rPr>
              <w:t>
Опыт работы</w:t>
            </w:r>
          </w:p>
          <w:bookmarkEnd w:id="681"/>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Опыт работы в области финансов и экономики.</w:t>
            </w:r>
          </w:p>
        </w:tc>
      </w:tr>
      <w:tr>
        <w:trPr>
          <w:trHeight w:val="30" w:hRule="atLeast"/>
        </w:trPr>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682"/>
          <w:p>
            <w:pPr>
              <w:spacing w:after="20"/>
              <w:ind w:left="20"/>
              <w:jc w:val="both"/>
            </w:pPr>
            <w:r>
              <w:rPr>
                <w:rFonts w:ascii="Times New Roman"/>
                <w:b w:val="false"/>
                <w:i w:val="false"/>
                <w:color w:val="000000"/>
                <w:sz w:val="20"/>
              </w:rPr>
              <w:t>
Функциональные обязанности</w:t>
            </w:r>
          </w:p>
          <w:bookmarkEnd w:id="682"/>
        </w:tc>
        <w:tc>
          <w:tcPr>
            <w:tcW w:w="1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w:t>
            </w:r>
            <w:r>
              <w:br/>
            </w:r>
            <w:r>
              <w:rPr>
                <w:rFonts w:ascii="Times New Roman"/>
                <w:b w:val="false"/>
                <w:i w:val="false"/>
                <w:color w:val="000000"/>
                <w:sz w:val="20"/>
              </w:rPr>
              <w:t>
формированию прогноза и проекта бюджета по бюджетным программам системы органов юстиции, включая инвестиционные проекты, государственные и отраслевые программы; подготовке и представлению на рассмотрение в установленном порядке проектов планов финансирования по обязательствам и платежам и расчетов к ним; составлению индивидуальных планов финансирования подведомственными государственными учреждениями; анализу исполнения республиканского бюджета по системе Министерства юстиции, проведению оценки эффективности деятельности Министерства в пределах компетенции Департамента; подготовке к утверждению штатных расписаний подведомственных государственных учреждений.</w:t>
            </w:r>
            <w:r>
              <w:br/>
            </w:r>
            <w:r>
              <w:rPr>
                <w:rFonts w:ascii="Times New Roman"/>
                <w:b w:val="false"/>
                <w:i w:val="false"/>
                <w:color w:val="000000"/>
                <w:sz w:val="20"/>
              </w:rPr>
              <w:t>
Осуществляет разработку, рассмотрение и согласование нормативно-правовых актов по сфере деятельности; готовит ответы на запросы депутатов Парламента Республики Казахстан и иные обращения, поступающие в Министерство юстиции Республики Казахстан; принимает участие в составе рабочих групп по разработке нормативных правовых актов, регулирующих вопросы входящие в компетенцию департамента.</w:t>
            </w:r>
          </w:p>
        </w:tc>
      </w:tr>
    </w:tbl>
    <w:p>
      <w:pPr>
        <w:spacing w:after="0"/>
        <w:ind w:left="0"/>
        <w:jc w:val="left"/>
      </w:pPr>
    </w:p>
    <w:bookmarkStart w:name="z1403" w:id="683"/>
    <w:p>
      <w:pPr>
        <w:spacing w:after="0"/>
        <w:ind w:left="0"/>
        <w:jc w:val="left"/>
      </w:pPr>
      <w:r>
        <w:rPr>
          <w:rFonts w:ascii="Times New Roman"/>
          <w:b/>
          <w:i w:val="false"/>
          <w:color w:val="000000"/>
        </w:rPr>
        <w:t xml:space="preserve"> Эксперт управления экономики и планирования</w:t>
      </w:r>
      <w:r>
        <w:br/>
      </w:r>
      <w:r>
        <w:rPr>
          <w:rFonts w:ascii="Times New Roman"/>
          <w:b/>
          <w:i w:val="false"/>
          <w:color w:val="000000"/>
        </w:rPr>
        <w:t>Департамента экономики и финансов</w:t>
      </w:r>
      <w:r>
        <w:br/>
      </w:r>
      <w:r>
        <w:rPr>
          <w:rFonts w:ascii="Times New Roman"/>
          <w:b/>
          <w:i w:val="false"/>
          <w:color w:val="000000"/>
        </w:rPr>
        <w:t>категория С-5 (2 единицы), № 13-1-9, №13-1-10</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12088"/>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684"/>
          <w:p>
            <w:pPr>
              <w:spacing w:after="20"/>
              <w:ind w:left="20"/>
              <w:jc w:val="both"/>
            </w:pPr>
            <w:r>
              <w:rPr>
                <w:rFonts w:ascii="Times New Roman"/>
                <w:b w:val="false"/>
                <w:i w:val="false"/>
                <w:color w:val="000000"/>
                <w:sz w:val="20"/>
              </w:rPr>
              <w:t>
Критерий</w:t>
            </w:r>
          </w:p>
          <w:bookmarkEnd w:id="684"/>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685"/>
          <w:p>
            <w:pPr>
              <w:spacing w:after="20"/>
              <w:ind w:left="20"/>
              <w:jc w:val="both"/>
            </w:pPr>
            <w:r>
              <w:rPr>
                <w:rFonts w:ascii="Times New Roman"/>
                <w:b w:val="false"/>
                <w:i w:val="false"/>
                <w:color w:val="000000"/>
                <w:sz w:val="20"/>
              </w:rPr>
              <w:t>
Образование</w:t>
            </w:r>
          </w:p>
          <w:bookmarkEnd w:id="685"/>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менеджмент, учет и аудит либо финансы)</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686"/>
          <w:p>
            <w:pPr>
              <w:spacing w:after="20"/>
              <w:ind w:left="20"/>
              <w:jc w:val="both"/>
            </w:pPr>
            <w:r>
              <w:rPr>
                <w:rFonts w:ascii="Times New Roman"/>
                <w:b w:val="false"/>
                <w:i w:val="false"/>
                <w:color w:val="000000"/>
                <w:sz w:val="20"/>
              </w:rPr>
              <w:t>
Профессиональная компетентность</w:t>
            </w:r>
          </w:p>
          <w:bookmarkEnd w:id="686"/>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9" w:id="687"/>
          <w:p>
            <w:pPr>
              <w:spacing w:after="20"/>
              <w:ind w:left="20"/>
              <w:jc w:val="both"/>
            </w:pPr>
            <w:r>
              <w:rPr>
                <w:rFonts w:ascii="Times New Roman"/>
                <w:b w:val="false"/>
                <w:i w:val="false"/>
                <w:color w:val="000000"/>
                <w:sz w:val="20"/>
              </w:rPr>
              <w:t>
Опыт работы</w:t>
            </w:r>
          </w:p>
          <w:bookmarkEnd w:id="687"/>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688"/>
          <w:p>
            <w:pPr>
              <w:spacing w:after="20"/>
              <w:ind w:left="20"/>
              <w:jc w:val="both"/>
            </w:pPr>
            <w:r>
              <w:rPr>
                <w:rFonts w:ascii="Times New Roman"/>
                <w:b w:val="false"/>
                <w:i w:val="false"/>
                <w:color w:val="000000"/>
                <w:sz w:val="20"/>
              </w:rPr>
              <w:t>
Функциональные обязанности</w:t>
            </w:r>
          </w:p>
          <w:bookmarkEnd w:id="688"/>
        </w:tc>
        <w:tc>
          <w:tcPr>
            <w:tcW w:w="1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формирование прогноза и проекта бюджета по отдельным бюджетным программам, подготовка в установленном порядке проектов плана финансирования по обязательствам и платежам, а также расчетов к ним по отдельным бюджетным программам; анализ исполнения республиканского бюджета по системе Министерства юстиции, проведение оценки эффективности деятельности Министерства в пределах компетенции Департамента; рассмотрение результатов деятельности подведомственных организаций и подготовке к утверждению планов развития, отчетов по исполнению планов развития некоторых из них; составление ежемесячных отчетов по исполнению республиканских бюджетных программ по Министерству юстиции; рассмотрение обращений граждан, заявлений граждан и юридических лиц; иные функции, возложенные на него законодательством.</w:t>
            </w:r>
          </w:p>
        </w:tc>
      </w:tr>
    </w:tbl>
    <w:p>
      <w:pPr>
        <w:spacing w:after="0"/>
        <w:ind w:left="0"/>
        <w:jc w:val="left"/>
      </w:pPr>
    </w:p>
    <w:bookmarkStart w:name="z1411" w:id="689"/>
    <w:p>
      <w:pPr>
        <w:spacing w:after="0"/>
        <w:ind w:left="0"/>
        <w:jc w:val="left"/>
      </w:pPr>
      <w:r>
        <w:rPr>
          <w:rFonts w:ascii="Times New Roman"/>
          <w:b/>
          <w:i w:val="false"/>
          <w:color w:val="000000"/>
        </w:rPr>
        <w:t xml:space="preserve"> Руководитель управления бухгалтерского учета и отчетности</w:t>
      </w:r>
      <w:r>
        <w:br/>
      </w:r>
      <w:r>
        <w:rPr>
          <w:rFonts w:ascii="Times New Roman"/>
          <w:b/>
          <w:i w:val="false"/>
          <w:color w:val="000000"/>
        </w:rPr>
        <w:t xml:space="preserve">Департамента экономики и финансов </w:t>
      </w:r>
      <w:r>
        <w:br/>
      </w:r>
      <w:r>
        <w:rPr>
          <w:rFonts w:ascii="Times New Roman"/>
          <w:b/>
          <w:i w:val="false"/>
          <w:color w:val="000000"/>
        </w:rPr>
        <w:t>Категория С-3 (1 единица), № 13-2-1</w:t>
      </w:r>
    </w:p>
    <w:bookmarkEnd w:id="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
        <w:gridCol w:w="12105"/>
      </w:tblGrid>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690"/>
          <w:p>
            <w:pPr>
              <w:spacing w:after="20"/>
              <w:ind w:left="20"/>
              <w:jc w:val="both"/>
            </w:pPr>
            <w:r>
              <w:rPr>
                <w:rFonts w:ascii="Times New Roman"/>
                <w:b w:val="false"/>
                <w:i w:val="false"/>
                <w:color w:val="000000"/>
                <w:sz w:val="20"/>
              </w:rPr>
              <w:t>
Критерий</w:t>
            </w:r>
          </w:p>
          <w:bookmarkEnd w:id="690"/>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691"/>
          <w:p>
            <w:pPr>
              <w:spacing w:after="20"/>
              <w:ind w:left="20"/>
              <w:jc w:val="both"/>
            </w:pPr>
            <w:r>
              <w:rPr>
                <w:rFonts w:ascii="Times New Roman"/>
                <w:b w:val="false"/>
                <w:i w:val="false"/>
                <w:color w:val="000000"/>
                <w:sz w:val="20"/>
              </w:rPr>
              <w:t>
Образование</w:t>
            </w:r>
          </w:p>
          <w:bookmarkEnd w:id="691"/>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менеджмент, учет и аудит либо финансы)</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692"/>
          <w:p>
            <w:pPr>
              <w:spacing w:after="20"/>
              <w:ind w:left="20"/>
              <w:jc w:val="both"/>
            </w:pPr>
            <w:r>
              <w:rPr>
                <w:rFonts w:ascii="Times New Roman"/>
                <w:b w:val="false"/>
                <w:i w:val="false"/>
                <w:color w:val="000000"/>
                <w:sz w:val="20"/>
              </w:rPr>
              <w:t>
Профессиональная компетентность</w:t>
            </w:r>
          </w:p>
          <w:bookmarkEnd w:id="692"/>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"Об акционерных обществах"</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нетерпимость к коррупции;</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693"/>
          <w:p>
            <w:pPr>
              <w:spacing w:after="20"/>
              <w:ind w:left="20"/>
              <w:jc w:val="both"/>
            </w:pPr>
            <w:r>
              <w:rPr>
                <w:rFonts w:ascii="Times New Roman"/>
                <w:b w:val="false"/>
                <w:i w:val="false"/>
                <w:color w:val="000000"/>
                <w:sz w:val="20"/>
              </w:rPr>
              <w:t>
Опыт работы</w:t>
            </w:r>
          </w:p>
          <w:bookmarkEnd w:id="693"/>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Опыт работы в области финансов и экономики. </w:t>
            </w:r>
          </w:p>
        </w:tc>
      </w:tr>
      <w:tr>
        <w:trPr>
          <w:trHeight w:val="30" w:hRule="atLeast"/>
        </w:trPr>
        <w:tc>
          <w:tcPr>
            <w:tcW w:w="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694"/>
          <w:p>
            <w:pPr>
              <w:spacing w:after="20"/>
              <w:ind w:left="20"/>
              <w:jc w:val="both"/>
            </w:pPr>
            <w:r>
              <w:rPr>
                <w:rFonts w:ascii="Times New Roman"/>
                <w:b w:val="false"/>
                <w:i w:val="false"/>
                <w:color w:val="000000"/>
                <w:sz w:val="20"/>
              </w:rPr>
              <w:t>
Функциональные обязанности</w:t>
            </w:r>
          </w:p>
          <w:bookmarkEnd w:id="694"/>
        </w:tc>
        <w:tc>
          <w:tcPr>
            <w:tcW w:w="1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Организует работы по: </w:t>
            </w:r>
            <w:r>
              <w:br/>
            </w:r>
            <w:r>
              <w:rPr>
                <w:rFonts w:ascii="Times New Roman"/>
                <w:b w:val="false"/>
                <w:i w:val="false"/>
                <w:color w:val="000000"/>
                <w:sz w:val="20"/>
              </w:rPr>
              <w:t xml:space="preserve">обеспечению полной и достоверной информацией в сфере бухгалтерского учета и финансовой отчетности, исполнению республиканского бюджета Министерством юстиции, контроль над исполнением договорных обязательств; состояния взаиморасчетов с организациями, государственными учреждениями и лицами, сохранностью денежных средств и материальных ценностей, составлению годовой и полугодовой финансовой и бюджетной отчетности по бюджетным программ Министерства юстиции. </w:t>
            </w:r>
            <w:r>
              <w:br/>
            </w:r>
            <w:r>
              <w:rPr>
                <w:rFonts w:ascii="Times New Roman"/>
                <w:b w:val="false"/>
                <w:i w:val="false"/>
                <w:color w:val="000000"/>
                <w:sz w:val="20"/>
              </w:rPr>
              <w:t xml:space="preserve">
Контроль за составлением и рассмотрение финансовых и бюджетных отчетностей подведомственных государственных учреждений, составление и представление консолидированной финансовой и бюджетной отчетности и иные функции, возложенные на него законодательством. </w:t>
            </w:r>
          </w:p>
        </w:tc>
      </w:tr>
    </w:tbl>
    <w:p>
      <w:pPr>
        <w:spacing w:after="0"/>
        <w:ind w:left="0"/>
        <w:jc w:val="left"/>
      </w:pPr>
    </w:p>
    <w:bookmarkStart w:name="z1419" w:id="695"/>
    <w:p>
      <w:pPr>
        <w:spacing w:after="0"/>
        <w:ind w:left="0"/>
        <w:jc w:val="left"/>
      </w:pPr>
      <w:r>
        <w:rPr>
          <w:rFonts w:ascii="Times New Roman"/>
          <w:b/>
          <w:i w:val="false"/>
          <w:color w:val="000000"/>
        </w:rPr>
        <w:t xml:space="preserve"> Главный эксперт управления бухгалтерского учета и отчетности</w:t>
      </w:r>
      <w:r>
        <w:br/>
      </w:r>
      <w:r>
        <w:rPr>
          <w:rFonts w:ascii="Times New Roman"/>
          <w:b/>
          <w:i w:val="false"/>
          <w:color w:val="000000"/>
        </w:rPr>
        <w:t>Департамента экономики и финансов</w:t>
      </w:r>
      <w:r>
        <w:br/>
      </w:r>
      <w:r>
        <w:rPr>
          <w:rFonts w:ascii="Times New Roman"/>
          <w:b/>
          <w:i w:val="false"/>
          <w:color w:val="000000"/>
        </w:rPr>
        <w:t>Категория С-4 (4 единиц), № 13-2-2, 13-2-3, 13-2-4, 13-2-5</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696"/>
          <w:p>
            <w:pPr>
              <w:spacing w:after="20"/>
              <w:ind w:left="20"/>
              <w:jc w:val="both"/>
            </w:pPr>
            <w:r>
              <w:rPr>
                <w:rFonts w:ascii="Times New Roman"/>
                <w:b w:val="false"/>
                <w:i w:val="false"/>
                <w:color w:val="000000"/>
                <w:sz w:val="20"/>
              </w:rPr>
              <w:t>
Критерий</w:t>
            </w:r>
          </w:p>
          <w:bookmarkEnd w:id="696"/>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697"/>
          <w:p>
            <w:pPr>
              <w:spacing w:after="20"/>
              <w:ind w:left="20"/>
              <w:jc w:val="both"/>
            </w:pPr>
            <w:r>
              <w:rPr>
                <w:rFonts w:ascii="Times New Roman"/>
                <w:b w:val="false"/>
                <w:i w:val="false"/>
                <w:color w:val="000000"/>
                <w:sz w:val="20"/>
              </w:rPr>
              <w:t>
Образование</w:t>
            </w:r>
          </w:p>
          <w:bookmarkEnd w:id="697"/>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менеджмент, учет и аудит либо финансы)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4" w:id="698"/>
          <w:p>
            <w:pPr>
              <w:spacing w:after="20"/>
              <w:ind w:left="20"/>
              <w:jc w:val="both"/>
            </w:pPr>
            <w:r>
              <w:rPr>
                <w:rFonts w:ascii="Times New Roman"/>
                <w:b w:val="false"/>
                <w:i w:val="false"/>
                <w:color w:val="000000"/>
                <w:sz w:val="20"/>
              </w:rPr>
              <w:t>
Профессиональная компетентность</w:t>
            </w:r>
          </w:p>
          <w:bookmarkEnd w:id="698"/>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699"/>
          <w:p>
            <w:pPr>
              <w:spacing w:after="20"/>
              <w:ind w:left="20"/>
              <w:jc w:val="both"/>
            </w:pPr>
            <w:r>
              <w:rPr>
                <w:rFonts w:ascii="Times New Roman"/>
                <w:b w:val="false"/>
                <w:i w:val="false"/>
                <w:color w:val="000000"/>
                <w:sz w:val="20"/>
              </w:rPr>
              <w:t>
Опыт работы</w:t>
            </w:r>
          </w:p>
          <w:bookmarkEnd w:id="699"/>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Опыт работы в области финансов и экономики.</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700"/>
          <w:p>
            <w:pPr>
              <w:spacing w:after="20"/>
              <w:ind w:left="20"/>
              <w:jc w:val="both"/>
            </w:pPr>
            <w:r>
              <w:rPr>
                <w:rFonts w:ascii="Times New Roman"/>
                <w:b w:val="false"/>
                <w:i w:val="false"/>
                <w:color w:val="000000"/>
                <w:sz w:val="20"/>
              </w:rPr>
              <w:t>
Функциональные обязанности</w:t>
            </w:r>
          </w:p>
          <w:bookmarkEnd w:id="700"/>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работу по: </w:t>
            </w:r>
            <w:r>
              <w:br/>
            </w:r>
            <w:r>
              <w:rPr>
                <w:rFonts w:ascii="Times New Roman"/>
                <w:b w:val="false"/>
                <w:i w:val="false"/>
                <w:color w:val="000000"/>
                <w:sz w:val="20"/>
              </w:rPr>
              <w:t>
обеспечению полной и достоверной информацией в сфере бухгалтерского учета и финансовой отчетности, исполнению республиканского бюджета Министерством юстиции, контроль над исполнением договорных обязательств; состояния взаиморасчетов с организациями, государственными учреждениями и лицами, сохранностью денежных средств и материальных ценностей, составлению сводных форм годовой и полугодовой финансовой и бюджетной отчетности по бюджетным программ Министерства юстиции. Контроль за составлением и рассмотрение полугодовых, годовых финансовых и бюджетных отчетностей подведомственных государственных учреждений, составление и представление консолидированной финансовой и бюджетной отчетности, статистической и налоговых отчетов и иные функции, возложенные на него законодательством.</w:t>
            </w:r>
          </w:p>
        </w:tc>
      </w:tr>
    </w:tbl>
    <w:p>
      <w:pPr>
        <w:spacing w:after="0"/>
        <w:ind w:left="0"/>
        <w:jc w:val="left"/>
      </w:pPr>
    </w:p>
    <w:bookmarkStart w:name="z1427" w:id="701"/>
    <w:p>
      <w:pPr>
        <w:spacing w:after="0"/>
        <w:ind w:left="0"/>
        <w:jc w:val="left"/>
      </w:pPr>
      <w:r>
        <w:rPr>
          <w:rFonts w:ascii="Times New Roman"/>
          <w:b/>
          <w:i w:val="false"/>
          <w:color w:val="000000"/>
        </w:rPr>
        <w:t xml:space="preserve"> Эксперт управления бухгалтерского учета и отчетности</w:t>
      </w:r>
      <w:r>
        <w:br/>
      </w:r>
      <w:r>
        <w:rPr>
          <w:rFonts w:ascii="Times New Roman"/>
          <w:b/>
          <w:i w:val="false"/>
          <w:color w:val="000000"/>
        </w:rPr>
        <w:t>Департамента экономики и финансов</w:t>
      </w:r>
      <w:r>
        <w:br/>
      </w:r>
      <w:r>
        <w:rPr>
          <w:rFonts w:ascii="Times New Roman"/>
          <w:b/>
          <w:i w:val="false"/>
          <w:color w:val="000000"/>
        </w:rPr>
        <w:t>Категория С-5 (4 единицы), № 13-2-6, 13-2-7, 13-2-8, 13-2-9</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12072"/>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702"/>
          <w:p>
            <w:pPr>
              <w:spacing w:after="20"/>
              <w:ind w:left="20"/>
              <w:jc w:val="both"/>
            </w:pPr>
            <w:r>
              <w:rPr>
                <w:rFonts w:ascii="Times New Roman"/>
                <w:b w:val="false"/>
                <w:i w:val="false"/>
                <w:color w:val="000000"/>
                <w:sz w:val="20"/>
              </w:rPr>
              <w:t>
Критерий</w:t>
            </w:r>
          </w:p>
          <w:bookmarkEnd w:id="702"/>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703"/>
          <w:p>
            <w:pPr>
              <w:spacing w:after="20"/>
              <w:ind w:left="20"/>
              <w:jc w:val="both"/>
            </w:pPr>
            <w:r>
              <w:rPr>
                <w:rFonts w:ascii="Times New Roman"/>
                <w:b w:val="false"/>
                <w:i w:val="false"/>
                <w:color w:val="000000"/>
                <w:sz w:val="20"/>
              </w:rPr>
              <w:t>
Образование</w:t>
            </w:r>
          </w:p>
          <w:bookmarkEnd w:id="703"/>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менеджмент, учет и аудит либо финансы)</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704"/>
          <w:p>
            <w:pPr>
              <w:spacing w:after="20"/>
              <w:ind w:left="20"/>
              <w:jc w:val="both"/>
            </w:pPr>
            <w:r>
              <w:rPr>
                <w:rFonts w:ascii="Times New Roman"/>
                <w:b w:val="false"/>
                <w:i w:val="false"/>
                <w:color w:val="000000"/>
                <w:sz w:val="20"/>
              </w:rPr>
              <w:t>
Профессиональная компетентность</w:t>
            </w:r>
          </w:p>
          <w:bookmarkEnd w:id="704"/>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бухгалтерском учете и финансовой отчетности"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Нормативные правовые акты согласно программе тестирования на знание законодательства Республики Казахстан.</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705"/>
          <w:p>
            <w:pPr>
              <w:spacing w:after="20"/>
              <w:ind w:left="20"/>
              <w:jc w:val="both"/>
            </w:pPr>
            <w:r>
              <w:rPr>
                <w:rFonts w:ascii="Times New Roman"/>
                <w:b w:val="false"/>
                <w:i w:val="false"/>
                <w:color w:val="000000"/>
                <w:sz w:val="20"/>
              </w:rPr>
              <w:t>
Опыт работы</w:t>
            </w:r>
          </w:p>
          <w:bookmarkEnd w:id="705"/>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4" w:id="706"/>
          <w:p>
            <w:pPr>
              <w:spacing w:after="20"/>
              <w:ind w:left="20"/>
              <w:jc w:val="both"/>
            </w:pPr>
            <w:r>
              <w:rPr>
                <w:rFonts w:ascii="Times New Roman"/>
                <w:b w:val="false"/>
                <w:i w:val="false"/>
                <w:color w:val="000000"/>
                <w:sz w:val="20"/>
              </w:rPr>
              <w:t>
Функциональные обязанности</w:t>
            </w:r>
          </w:p>
          <w:bookmarkEnd w:id="706"/>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работу по:</w:t>
            </w:r>
            <w:r>
              <w:br/>
            </w:r>
            <w:r>
              <w:rPr>
                <w:rFonts w:ascii="Times New Roman"/>
                <w:b w:val="false"/>
                <w:i w:val="false"/>
                <w:color w:val="000000"/>
                <w:sz w:val="20"/>
              </w:rPr>
              <w:t>
обеспечению полной и достоверной информацией в сфере бухгалтерского учета и финансовой отчетности, исполнению республиканского бюджета Министерством юстиции, контролю над исполнением договорных обязательств; состоянием расчетов с организациями, государственными учреждениями и лицами, сохранностью денежных средств и материальных ценностей, составлению сводных форм годовой и полугодовой финансовой и бюджетной отчетности по бюджетным программ Министерства юстиции, статистической и налоговых отчетов и иные функции, возложенные на него законодательством.</w:t>
            </w:r>
          </w:p>
        </w:tc>
      </w:tr>
    </w:tbl>
    <w:p>
      <w:pPr>
        <w:spacing w:after="0"/>
        <w:ind w:left="0"/>
        <w:jc w:val="left"/>
      </w:pPr>
    </w:p>
    <w:bookmarkStart w:name="z1435" w:id="707"/>
    <w:p>
      <w:pPr>
        <w:spacing w:after="0"/>
        <w:ind w:left="0"/>
        <w:jc w:val="left"/>
      </w:pPr>
      <w:r>
        <w:rPr>
          <w:rFonts w:ascii="Times New Roman"/>
          <w:b/>
          <w:i w:val="false"/>
          <w:color w:val="000000"/>
        </w:rPr>
        <w:t xml:space="preserve"> Руководитель управления государственных закупок</w:t>
      </w:r>
      <w:r>
        <w:br/>
      </w:r>
      <w:r>
        <w:rPr>
          <w:rFonts w:ascii="Times New Roman"/>
          <w:b/>
          <w:i w:val="false"/>
          <w:color w:val="000000"/>
        </w:rPr>
        <w:t xml:space="preserve">Департамента экономики и финансов </w:t>
      </w:r>
      <w:r>
        <w:br/>
      </w:r>
      <w:r>
        <w:rPr>
          <w:rFonts w:ascii="Times New Roman"/>
          <w:b/>
          <w:i w:val="false"/>
          <w:color w:val="000000"/>
        </w:rPr>
        <w:t>Категория С-3 (1 единица), № 13-3-1</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708"/>
          <w:p>
            <w:pPr>
              <w:spacing w:after="20"/>
              <w:ind w:left="20"/>
              <w:jc w:val="both"/>
            </w:pPr>
            <w:r>
              <w:rPr>
                <w:rFonts w:ascii="Times New Roman"/>
                <w:b w:val="false"/>
                <w:i w:val="false"/>
                <w:color w:val="000000"/>
                <w:sz w:val="20"/>
              </w:rPr>
              <w:t>
Критерий</w:t>
            </w:r>
          </w:p>
          <w:bookmarkEnd w:id="708"/>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709"/>
          <w:p>
            <w:pPr>
              <w:spacing w:after="20"/>
              <w:ind w:left="20"/>
              <w:jc w:val="both"/>
            </w:pPr>
            <w:r>
              <w:rPr>
                <w:rFonts w:ascii="Times New Roman"/>
                <w:b w:val="false"/>
                <w:i w:val="false"/>
                <w:color w:val="000000"/>
                <w:sz w:val="20"/>
              </w:rPr>
              <w:t>
Образование</w:t>
            </w:r>
          </w:p>
          <w:bookmarkEnd w:id="709"/>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менеджмент, учет и аудит либо финансы)</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10"/>
          <w:p>
            <w:pPr>
              <w:spacing w:after="20"/>
              <w:ind w:left="20"/>
              <w:jc w:val="both"/>
            </w:pPr>
            <w:r>
              <w:rPr>
                <w:rFonts w:ascii="Times New Roman"/>
                <w:b w:val="false"/>
                <w:i w:val="false"/>
                <w:color w:val="000000"/>
                <w:sz w:val="20"/>
              </w:rPr>
              <w:t>
Профессиональная компетентность</w:t>
            </w:r>
          </w:p>
          <w:bookmarkEnd w:id="710"/>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1" w:id="711"/>
          <w:p>
            <w:pPr>
              <w:spacing w:after="20"/>
              <w:ind w:left="20"/>
              <w:jc w:val="both"/>
            </w:pPr>
            <w:r>
              <w:rPr>
                <w:rFonts w:ascii="Times New Roman"/>
                <w:b w:val="false"/>
                <w:i w:val="false"/>
                <w:color w:val="000000"/>
                <w:sz w:val="20"/>
              </w:rPr>
              <w:t>
Опыт работы</w:t>
            </w:r>
          </w:p>
          <w:bookmarkEnd w:id="711"/>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xml:space="preserve">
Опыт работы в области финансов и экономики.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712"/>
          <w:p>
            <w:pPr>
              <w:spacing w:after="20"/>
              <w:ind w:left="20"/>
              <w:jc w:val="both"/>
            </w:pPr>
            <w:r>
              <w:rPr>
                <w:rFonts w:ascii="Times New Roman"/>
                <w:b w:val="false"/>
                <w:i w:val="false"/>
                <w:color w:val="000000"/>
                <w:sz w:val="20"/>
              </w:rPr>
              <w:t>
Функциональные обязанности</w:t>
            </w:r>
          </w:p>
          <w:bookmarkEnd w:id="712"/>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организация работы по: проведению процедур государственных закупок товаров, работ и услуг по министерству и соответствующей сводной отчетности, обеспечению составления годового плана государственных закупок Министерства юстиции; обеспечению соблюдения законодательства при осуществлении государственных закупок; иные функции, возложенные на него законодательством.</w:t>
            </w:r>
          </w:p>
        </w:tc>
      </w:tr>
    </w:tbl>
    <w:p>
      <w:pPr>
        <w:spacing w:after="0"/>
        <w:ind w:left="0"/>
        <w:jc w:val="left"/>
      </w:pPr>
    </w:p>
    <w:bookmarkStart w:name="z1443" w:id="713"/>
    <w:p>
      <w:pPr>
        <w:spacing w:after="0"/>
        <w:ind w:left="0"/>
        <w:jc w:val="left"/>
      </w:pPr>
      <w:r>
        <w:rPr>
          <w:rFonts w:ascii="Times New Roman"/>
          <w:b/>
          <w:i w:val="false"/>
          <w:color w:val="000000"/>
        </w:rPr>
        <w:t xml:space="preserve"> Главный эксперт управления государственных закупок</w:t>
      </w:r>
      <w:r>
        <w:br/>
      </w:r>
      <w:r>
        <w:rPr>
          <w:rFonts w:ascii="Times New Roman"/>
          <w:b/>
          <w:i w:val="false"/>
          <w:color w:val="000000"/>
        </w:rPr>
        <w:t>Департамента экономики и финансов</w:t>
      </w:r>
      <w:r>
        <w:br/>
      </w:r>
      <w:r>
        <w:rPr>
          <w:rFonts w:ascii="Times New Roman"/>
          <w:b/>
          <w:i w:val="false"/>
          <w:color w:val="000000"/>
        </w:rPr>
        <w:t>Категория С-4 (2 единицы), № 13-3-2, 13-3-3</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714"/>
          <w:p>
            <w:pPr>
              <w:spacing w:after="20"/>
              <w:ind w:left="20"/>
              <w:jc w:val="both"/>
            </w:pPr>
            <w:r>
              <w:rPr>
                <w:rFonts w:ascii="Times New Roman"/>
                <w:b w:val="false"/>
                <w:i w:val="false"/>
                <w:color w:val="000000"/>
                <w:sz w:val="20"/>
              </w:rPr>
              <w:t>
Критерий</w:t>
            </w:r>
          </w:p>
          <w:bookmarkEnd w:id="714"/>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715"/>
          <w:p>
            <w:pPr>
              <w:spacing w:after="20"/>
              <w:ind w:left="20"/>
              <w:jc w:val="both"/>
            </w:pPr>
            <w:r>
              <w:rPr>
                <w:rFonts w:ascii="Times New Roman"/>
                <w:b w:val="false"/>
                <w:i w:val="false"/>
                <w:color w:val="000000"/>
                <w:sz w:val="20"/>
              </w:rPr>
              <w:t>
Образование</w:t>
            </w:r>
          </w:p>
          <w:bookmarkEnd w:id="715"/>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менеджмент, учет и аудит либо финансы)</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716"/>
          <w:p>
            <w:pPr>
              <w:spacing w:after="20"/>
              <w:ind w:left="20"/>
              <w:jc w:val="both"/>
            </w:pPr>
            <w:r>
              <w:rPr>
                <w:rFonts w:ascii="Times New Roman"/>
                <w:b w:val="false"/>
                <w:i w:val="false"/>
                <w:color w:val="000000"/>
                <w:sz w:val="20"/>
              </w:rPr>
              <w:t>
Профессиональная компетентность</w:t>
            </w:r>
          </w:p>
          <w:bookmarkEnd w:id="716"/>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9" w:id="717"/>
          <w:p>
            <w:pPr>
              <w:spacing w:after="20"/>
              <w:ind w:left="20"/>
              <w:jc w:val="both"/>
            </w:pPr>
            <w:r>
              <w:rPr>
                <w:rFonts w:ascii="Times New Roman"/>
                <w:b w:val="false"/>
                <w:i w:val="false"/>
                <w:color w:val="000000"/>
                <w:sz w:val="20"/>
              </w:rPr>
              <w:t>
Опыт работы</w:t>
            </w:r>
          </w:p>
          <w:bookmarkEnd w:id="717"/>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Опыт работы в области финансов и экономики.</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718"/>
          <w:p>
            <w:pPr>
              <w:spacing w:after="20"/>
              <w:ind w:left="20"/>
              <w:jc w:val="both"/>
            </w:pPr>
            <w:r>
              <w:rPr>
                <w:rFonts w:ascii="Times New Roman"/>
                <w:b w:val="false"/>
                <w:i w:val="false"/>
                <w:color w:val="000000"/>
                <w:sz w:val="20"/>
              </w:rPr>
              <w:t>
Функциональные обязанности</w:t>
            </w:r>
          </w:p>
          <w:bookmarkEnd w:id="718"/>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законодательства при осуществлении государственных закупок министерства; проведением комплекса работ, связанных с организацией государственных закупок товаров, работ и услуг по обязательствам и контролем над их исполнением, составление отчетов, анализов, обобщений по вопросам государственных закупок товаров, работ и услуг с учетом подведомственных и территориальных государственных учреждений; формирование плана государственных закупок; иные функции, возложенные на него законодательством. Обеспечение размещения информации по государственным закупкам на ведомственном интернет – ресурсе.</w:t>
            </w:r>
          </w:p>
        </w:tc>
      </w:tr>
    </w:tbl>
    <w:p>
      <w:pPr>
        <w:spacing w:after="0"/>
        <w:ind w:left="0"/>
        <w:jc w:val="left"/>
      </w:pPr>
    </w:p>
    <w:bookmarkStart w:name="z1451" w:id="719"/>
    <w:p>
      <w:pPr>
        <w:spacing w:after="0"/>
        <w:ind w:left="0"/>
        <w:jc w:val="left"/>
      </w:pPr>
      <w:r>
        <w:rPr>
          <w:rFonts w:ascii="Times New Roman"/>
          <w:b/>
          <w:i w:val="false"/>
          <w:color w:val="000000"/>
        </w:rPr>
        <w:t xml:space="preserve">  Эксперт управления государственных закупок</w:t>
      </w:r>
      <w:r>
        <w:br/>
      </w:r>
      <w:r>
        <w:rPr>
          <w:rFonts w:ascii="Times New Roman"/>
          <w:b/>
          <w:i w:val="false"/>
          <w:color w:val="000000"/>
        </w:rPr>
        <w:t>Департамента экономики и финансов</w:t>
      </w:r>
      <w:r>
        <w:br/>
      </w:r>
      <w:r>
        <w:rPr>
          <w:rFonts w:ascii="Times New Roman"/>
          <w:b/>
          <w:i w:val="false"/>
          <w:color w:val="000000"/>
        </w:rPr>
        <w:t>Категория С-5 (2 единицы), № 13-3-4, 13-3-5</w:t>
      </w:r>
    </w:p>
    <w:bookmarkEnd w:id="7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720"/>
          <w:p>
            <w:pPr>
              <w:spacing w:after="20"/>
              <w:ind w:left="20"/>
              <w:jc w:val="both"/>
            </w:pPr>
            <w:r>
              <w:rPr>
                <w:rFonts w:ascii="Times New Roman"/>
                <w:b w:val="false"/>
                <w:i w:val="false"/>
                <w:color w:val="000000"/>
                <w:sz w:val="20"/>
              </w:rPr>
              <w:t>
Критерий</w:t>
            </w:r>
          </w:p>
          <w:bookmarkEnd w:id="720"/>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721"/>
          <w:p>
            <w:pPr>
              <w:spacing w:after="20"/>
              <w:ind w:left="20"/>
              <w:jc w:val="both"/>
            </w:pPr>
            <w:r>
              <w:rPr>
                <w:rFonts w:ascii="Times New Roman"/>
                <w:b w:val="false"/>
                <w:i w:val="false"/>
                <w:color w:val="000000"/>
                <w:sz w:val="20"/>
              </w:rPr>
              <w:t>
Образование</w:t>
            </w:r>
          </w:p>
          <w:bookmarkEnd w:id="721"/>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менеджмент, учет и аудит либо финансы)</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6" w:id="722"/>
          <w:p>
            <w:pPr>
              <w:spacing w:after="20"/>
              <w:ind w:left="20"/>
              <w:jc w:val="both"/>
            </w:pPr>
            <w:r>
              <w:rPr>
                <w:rFonts w:ascii="Times New Roman"/>
                <w:b w:val="false"/>
                <w:i w:val="false"/>
                <w:color w:val="000000"/>
                <w:sz w:val="20"/>
              </w:rPr>
              <w:t>
Профессиональная компетентность</w:t>
            </w:r>
          </w:p>
          <w:bookmarkEnd w:id="722"/>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государственных закупках"</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723"/>
          <w:p>
            <w:pPr>
              <w:spacing w:after="20"/>
              <w:ind w:left="20"/>
              <w:jc w:val="both"/>
            </w:pPr>
            <w:r>
              <w:rPr>
                <w:rFonts w:ascii="Times New Roman"/>
                <w:b w:val="false"/>
                <w:i w:val="false"/>
                <w:color w:val="000000"/>
                <w:sz w:val="20"/>
              </w:rPr>
              <w:t>
Опыт работы</w:t>
            </w:r>
          </w:p>
          <w:bookmarkEnd w:id="723"/>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724"/>
          <w:p>
            <w:pPr>
              <w:spacing w:after="20"/>
              <w:ind w:left="20"/>
              <w:jc w:val="both"/>
            </w:pPr>
            <w:r>
              <w:rPr>
                <w:rFonts w:ascii="Times New Roman"/>
                <w:b w:val="false"/>
                <w:i w:val="false"/>
                <w:color w:val="000000"/>
                <w:sz w:val="20"/>
              </w:rPr>
              <w:t>
Функциональные обязанности</w:t>
            </w:r>
          </w:p>
          <w:bookmarkEnd w:id="724"/>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соблюдения законодательства при осуществлении государственных закупок министерства; проведение процедур государственных закупок товаров, работ и услуг по Министерству юстиции, принятие договорных обязательств и контроль над их исполнением; составление отчетности по государственным закупкам; иные функции, возложенные на него законодательством.</w:t>
            </w:r>
          </w:p>
        </w:tc>
      </w:tr>
    </w:tbl>
    <w:p>
      <w:pPr>
        <w:spacing w:after="0"/>
        <w:ind w:left="0"/>
        <w:jc w:val="left"/>
      </w:pPr>
    </w:p>
    <w:bookmarkStart w:name="z1459" w:id="725"/>
    <w:p>
      <w:pPr>
        <w:spacing w:after="0"/>
        <w:ind w:left="0"/>
        <w:jc w:val="left"/>
      </w:pPr>
      <w:r>
        <w:rPr>
          <w:rFonts w:ascii="Times New Roman"/>
          <w:b/>
          <w:i w:val="false"/>
          <w:color w:val="000000"/>
        </w:rPr>
        <w:t xml:space="preserve"> Руководитель управления экономического анализа Департамента экономики и финансов Категория С-3 (1 единица), № 13-4-1</w:t>
      </w:r>
    </w:p>
    <w:bookmarkEnd w:id="725"/>
    <w:p>
      <w:pPr>
        <w:spacing w:after="0"/>
        <w:ind w:left="0"/>
        <w:jc w:val="both"/>
      </w:pPr>
      <w:r>
        <w:rPr>
          <w:rFonts w:ascii="Times New Roman"/>
          <w:b w:val="false"/>
          <w:i w:val="false"/>
          <w:color w:val="ff0000"/>
          <w:sz w:val="28"/>
        </w:rPr>
        <w:t xml:space="preserve">
      Сноска. Раздел руководитель управления в редакции приказа Министра юстиции РК от 11.08.2017 </w:t>
      </w:r>
      <w:r>
        <w:rPr>
          <w:rFonts w:ascii="Times New Roman"/>
          <w:b w:val="false"/>
          <w:i w:val="false"/>
          <w:color w:val="ff0000"/>
          <w:sz w:val="28"/>
        </w:rPr>
        <w:t>№ 295н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
        <w:gridCol w:w="12084"/>
      </w:tblGrid>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 менеджмент, учет и аудит либо финансы)</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xml:space="preserve">
Опыт работы в области финансов и экономики. </w:t>
            </w:r>
          </w:p>
        </w:tc>
      </w:tr>
      <w:tr>
        <w:trPr>
          <w:trHeight w:val="30" w:hRule="atLeast"/>
        </w:trPr>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и организация работы по: обеспечению своевременного составления сводной информации по экономическому анализу Министерства юстиции и территориальных подразделений, в том числе зданиями и автотранспортом; содержанию и обслуживанию транспортных средств и иной техники, зданий, сооружений, находящихся на балансе Министерства юстиции, согласованию приема-передачи основных средств территориальным подразделениям; подготовке и сдаче отчета по оценке эффективности управления государственным имуществом и другие функции, связанные с организационно-хозяйственными вопросами Министерства.</w:t>
            </w:r>
          </w:p>
        </w:tc>
      </w:tr>
    </w:tbl>
    <w:bookmarkStart w:name="z1798" w:id="726"/>
    <w:p>
      <w:pPr>
        <w:spacing w:after="0"/>
        <w:ind w:left="0"/>
        <w:jc w:val="left"/>
      </w:pPr>
      <w:r>
        <w:rPr>
          <w:rFonts w:ascii="Times New Roman"/>
          <w:b/>
          <w:i w:val="false"/>
          <w:color w:val="000000"/>
        </w:rPr>
        <w:t xml:space="preserve"> Главный эксперт управления экономического анализа</w:t>
      </w:r>
      <w:r>
        <w:br/>
      </w:r>
      <w:r>
        <w:rPr>
          <w:rFonts w:ascii="Times New Roman"/>
          <w:b/>
          <w:i w:val="false"/>
          <w:color w:val="000000"/>
        </w:rPr>
        <w:t>Департамента экономики и финансов</w:t>
      </w:r>
      <w:r>
        <w:br/>
      </w:r>
      <w:r>
        <w:rPr>
          <w:rFonts w:ascii="Times New Roman"/>
          <w:b/>
          <w:i w:val="false"/>
          <w:color w:val="000000"/>
        </w:rPr>
        <w:t>Категория С-4 (1 единица), № 13-4-2</w:t>
      </w:r>
    </w:p>
    <w:bookmarkEnd w:id="726"/>
    <w:p>
      <w:pPr>
        <w:spacing w:after="0"/>
        <w:ind w:left="0"/>
        <w:jc w:val="both"/>
      </w:pPr>
      <w:r>
        <w:rPr>
          <w:rFonts w:ascii="Times New Roman"/>
          <w:b w:val="false"/>
          <w:i w:val="false"/>
          <w:color w:val="ff0000"/>
          <w:sz w:val="28"/>
        </w:rPr>
        <w:t xml:space="preserve">
      Сноска. Раздел главный эксперт в редакции приказа Министра юстиции РК от 11.08.2017 </w:t>
      </w:r>
      <w:r>
        <w:rPr>
          <w:rFonts w:ascii="Times New Roman"/>
          <w:b w:val="false"/>
          <w:i w:val="false"/>
          <w:color w:val="ff0000"/>
          <w:sz w:val="28"/>
        </w:rPr>
        <w:t>№ 295н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 менеджмент, учет и аудит либо финансы)</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Опыт работы в области финансов и экономики.</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предоставление сводной информации по экономическому анализу Министерства юстиции, в том числе зданиями и автотранспортом. Сбор и консолидация финансовой и бюджетной отчетности ИАИС е-Минфин по кредиторской и дебиторской задолжности. Проведение законопроектной работы. Организация работы по содержанию и обслуживанию зданий, сооружений, находящихся на балансе Министерства юстиции, согласованию приема-передачи основных средств территориальным подразделениям, подготовке и сдачи отчета по оценке эффективности управления государственным имуществом и другие функции, связанные с организационно-хозяйственными вопросами Министерства.</w:t>
            </w:r>
          </w:p>
        </w:tc>
      </w:tr>
    </w:tbl>
    <w:bookmarkStart w:name="z1799" w:id="727"/>
    <w:p>
      <w:pPr>
        <w:spacing w:after="0"/>
        <w:ind w:left="0"/>
        <w:jc w:val="left"/>
      </w:pPr>
      <w:r>
        <w:rPr>
          <w:rFonts w:ascii="Times New Roman"/>
          <w:b/>
          <w:i w:val="false"/>
          <w:color w:val="000000"/>
        </w:rPr>
        <w:t xml:space="preserve"> Эксперт управления экономического анализа</w:t>
      </w:r>
      <w:r>
        <w:br/>
      </w:r>
      <w:r>
        <w:rPr>
          <w:rFonts w:ascii="Times New Roman"/>
          <w:b/>
          <w:i w:val="false"/>
          <w:color w:val="000000"/>
        </w:rPr>
        <w:t>Департамента экономики и финансов</w:t>
      </w:r>
      <w:r>
        <w:br/>
      </w:r>
      <w:r>
        <w:rPr>
          <w:rFonts w:ascii="Times New Roman"/>
          <w:b/>
          <w:i w:val="false"/>
          <w:color w:val="000000"/>
        </w:rPr>
        <w:t>категория С-5 (1 единица), № 13-4-3</w:t>
      </w:r>
    </w:p>
    <w:bookmarkEnd w:id="727"/>
    <w:p>
      <w:pPr>
        <w:spacing w:after="0"/>
        <w:ind w:left="0"/>
        <w:jc w:val="both"/>
      </w:pPr>
      <w:r>
        <w:rPr>
          <w:rFonts w:ascii="Times New Roman"/>
          <w:b w:val="false"/>
          <w:i w:val="false"/>
          <w:color w:val="ff0000"/>
          <w:sz w:val="28"/>
        </w:rPr>
        <w:t xml:space="preserve">
      Сноска. Раздел эксперт управления в редакции приказа Министра юстиции РК от 11.08.2017 </w:t>
      </w:r>
      <w:r>
        <w:rPr>
          <w:rFonts w:ascii="Times New Roman"/>
          <w:b w:val="false"/>
          <w:i w:val="false"/>
          <w:color w:val="ff0000"/>
          <w:sz w:val="28"/>
        </w:rPr>
        <w:t>№ 295н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
        <w:gridCol w:w="12077"/>
      </w:tblGrid>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социальных наук, экономики и бизнеса (экономика, менеджмент, учет и аудит либо финансы)</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"О государственном имуществе"</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и предоставление сводной информации по экономическому анализу территориальных подразделений, в том числе зданиями и автотранспортом. Проведение работы по оформления гибели и уничтожения отдельных видов государственного имущества, пришедшего в негодность вследствие физического и морального износа, в результате стихийных бедствий и аварий. Проведение работы по содержанию и обслуживанию транспортных средств Министерства юстиции, размещению руководящего состава и сотрудников аппарата Министерства, в пределах утвержденных норм площадей; мониторинг расходов по услугам связи и другие функции, связанные с организационно-хозяйственными вопросами Министерства.</w:t>
            </w:r>
          </w:p>
        </w:tc>
      </w:tr>
    </w:tbl>
    <w:p>
      <w:pPr>
        <w:spacing w:after="0"/>
        <w:ind w:left="0"/>
        <w:jc w:val="left"/>
      </w:pPr>
    </w:p>
    <w:bookmarkStart w:name="z1483" w:id="728"/>
    <w:p>
      <w:pPr>
        <w:spacing w:after="0"/>
        <w:ind w:left="0"/>
        <w:jc w:val="left"/>
      </w:pPr>
      <w:r>
        <w:rPr>
          <w:rFonts w:ascii="Times New Roman"/>
          <w:b/>
          <w:i w:val="false"/>
          <w:color w:val="000000"/>
        </w:rPr>
        <w:t xml:space="preserve"> Директор Департамента мониторинга государственных услуг и</w:t>
      </w:r>
      <w:r>
        <w:br/>
      </w:r>
      <w:r>
        <w:rPr>
          <w:rFonts w:ascii="Times New Roman"/>
          <w:b/>
          <w:i w:val="false"/>
          <w:color w:val="000000"/>
        </w:rPr>
        <w:t>внутреннего администрирования</w:t>
      </w:r>
      <w:r>
        <w:br/>
      </w:r>
      <w:r>
        <w:rPr>
          <w:rFonts w:ascii="Times New Roman"/>
          <w:b/>
          <w:i w:val="false"/>
          <w:color w:val="000000"/>
        </w:rPr>
        <w:t>Категория С-1 (1 единица), № 14-0-1</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729"/>
          <w:p>
            <w:pPr>
              <w:spacing w:after="20"/>
              <w:ind w:left="20"/>
              <w:jc w:val="both"/>
            </w:pPr>
            <w:r>
              <w:rPr>
                <w:rFonts w:ascii="Times New Roman"/>
                <w:b w:val="false"/>
                <w:i w:val="false"/>
                <w:color w:val="000000"/>
                <w:sz w:val="20"/>
              </w:rPr>
              <w:t>
Критерий</w:t>
            </w:r>
          </w:p>
          <w:bookmarkEnd w:id="72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730"/>
          <w:p>
            <w:pPr>
              <w:spacing w:after="20"/>
              <w:ind w:left="20"/>
              <w:jc w:val="both"/>
            </w:pPr>
            <w:r>
              <w:rPr>
                <w:rFonts w:ascii="Times New Roman"/>
                <w:b w:val="false"/>
                <w:i w:val="false"/>
                <w:color w:val="000000"/>
                <w:sz w:val="20"/>
              </w:rPr>
              <w:t>
Образование</w:t>
            </w:r>
          </w:p>
          <w:bookmarkEnd w:id="730"/>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(либо филология, либо переводческое дело)</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731"/>
          <w:p>
            <w:pPr>
              <w:spacing w:after="20"/>
              <w:ind w:left="20"/>
              <w:jc w:val="both"/>
            </w:pPr>
            <w:r>
              <w:rPr>
                <w:rFonts w:ascii="Times New Roman"/>
                <w:b w:val="false"/>
                <w:i w:val="false"/>
                <w:color w:val="000000"/>
                <w:sz w:val="20"/>
              </w:rPr>
              <w:t>
Профессиональная компетентность</w:t>
            </w:r>
          </w:p>
          <w:bookmarkEnd w:id="73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732"/>
          <w:p>
            <w:pPr>
              <w:spacing w:after="20"/>
              <w:ind w:left="20"/>
              <w:jc w:val="both"/>
            </w:pPr>
            <w:r>
              <w:rPr>
                <w:rFonts w:ascii="Times New Roman"/>
                <w:b w:val="false"/>
                <w:i w:val="false"/>
                <w:color w:val="000000"/>
                <w:sz w:val="20"/>
              </w:rPr>
              <w:t>
Опыт работы</w:t>
            </w:r>
          </w:p>
          <w:bookmarkEnd w:id="732"/>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733"/>
          <w:p>
            <w:pPr>
              <w:spacing w:after="20"/>
              <w:ind w:left="20"/>
              <w:jc w:val="both"/>
            </w:pPr>
            <w:r>
              <w:rPr>
                <w:rFonts w:ascii="Times New Roman"/>
                <w:b w:val="false"/>
                <w:i w:val="false"/>
                <w:color w:val="000000"/>
                <w:sz w:val="20"/>
              </w:rPr>
              <w:t>
Функциональные обязанности</w:t>
            </w:r>
          </w:p>
          <w:bookmarkEnd w:id="733"/>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департамента, руководство работой структурных подразделений департамента, определение направлений деятельности и текущих задач департамента в соответствии с задачами Министерства, принятие мер по совершенствованию организации работы Министерства, его структурных подразделении и подведомственных организаций, осуществление иных функций, возложенных на директора департамента руководством Министерства.</w:t>
            </w:r>
          </w:p>
        </w:tc>
      </w:tr>
    </w:tbl>
    <w:p>
      <w:pPr>
        <w:spacing w:after="0"/>
        <w:ind w:left="0"/>
        <w:jc w:val="left"/>
      </w:pPr>
    </w:p>
    <w:bookmarkStart w:name="z1491" w:id="734"/>
    <w:p>
      <w:pPr>
        <w:spacing w:after="0"/>
        <w:ind w:left="0"/>
        <w:jc w:val="left"/>
      </w:pPr>
      <w:r>
        <w:rPr>
          <w:rFonts w:ascii="Times New Roman"/>
          <w:b/>
          <w:i w:val="false"/>
          <w:color w:val="000000"/>
        </w:rPr>
        <w:t xml:space="preserve"> Заместитель директора Департамента мониторинга государственных услуг и </w:t>
      </w:r>
      <w:r>
        <w:br/>
      </w:r>
      <w:r>
        <w:rPr>
          <w:rFonts w:ascii="Times New Roman"/>
          <w:b/>
          <w:i w:val="false"/>
          <w:color w:val="000000"/>
        </w:rPr>
        <w:t xml:space="preserve">внутреннего администрирования </w:t>
      </w:r>
      <w:r>
        <w:rPr>
          <w:rFonts w:ascii="Times New Roman"/>
          <w:b/>
          <w:i w:val="false"/>
          <w:color w:val="000000"/>
        </w:rPr>
        <w:t>категория С-2 (2 единицы), № 14-0-2, № 14-0-3</w:t>
      </w:r>
    </w:p>
    <w:bookmarkEnd w:id="7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735"/>
          <w:p>
            <w:pPr>
              <w:spacing w:after="20"/>
              <w:ind w:left="20"/>
              <w:jc w:val="both"/>
            </w:pPr>
            <w:r>
              <w:rPr>
                <w:rFonts w:ascii="Times New Roman"/>
                <w:b w:val="false"/>
                <w:i w:val="false"/>
                <w:color w:val="000000"/>
                <w:sz w:val="20"/>
              </w:rPr>
              <w:t>
Критерий</w:t>
            </w:r>
          </w:p>
          <w:bookmarkEnd w:id="73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5" w:id="736"/>
          <w:p>
            <w:pPr>
              <w:spacing w:after="20"/>
              <w:ind w:left="20"/>
              <w:jc w:val="both"/>
            </w:pPr>
            <w:r>
              <w:rPr>
                <w:rFonts w:ascii="Times New Roman"/>
                <w:b w:val="false"/>
                <w:i w:val="false"/>
                <w:color w:val="000000"/>
                <w:sz w:val="20"/>
              </w:rPr>
              <w:t>
Образование</w:t>
            </w:r>
          </w:p>
          <w:bookmarkEnd w:id="736"/>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(либо филология, либо переводческое дело)</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737"/>
          <w:p>
            <w:pPr>
              <w:spacing w:after="20"/>
              <w:ind w:left="20"/>
              <w:jc w:val="both"/>
            </w:pPr>
            <w:r>
              <w:rPr>
                <w:rFonts w:ascii="Times New Roman"/>
                <w:b w:val="false"/>
                <w:i w:val="false"/>
                <w:color w:val="000000"/>
                <w:sz w:val="20"/>
              </w:rPr>
              <w:t>
Профессиональная компетентность</w:t>
            </w:r>
          </w:p>
          <w:bookmarkEnd w:id="73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738"/>
          <w:p>
            <w:pPr>
              <w:spacing w:after="20"/>
              <w:ind w:left="20"/>
              <w:jc w:val="both"/>
            </w:pPr>
            <w:r>
              <w:rPr>
                <w:rFonts w:ascii="Times New Roman"/>
                <w:b w:val="false"/>
                <w:i w:val="false"/>
                <w:color w:val="000000"/>
                <w:sz w:val="20"/>
              </w:rPr>
              <w:t>
Опыт работы</w:t>
            </w:r>
          </w:p>
          <w:bookmarkEnd w:id="738"/>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739"/>
          <w:p>
            <w:pPr>
              <w:spacing w:after="20"/>
              <w:ind w:left="20"/>
              <w:jc w:val="both"/>
            </w:pPr>
            <w:r>
              <w:rPr>
                <w:rFonts w:ascii="Times New Roman"/>
                <w:b w:val="false"/>
                <w:i w:val="false"/>
                <w:color w:val="000000"/>
                <w:sz w:val="20"/>
              </w:rPr>
              <w:t>
Функциональные обязанности</w:t>
            </w:r>
          </w:p>
          <w:bookmarkEnd w:id="73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деятельностью сотрудников курируемых управлений, обеспечение соблюдения сотрудниками курируемых управлений исполнительской и трудовой дисциплины.</w:t>
            </w:r>
            <w:r>
              <w:br/>
            </w:r>
            <w:r>
              <w:rPr>
                <w:rFonts w:ascii="Times New Roman"/>
                <w:b w:val="false"/>
                <w:i w:val="false"/>
                <w:color w:val="000000"/>
                <w:sz w:val="20"/>
              </w:rPr>
              <w:t>
Обеспечение взаимодействия по курируемым направлениям деятельности со структурными, территориальными подразделениями, подведомственными организациями Министерства и государственными органами в соответствии с компетенцией департамента, осуществление иных функций, возложенных на заместителя директора департамента руководством Министерства.</w:t>
            </w:r>
          </w:p>
        </w:tc>
      </w:tr>
    </w:tbl>
    <w:p>
      <w:pPr>
        <w:spacing w:after="0"/>
        <w:ind w:left="0"/>
        <w:jc w:val="left"/>
      </w:pPr>
    </w:p>
    <w:bookmarkStart w:name="z1499" w:id="740"/>
    <w:p>
      <w:pPr>
        <w:spacing w:after="0"/>
        <w:ind w:left="0"/>
        <w:jc w:val="left"/>
      </w:pPr>
      <w:r>
        <w:rPr>
          <w:rFonts w:ascii="Times New Roman"/>
          <w:b/>
          <w:i w:val="false"/>
          <w:color w:val="000000"/>
        </w:rPr>
        <w:t xml:space="preserve"> Руководитель управления мониторинга государственных услуг</w:t>
      </w:r>
      <w:r>
        <w:br/>
      </w:r>
      <w:r>
        <w:rPr>
          <w:rFonts w:ascii="Times New Roman"/>
          <w:b/>
          <w:i w:val="false"/>
          <w:color w:val="000000"/>
        </w:rPr>
        <w:t xml:space="preserve">Департамента мониторинга государственных услуг и </w:t>
      </w:r>
      <w:r>
        <w:rPr>
          <w:rFonts w:ascii="Times New Roman"/>
          <w:b/>
          <w:i w:val="false"/>
          <w:color w:val="000000"/>
        </w:rPr>
        <w:t>внутреннего администрирования</w:t>
      </w:r>
      <w:r>
        <w:br/>
      </w:r>
      <w:r>
        <w:rPr>
          <w:rFonts w:ascii="Times New Roman"/>
          <w:b/>
          <w:i w:val="false"/>
          <w:color w:val="000000"/>
        </w:rPr>
        <w:t>категория С-3 (1 единица), № 14-1-1</w:t>
      </w:r>
    </w:p>
    <w:bookmarkEnd w:id="7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3" w:id="741"/>
          <w:p>
            <w:pPr>
              <w:spacing w:after="20"/>
              <w:ind w:left="20"/>
              <w:jc w:val="both"/>
            </w:pPr>
            <w:r>
              <w:rPr>
                <w:rFonts w:ascii="Times New Roman"/>
                <w:b w:val="false"/>
                <w:i w:val="false"/>
                <w:color w:val="000000"/>
                <w:sz w:val="20"/>
              </w:rPr>
              <w:t>
Критерии</w:t>
            </w:r>
          </w:p>
          <w:bookmarkEnd w:id="74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742"/>
          <w:p>
            <w:pPr>
              <w:spacing w:after="20"/>
              <w:ind w:left="20"/>
              <w:jc w:val="both"/>
            </w:pPr>
            <w:r>
              <w:rPr>
                <w:rFonts w:ascii="Times New Roman"/>
                <w:b w:val="false"/>
                <w:i w:val="false"/>
                <w:color w:val="000000"/>
                <w:sz w:val="20"/>
              </w:rPr>
              <w:t>
Образование</w:t>
            </w:r>
          </w:p>
          <w:bookmarkEnd w:id="742"/>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5" w:id="743"/>
          <w:p>
            <w:pPr>
              <w:spacing w:after="20"/>
              <w:ind w:left="20"/>
              <w:jc w:val="both"/>
            </w:pPr>
            <w:r>
              <w:rPr>
                <w:rFonts w:ascii="Times New Roman"/>
                <w:b w:val="false"/>
                <w:i w:val="false"/>
                <w:color w:val="000000"/>
                <w:sz w:val="20"/>
              </w:rPr>
              <w:t>
Профессиональная компетентность</w:t>
            </w:r>
          </w:p>
          <w:bookmarkEnd w:id="743"/>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744"/>
          <w:p>
            <w:pPr>
              <w:spacing w:after="20"/>
              <w:ind w:left="20"/>
              <w:jc w:val="both"/>
            </w:pPr>
            <w:r>
              <w:rPr>
                <w:rFonts w:ascii="Times New Roman"/>
                <w:b w:val="false"/>
                <w:i w:val="false"/>
                <w:color w:val="000000"/>
                <w:sz w:val="20"/>
              </w:rPr>
              <w:t>
Опыт работы</w:t>
            </w:r>
          </w:p>
          <w:bookmarkEnd w:id="744"/>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745"/>
          <w:p>
            <w:pPr>
              <w:spacing w:after="20"/>
              <w:ind w:left="20"/>
              <w:jc w:val="both"/>
            </w:pPr>
            <w:r>
              <w:rPr>
                <w:rFonts w:ascii="Times New Roman"/>
                <w:b w:val="false"/>
                <w:i w:val="false"/>
                <w:color w:val="000000"/>
                <w:sz w:val="20"/>
              </w:rPr>
              <w:t>
Функциональные обязанности</w:t>
            </w:r>
          </w:p>
          <w:bookmarkEnd w:id="74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управлением. </w:t>
            </w:r>
            <w:r>
              <w:br/>
            </w:r>
            <w:r>
              <w:rPr>
                <w:rFonts w:ascii="Times New Roman"/>
                <w:b w:val="false"/>
                <w:i w:val="false"/>
                <w:color w:val="000000"/>
                <w:sz w:val="20"/>
              </w:rPr>
              <w:t>
Осуществление контроля за исполнением поручений директора Департамента, его заместителей. Персональная ответственность за выполнение возложенных на него задач, определение объема и содержания функциональных обязанностей сотрудников управления, осуществление контроля за надлежащим и своевременным исполнением заданий и поручений руководства по вопросам мониторинга и контроля качества оказания государственных услуг.</w:t>
            </w:r>
          </w:p>
        </w:tc>
      </w:tr>
    </w:tbl>
    <w:p>
      <w:pPr>
        <w:spacing w:after="0"/>
        <w:ind w:left="0"/>
        <w:jc w:val="left"/>
      </w:pPr>
    </w:p>
    <w:bookmarkStart w:name="z1508" w:id="746"/>
    <w:p>
      <w:pPr>
        <w:spacing w:after="0"/>
        <w:ind w:left="0"/>
        <w:jc w:val="left"/>
      </w:pPr>
      <w:r>
        <w:rPr>
          <w:rFonts w:ascii="Times New Roman"/>
          <w:b/>
          <w:i w:val="false"/>
          <w:color w:val="000000"/>
        </w:rPr>
        <w:t xml:space="preserve"> Главный эксперт управления мониторинга государственных услуг</w:t>
      </w:r>
      <w:r>
        <w:br/>
      </w:r>
      <w:r>
        <w:rPr>
          <w:rFonts w:ascii="Times New Roman"/>
          <w:b/>
          <w:i w:val="false"/>
          <w:color w:val="000000"/>
        </w:rPr>
        <w:t xml:space="preserve">Департамента мониторинга государственных услуг и </w:t>
      </w:r>
      <w:r>
        <w:rPr>
          <w:rFonts w:ascii="Times New Roman"/>
          <w:b/>
          <w:i w:val="false"/>
          <w:color w:val="000000"/>
        </w:rPr>
        <w:t>внутреннего администрирования</w:t>
      </w:r>
      <w:r>
        <w:br/>
      </w:r>
      <w:r>
        <w:rPr>
          <w:rFonts w:ascii="Times New Roman"/>
          <w:b/>
          <w:i w:val="false"/>
          <w:color w:val="000000"/>
        </w:rPr>
        <w:t>категория С-4 (4 единицы), № 14-1-2, № 14-1-3, № 14-1-4, № 14-1-5</w:t>
      </w:r>
    </w:p>
    <w:bookmarkEnd w:id="7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747"/>
          <w:p>
            <w:pPr>
              <w:spacing w:after="20"/>
              <w:ind w:left="20"/>
              <w:jc w:val="both"/>
            </w:pPr>
            <w:r>
              <w:rPr>
                <w:rFonts w:ascii="Times New Roman"/>
                <w:b w:val="false"/>
                <w:i w:val="false"/>
                <w:color w:val="000000"/>
                <w:sz w:val="20"/>
              </w:rPr>
              <w:t>
Критерии</w:t>
            </w:r>
          </w:p>
          <w:bookmarkEnd w:id="747"/>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748"/>
          <w:p>
            <w:pPr>
              <w:spacing w:after="20"/>
              <w:ind w:left="20"/>
              <w:jc w:val="both"/>
            </w:pPr>
            <w:r>
              <w:rPr>
                <w:rFonts w:ascii="Times New Roman"/>
                <w:b w:val="false"/>
                <w:i w:val="false"/>
                <w:color w:val="000000"/>
                <w:sz w:val="20"/>
              </w:rPr>
              <w:t>
Образование</w:t>
            </w:r>
          </w:p>
          <w:bookmarkEnd w:id="748"/>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749"/>
          <w:p>
            <w:pPr>
              <w:spacing w:after="20"/>
              <w:ind w:left="20"/>
              <w:jc w:val="both"/>
            </w:pPr>
            <w:r>
              <w:rPr>
                <w:rFonts w:ascii="Times New Roman"/>
                <w:b w:val="false"/>
                <w:i w:val="false"/>
                <w:color w:val="000000"/>
                <w:sz w:val="20"/>
              </w:rPr>
              <w:t>
Профессиональная компетентность</w:t>
            </w:r>
          </w:p>
          <w:bookmarkEnd w:id="749"/>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750"/>
          <w:p>
            <w:pPr>
              <w:spacing w:after="20"/>
              <w:ind w:left="20"/>
              <w:jc w:val="both"/>
            </w:pPr>
            <w:r>
              <w:rPr>
                <w:rFonts w:ascii="Times New Roman"/>
                <w:b w:val="false"/>
                <w:i w:val="false"/>
                <w:color w:val="000000"/>
                <w:sz w:val="20"/>
              </w:rPr>
              <w:t>
Опыт работы</w:t>
            </w:r>
          </w:p>
          <w:bookmarkEnd w:id="750"/>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751"/>
          <w:p>
            <w:pPr>
              <w:spacing w:after="20"/>
              <w:ind w:left="20"/>
              <w:jc w:val="both"/>
            </w:pPr>
            <w:r>
              <w:rPr>
                <w:rFonts w:ascii="Times New Roman"/>
                <w:b w:val="false"/>
                <w:i w:val="false"/>
                <w:color w:val="000000"/>
                <w:sz w:val="20"/>
              </w:rPr>
              <w:t>
Функциональные обязанности</w:t>
            </w:r>
          </w:p>
          <w:bookmarkEnd w:id="751"/>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мониторинга и контроля качества оказания государственных услуг в сфере органов юстиции, формирование ежеквартальной отчетности о работе Министерства по внутреннему контролю за качеством оказания государственных услуг, осуществление переписки с государственными органами и ведомствами, а также структурными подразделениями, подведомственными организациями Министерства по вопросам оказания государственных услуг, разработка годовых операционных планов работ Министерства, осуществление мониторинга и контроля операционных планов работ Министерства, формирование отчетов по реализации операционного плана и представление их в уполномоченный орган по стратегическому планированию. </w:t>
            </w:r>
          </w:p>
        </w:tc>
      </w:tr>
    </w:tbl>
    <w:p>
      <w:pPr>
        <w:spacing w:after="0"/>
        <w:ind w:left="0"/>
        <w:jc w:val="left"/>
      </w:pPr>
    </w:p>
    <w:bookmarkStart w:name="z1517" w:id="752"/>
    <w:p>
      <w:pPr>
        <w:spacing w:after="0"/>
        <w:ind w:left="0"/>
        <w:jc w:val="left"/>
      </w:pPr>
      <w:r>
        <w:rPr>
          <w:rFonts w:ascii="Times New Roman"/>
          <w:b/>
          <w:i w:val="false"/>
          <w:color w:val="000000"/>
        </w:rPr>
        <w:t xml:space="preserve"> Эксперт управления мониторинга государственных услуг</w:t>
      </w:r>
      <w:r>
        <w:br/>
      </w:r>
      <w:r>
        <w:rPr>
          <w:rFonts w:ascii="Times New Roman"/>
          <w:b/>
          <w:i w:val="false"/>
          <w:color w:val="000000"/>
        </w:rPr>
        <w:t xml:space="preserve">Департамента мониторинга государственных услуг и </w:t>
      </w:r>
      <w:r>
        <w:rPr>
          <w:rFonts w:ascii="Times New Roman"/>
          <w:b/>
          <w:i w:val="false"/>
          <w:color w:val="000000"/>
        </w:rPr>
        <w:t>внутреннего администрирования</w:t>
      </w:r>
      <w:r>
        <w:br/>
      </w:r>
      <w:r>
        <w:rPr>
          <w:rFonts w:ascii="Times New Roman"/>
          <w:b/>
          <w:i w:val="false"/>
          <w:color w:val="000000"/>
        </w:rPr>
        <w:t>категория С-5 (2 единицы) № 14-1-6, № 14-1-7</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1" w:id="753"/>
          <w:p>
            <w:pPr>
              <w:spacing w:after="20"/>
              <w:ind w:left="20"/>
              <w:jc w:val="both"/>
            </w:pPr>
            <w:r>
              <w:rPr>
                <w:rFonts w:ascii="Times New Roman"/>
                <w:b w:val="false"/>
                <w:i w:val="false"/>
                <w:color w:val="000000"/>
                <w:sz w:val="20"/>
              </w:rPr>
              <w:t>
Критерии</w:t>
            </w:r>
          </w:p>
          <w:bookmarkEnd w:id="753"/>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754"/>
          <w:p>
            <w:pPr>
              <w:spacing w:after="20"/>
              <w:ind w:left="20"/>
              <w:jc w:val="both"/>
            </w:pPr>
            <w:r>
              <w:rPr>
                <w:rFonts w:ascii="Times New Roman"/>
                <w:b w:val="false"/>
                <w:i w:val="false"/>
                <w:color w:val="000000"/>
                <w:sz w:val="20"/>
              </w:rPr>
              <w:t>
Образование</w:t>
            </w:r>
          </w:p>
          <w:bookmarkEnd w:id="754"/>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право</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3" w:id="755"/>
          <w:p>
            <w:pPr>
              <w:spacing w:after="20"/>
              <w:ind w:left="20"/>
              <w:jc w:val="both"/>
            </w:pPr>
            <w:r>
              <w:rPr>
                <w:rFonts w:ascii="Times New Roman"/>
                <w:b w:val="false"/>
                <w:i w:val="false"/>
                <w:color w:val="000000"/>
                <w:sz w:val="20"/>
              </w:rPr>
              <w:t>
Профессиональная компетентность</w:t>
            </w:r>
          </w:p>
          <w:bookmarkEnd w:id="755"/>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756"/>
          <w:p>
            <w:pPr>
              <w:spacing w:after="20"/>
              <w:ind w:left="20"/>
              <w:jc w:val="both"/>
            </w:pPr>
            <w:r>
              <w:rPr>
                <w:rFonts w:ascii="Times New Roman"/>
                <w:b w:val="false"/>
                <w:i w:val="false"/>
                <w:color w:val="000000"/>
                <w:sz w:val="20"/>
              </w:rPr>
              <w:t>
Опыт работы</w:t>
            </w:r>
          </w:p>
          <w:bookmarkEnd w:id="756"/>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5" w:id="757"/>
          <w:p>
            <w:pPr>
              <w:spacing w:after="20"/>
              <w:ind w:left="20"/>
              <w:jc w:val="both"/>
            </w:pPr>
            <w:r>
              <w:rPr>
                <w:rFonts w:ascii="Times New Roman"/>
                <w:b w:val="false"/>
                <w:i w:val="false"/>
                <w:color w:val="000000"/>
                <w:sz w:val="20"/>
              </w:rPr>
              <w:t>
Функциональные обязанности</w:t>
            </w:r>
          </w:p>
          <w:bookmarkEnd w:id="757"/>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мониторинга и контроля качества оказания государственных услуг в сфере органов юстиции, формирование ежеквартальной отчетности о работе Министерства по внутреннему контролю за качеством оказания государственных услуг, осуществление переписки с государственными органами и ведомствами, а также структурными подразделениями, подведомственными организациями Министерства по вопросам оказания государственных услуг, осуществление мониторинга и контроля операционных планов работ Министерства, формирование отчетов по реализации операционного плана и представление их в уполномоченный орган по стратегическому планированию. </w:t>
            </w:r>
          </w:p>
        </w:tc>
      </w:tr>
    </w:tbl>
    <w:p>
      <w:pPr>
        <w:spacing w:after="0"/>
        <w:ind w:left="0"/>
        <w:jc w:val="left"/>
      </w:pPr>
    </w:p>
    <w:bookmarkStart w:name="z1526" w:id="758"/>
    <w:p>
      <w:pPr>
        <w:spacing w:after="0"/>
        <w:ind w:left="0"/>
        <w:jc w:val="left"/>
      </w:pPr>
      <w:r>
        <w:rPr>
          <w:rFonts w:ascii="Times New Roman"/>
          <w:b/>
          <w:i w:val="false"/>
          <w:color w:val="000000"/>
        </w:rPr>
        <w:t xml:space="preserve"> Руководитель управления мониторинга исполнительской дисциплины</w:t>
      </w:r>
      <w:r>
        <w:br/>
      </w:r>
      <w:r>
        <w:rPr>
          <w:rFonts w:ascii="Times New Roman"/>
          <w:b/>
          <w:i w:val="false"/>
          <w:color w:val="000000"/>
        </w:rPr>
        <w:t xml:space="preserve">Департамента мониторинга государственных услуг и </w:t>
      </w:r>
      <w:r>
        <w:rPr>
          <w:rFonts w:ascii="Times New Roman"/>
          <w:b/>
          <w:i w:val="false"/>
          <w:color w:val="000000"/>
        </w:rPr>
        <w:t>внутреннего администрирования</w:t>
      </w:r>
      <w:r>
        <w:br/>
      </w:r>
      <w:r>
        <w:rPr>
          <w:rFonts w:ascii="Times New Roman"/>
          <w:b/>
          <w:i w:val="false"/>
          <w:color w:val="000000"/>
        </w:rPr>
        <w:t>категория С-3 (1 единица), № 14-2-1</w:t>
      </w:r>
    </w:p>
    <w:bookmarkEnd w:id="7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759"/>
          <w:p>
            <w:pPr>
              <w:spacing w:after="20"/>
              <w:ind w:left="20"/>
              <w:jc w:val="both"/>
            </w:pPr>
            <w:r>
              <w:rPr>
                <w:rFonts w:ascii="Times New Roman"/>
                <w:b w:val="false"/>
                <w:i w:val="false"/>
                <w:color w:val="000000"/>
                <w:sz w:val="20"/>
              </w:rPr>
              <w:t>
Критерий</w:t>
            </w:r>
          </w:p>
          <w:bookmarkEnd w:id="75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760"/>
          <w:p>
            <w:pPr>
              <w:spacing w:after="20"/>
              <w:ind w:left="20"/>
              <w:jc w:val="both"/>
            </w:pPr>
            <w:r>
              <w:rPr>
                <w:rFonts w:ascii="Times New Roman"/>
                <w:b w:val="false"/>
                <w:i w:val="false"/>
                <w:color w:val="000000"/>
                <w:sz w:val="20"/>
              </w:rPr>
              <w:t>
Образование</w:t>
            </w:r>
          </w:p>
          <w:bookmarkEnd w:id="760"/>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право</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761"/>
          <w:p>
            <w:pPr>
              <w:spacing w:after="20"/>
              <w:ind w:left="20"/>
              <w:jc w:val="both"/>
            </w:pPr>
            <w:r>
              <w:rPr>
                <w:rFonts w:ascii="Times New Roman"/>
                <w:b w:val="false"/>
                <w:i w:val="false"/>
                <w:color w:val="000000"/>
                <w:sz w:val="20"/>
              </w:rPr>
              <w:t>
Профессиональная компетентность</w:t>
            </w:r>
          </w:p>
          <w:bookmarkEnd w:id="76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3" w:id="762"/>
          <w:p>
            <w:pPr>
              <w:spacing w:after="20"/>
              <w:ind w:left="20"/>
              <w:jc w:val="both"/>
            </w:pPr>
            <w:r>
              <w:rPr>
                <w:rFonts w:ascii="Times New Roman"/>
                <w:b w:val="false"/>
                <w:i w:val="false"/>
                <w:color w:val="000000"/>
                <w:sz w:val="20"/>
              </w:rPr>
              <w:t>
Опыт работы</w:t>
            </w:r>
          </w:p>
          <w:bookmarkEnd w:id="762"/>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763"/>
          <w:p>
            <w:pPr>
              <w:spacing w:after="20"/>
              <w:ind w:left="20"/>
              <w:jc w:val="both"/>
            </w:pPr>
            <w:r>
              <w:rPr>
                <w:rFonts w:ascii="Times New Roman"/>
                <w:b w:val="false"/>
                <w:i w:val="false"/>
                <w:color w:val="000000"/>
                <w:sz w:val="20"/>
              </w:rPr>
              <w:t>
Функциональные обязанности</w:t>
            </w:r>
          </w:p>
          <w:bookmarkEnd w:id="763"/>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управлением. </w:t>
            </w:r>
            <w:r>
              <w:br/>
            </w:r>
            <w:r>
              <w:rPr>
                <w:rFonts w:ascii="Times New Roman"/>
                <w:b w:val="false"/>
                <w:i w:val="false"/>
                <w:color w:val="000000"/>
                <w:sz w:val="20"/>
              </w:rPr>
              <w:t>
Организация деятельности по контролю за исполнением поручений Главы государства, руководства Администрации Президента, Премьер –Министра и Правительства.</w:t>
            </w:r>
            <w:r>
              <w:br/>
            </w:r>
            <w:r>
              <w:rPr>
                <w:rFonts w:ascii="Times New Roman"/>
                <w:b w:val="false"/>
                <w:i w:val="false"/>
                <w:color w:val="000000"/>
                <w:sz w:val="20"/>
              </w:rPr>
              <w:t>
Осуществление внутреннего контроля исполнительской дисциплины по поручениям вышестоящих органов и должностных лиц, изданных в пределах их полномочий;</w:t>
            </w:r>
            <w:r>
              <w:br/>
            </w:r>
            <w:r>
              <w:rPr>
                <w:rFonts w:ascii="Times New Roman"/>
                <w:b w:val="false"/>
                <w:i w:val="false"/>
                <w:color w:val="000000"/>
                <w:sz w:val="20"/>
              </w:rPr>
              <w:t>
Персональная ответственность за выполнение возложенных на него задач, определение объема и содержания функциональных обязанностей сотрудников управления, осуществление контроля за надлежащим и своевременным исполнением заданий и поручений руководства, обеспечение соблюдения сотрудниками управления исполнительской и трудовой дисциплины.</w:t>
            </w:r>
          </w:p>
        </w:tc>
      </w:tr>
    </w:tbl>
    <w:p>
      <w:pPr>
        <w:spacing w:after="0"/>
        <w:ind w:left="0"/>
        <w:jc w:val="left"/>
      </w:pPr>
    </w:p>
    <w:bookmarkStart w:name="z1535" w:id="764"/>
    <w:p>
      <w:pPr>
        <w:spacing w:after="0"/>
        <w:ind w:left="0"/>
        <w:jc w:val="left"/>
      </w:pPr>
      <w:r>
        <w:rPr>
          <w:rFonts w:ascii="Times New Roman"/>
          <w:b/>
          <w:i w:val="false"/>
          <w:color w:val="000000"/>
        </w:rPr>
        <w:t xml:space="preserve"> Главный эксперт управления мониторинга исполнительской дисциплины</w:t>
      </w:r>
      <w:r>
        <w:br/>
      </w:r>
      <w:r>
        <w:rPr>
          <w:rFonts w:ascii="Times New Roman"/>
          <w:b/>
          <w:i w:val="false"/>
          <w:color w:val="000000"/>
        </w:rPr>
        <w:t xml:space="preserve">Департамента мониторинга государственных услуг и </w:t>
      </w:r>
      <w:r>
        <w:rPr>
          <w:rFonts w:ascii="Times New Roman"/>
          <w:b/>
          <w:i w:val="false"/>
          <w:color w:val="000000"/>
        </w:rPr>
        <w:t>внутреннего администрирования</w:t>
      </w:r>
      <w:r>
        <w:br/>
      </w:r>
      <w:r>
        <w:rPr>
          <w:rFonts w:ascii="Times New Roman"/>
          <w:b/>
          <w:i w:val="false"/>
          <w:color w:val="000000"/>
        </w:rPr>
        <w:t>категория С-4 (2 единицы), № 14-2-2, № 14-2-3</w:t>
      </w:r>
    </w:p>
    <w:bookmarkEnd w:id="7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765"/>
          <w:p>
            <w:pPr>
              <w:spacing w:after="20"/>
              <w:ind w:left="20"/>
              <w:jc w:val="both"/>
            </w:pPr>
            <w:r>
              <w:rPr>
                <w:rFonts w:ascii="Times New Roman"/>
                <w:b w:val="false"/>
                <w:i w:val="false"/>
                <w:color w:val="000000"/>
                <w:sz w:val="20"/>
              </w:rPr>
              <w:t>
Критерий</w:t>
            </w:r>
          </w:p>
          <w:bookmarkEnd w:id="76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766"/>
          <w:p>
            <w:pPr>
              <w:spacing w:after="20"/>
              <w:ind w:left="20"/>
              <w:jc w:val="both"/>
            </w:pPr>
            <w:r>
              <w:rPr>
                <w:rFonts w:ascii="Times New Roman"/>
                <w:b w:val="false"/>
                <w:i w:val="false"/>
                <w:color w:val="000000"/>
                <w:sz w:val="20"/>
              </w:rPr>
              <w:t>
Образование</w:t>
            </w:r>
          </w:p>
          <w:bookmarkEnd w:id="766"/>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767"/>
          <w:p>
            <w:pPr>
              <w:spacing w:after="20"/>
              <w:ind w:left="20"/>
              <w:jc w:val="both"/>
            </w:pPr>
            <w:r>
              <w:rPr>
                <w:rFonts w:ascii="Times New Roman"/>
                <w:b w:val="false"/>
                <w:i w:val="false"/>
                <w:color w:val="000000"/>
                <w:sz w:val="20"/>
              </w:rPr>
              <w:t>
Профессиональная компетентность</w:t>
            </w:r>
          </w:p>
          <w:bookmarkEnd w:id="76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768"/>
          <w:p>
            <w:pPr>
              <w:spacing w:after="20"/>
              <w:ind w:left="20"/>
              <w:jc w:val="both"/>
            </w:pPr>
            <w:r>
              <w:rPr>
                <w:rFonts w:ascii="Times New Roman"/>
                <w:b w:val="false"/>
                <w:i w:val="false"/>
                <w:color w:val="000000"/>
                <w:sz w:val="20"/>
              </w:rPr>
              <w:t>
Опыт работы</w:t>
            </w:r>
          </w:p>
          <w:bookmarkEnd w:id="768"/>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769"/>
          <w:p>
            <w:pPr>
              <w:spacing w:after="20"/>
              <w:ind w:left="20"/>
              <w:jc w:val="both"/>
            </w:pPr>
            <w:r>
              <w:rPr>
                <w:rFonts w:ascii="Times New Roman"/>
                <w:b w:val="false"/>
                <w:i w:val="false"/>
                <w:color w:val="000000"/>
                <w:sz w:val="20"/>
              </w:rPr>
              <w:t>
Функциональные обязанности</w:t>
            </w:r>
          </w:p>
          <w:bookmarkEnd w:id="76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состоянием исполнительской дисциплины в Министерстве юстиции по контрольным поручениям Главы государства, руководства Администрации Президента, Правительства; обобщение и анализ состояния исполнительской дисциплины в структурных подразделениях, подведомственных организациях Министерства юстиции в данном направлении; подготовка ответов на письма, поступающие из других министерств и ведомств, а также структурных подразделений Министерства, подведомственных организаций по вопросам исполнительской дисциплины.</w:t>
            </w:r>
          </w:p>
        </w:tc>
      </w:tr>
    </w:tbl>
    <w:p>
      <w:pPr>
        <w:spacing w:after="0"/>
        <w:ind w:left="0"/>
        <w:jc w:val="left"/>
      </w:pPr>
    </w:p>
    <w:bookmarkStart w:name="z1544" w:id="770"/>
    <w:p>
      <w:pPr>
        <w:spacing w:after="0"/>
        <w:ind w:left="0"/>
        <w:jc w:val="left"/>
      </w:pPr>
      <w:r>
        <w:rPr>
          <w:rFonts w:ascii="Times New Roman"/>
          <w:b/>
          <w:i w:val="false"/>
          <w:color w:val="000000"/>
        </w:rPr>
        <w:t xml:space="preserve"> Эксперт управления мониторинга исполнительской дисциплины</w:t>
      </w:r>
      <w:r>
        <w:br/>
      </w:r>
      <w:r>
        <w:rPr>
          <w:rFonts w:ascii="Times New Roman"/>
          <w:b/>
          <w:i w:val="false"/>
          <w:color w:val="000000"/>
        </w:rPr>
        <w:t xml:space="preserve">Департамента мониторинга государственных услуг и </w:t>
      </w:r>
      <w:r>
        <w:rPr>
          <w:rFonts w:ascii="Times New Roman"/>
          <w:b/>
          <w:i w:val="false"/>
          <w:color w:val="000000"/>
        </w:rPr>
        <w:t>внутреннего администрирования</w:t>
      </w:r>
      <w:r>
        <w:br/>
      </w:r>
      <w:r>
        <w:rPr>
          <w:rFonts w:ascii="Times New Roman"/>
          <w:b/>
          <w:i w:val="false"/>
          <w:color w:val="000000"/>
        </w:rPr>
        <w:t>категория С-5 (4 единиц), № 14-2-4, № 14-2-5, № 14-2-6, № 14-2-7</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771"/>
          <w:p>
            <w:pPr>
              <w:spacing w:after="20"/>
              <w:ind w:left="20"/>
              <w:jc w:val="both"/>
            </w:pPr>
            <w:r>
              <w:rPr>
                <w:rFonts w:ascii="Times New Roman"/>
                <w:b w:val="false"/>
                <w:i w:val="false"/>
                <w:color w:val="000000"/>
                <w:sz w:val="20"/>
              </w:rPr>
              <w:t>
Критерий</w:t>
            </w:r>
          </w:p>
          <w:bookmarkEnd w:id="771"/>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772"/>
          <w:p>
            <w:pPr>
              <w:spacing w:after="20"/>
              <w:ind w:left="20"/>
              <w:jc w:val="both"/>
            </w:pPr>
            <w:r>
              <w:rPr>
                <w:rFonts w:ascii="Times New Roman"/>
                <w:b w:val="false"/>
                <w:i w:val="false"/>
                <w:color w:val="000000"/>
                <w:sz w:val="20"/>
              </w:rPr>
              <w:t>
Образование</w:t>
            </w:r>
          </w:p>
          <w:bookmarkEnd w:id="772"/>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право</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773"/>
          <w:p>
            <w:pPr>
              <w:spacing w:after="20"/>
              <w:ind w:left="20"/>
              <w:jc w:val="both"/>
            </w:pPr>
            <w:r>
              <w:rPr>
                <w:rFonts w:ascii="Times New Roman"/>
                <w:b w:val="false"/>
                <w:i w:val="false"/>
                <w:color w:val="000000"/>
                <w:sz w:val="20"/>
              </w:rPr>
              <w:t>
Профессиональная компетентность</w:t>
            </w:r>
          </w:p>
          <w:bookmarkEnd w:id="773"/>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774"/>
          <w:p>
            <w:pPr>
              <w:spacing w:after="20"/>
              <w:ind w:left="20"/>
              <w:jc w:val="both"/>
            </w:pPr>
            <w:r>
              <w:rPr>
                <w:rFonts w:ascii="Times New Roman"/>
                <w:b w:val="false"/>
                <w:i w:val="false"/>
                <w:color w:val="000000"/>
                <w:sz w:val="20"/>
              </w:rPr>
              <w:t>
Опыт работы</w:t>
            </w:r>
          </w:p>
          <w:bookmarkEnd w:id="774"/>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775"/>
          <w:p>
            <w:pPr>
              <w:spacing w:after="20"/>
              <w:ind w:left="20"/>
              <w:jc w:val="both"/>
            </w:pPr>
            <w:r>
              <w:rPr>
                <w:rFonts w:ascii="Times New Roman"/>
                <w:b w:val="false"/>
                <w:i w:val="false"/>
                <w:color w:val="000000"/>
                <w:sz w:val="20"/>
              </w:rPr>
              <w:t>
Функциональные обязанности</w:t>
            </w:r>
          </w:p>
          <w:bookmarkEnd w:id="775"/>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состоянием исполнительской дисциплины в Министерстве юстиции по контрольным поручениям Главы государства, руководства Администрации Президента, Правительства; обобщение и анализ состояния исполнительской дисциплины в структурных подразделениях, подведомственных организациях Министерства юстиции в данном направлении; подготовка ответов на письма, поступающие из других министерств и ведомств, а также структурных подразделений Министерства, подведомственных организаций по вопросам исполнительской дисциплины.</w:t>
            </w:r>
          </w:p>
        </w:tc>
      </w:tr>
    </w:tbl>
    <w:p>
      <w:pPr>
        <w:spacing w:after="0"/>
        <w:ind w:left="0"/>
        <w:jc w:val="left"/>
      </w:pPr>
    </w:p>
    <w:bookmarkStart w:name="z1553" w:id="776"/>
    <w:p>
      <w:pPr>
        <w:spacing w:after="0"/>
        <w:ind w:left="0"/>
        <w:jc w:val="left"/>
      </w:pPr>
      <w:r>
        <w:rPr>
          <w:rFonts w:ascii="Times New Roman"/>
          <w:b/>
          <w:i w:val="false"/>
          <w:color w:val="000000"/>
        </w:rPr>
        <w:t xml:space="preserve"> Руководитель управления документационного обеспечения</w:t>
      </w:r>
      <w:r>
        <w:br/>
      </w:r>
      <w:r>
        <w:rPr>
          <w:rFonts w:ascii="Times New Roman"/>
          <w:b/>
          <w:i w:val="false"/>
          <w:color w:val="000000"/>
        </w:rPr>
        <w:t xml:space="preserve">Департамента мониторинга государственных услуг и </w:t>
      </w:r>
      <w:r>
        <w:rPr>
          <w:rFonts w:ascii="Times New Roman"/>
          <w:b/>
          <w:i w:val="false"/>
          <w:color w:val="000000"/>
        </w:rPr>
        <w:t>внутреннего администрирования</w:t>
      </w:r>
      <w:r>
        <w:br/>
      </w:r>
      <w:r>
        <w:rPr>
          <w:rFonts w:ascii="Times New Roman"/>
          <w:b/>
          <w:i w:val="false"/>
          <w:color w:val="000000"/>
        </w:rPr>
        <w:t>категория С-3 (1 единица), № 14-3-1</w:t>
      </w:r>
    </w:p>
    <w:bookmarkEnd w:id="7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777"/>
          <w:p>
            <w:pPr>
              <w:spacing w:after="20"/>
              <w:ind w:left="20"/>
              <w:jc w:val="both"/>
            </w:pPr>
            <w:r>
              <w:rPr>
                <w:rFonts w:ascii="Times New Roman"/>
                <w:b w:val="false"/>
                <w:i w:val="false"/>
                <w:color w:val="000000"/>
                <w:sz w:val="20"/>
              </w:rPr>
              <w:t>
Критерий</w:t>
            </w:r>
          </w:p>
          <w:bookmarkEnd w:id="77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778"/>
          <w:p>
            <w:pPr>
              <w:spacing w:after="20"/>
              <w:ind w:left="20"/>
              <w:jc w:val="both"/>
            </w:pPr>
            <w:r>
              <w:rPr>
                <w:rFonts w:ascii="Times New Roman"/>
                <w:b w:val="false"/>
                <w:i w:val="false"/>
                <w:color w:val="000000"/>
                <w:sz w:val="20"/>
              </w:rPr>
              <w:t>
Образование</w:t>
            </w:r>
          </w:p>
          <w:bookmarkEnd w:id="778"/>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(либо филология, либо переводческое дело)</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779"/>
          <w:p>
            <w:pPr>
              <w:spacing w:after="20"/>
              <w:ind w:left="20"/>
              <w:jc w:val="both"/>
            </w:pPr>
            <w:r>
              <w:rPr>
                <w:rFonts w:ascii="Times New Roman"/>
                <w:b w:val="false"/>
                <w:i w:val="false"/>
                <w:color w:val="000000"/>
                <w:sz w:val="20"/>
              </w:rPr>
              <w:t>
Профессиональная компетентность</w:t>
            </w:r>
          </w:p>
          <w:bookmarkEnd w:id="77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780"/>
          <w:p>
            <w:pPr>
              <w:spacing w:after="20"/>
              <w:ind w:left="20"/>
              <w:jc w:val="both"/>
            </w:pPr>
            <w:r>
              <w:rPr>
                <w:rFonts w:ascii="Times New Roman"/>
                <w:b w:val="false"/>
                <w:i w:val="false"/>
                <w:color w:val="000000"/>
                <w:sz w:val="20"/>
              </w:rPr>
              <w:t>
Опыт работы</w:t>
            </w:r>
          </w:p>
          <w:bookmarkEnd w:id="780"/>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781"/>
          <w:p>
            <w:pPr>
              <w:spacing w:after="20"/>
              <w:ind w:left="20"/>
              <w:jc w:val="both"/>
            </w:pPr>
            <w:r>
              <w:rPr>
                <w:rFonts w:ascii="Times New Roman"/>
                <w:b w:val="false"/>
                <w:i w:val="false"/>
                <w:color w:val="000000"/>
                <w:sz w:val="20"/>
              </w:rPr>
              <w:t>
Функциональные обязанности</w:t>
            </w:r>
          </w:p>
          <w:bookmarkEnd w:id="78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управлением. </w:t>
            </w:r>
            <w:r>
              <w:br/>
            </w:r>
            <w:r>
              <w:rPr>
                <w:rFonts w:ascii="Times New Roman"/>
                <w:b w:val="false"/>
                <w:i w:val="false"/>
                <w:color w:val="000000"/>
                <w:sz w:val="20"/>
              </w:rPr>
              <w:t>
Осуществление контроля за исполнением поручений директора Департамента, его заместителей. Персональная ответственность за выполнение возложенных на него задач, определение объема и содержания функциональных обязанностей сотрудников управления, осуществление контроля за надлежащей и своевременной регистрации входящей и исходящей корреспонденции, организация работы ведомственного архива, в том числе электронного архива. Ведение записи и организация приема граждан к Министру, его заместителям и Ответственному секретарю, в том числе в онлайн-режиме и в открытом портале. Обеспечение соблюдения сотрудниками управления исполнительской и трудовой дисциплины</w:t>
            </w:r>
          </w:p>
        </w:tc>
      </w:tr>
    </w:tbl>
    <w:p>
      <w:pPr>
        <w:spacing w:after="0"/>
        <w:ind w:left="0"/>
        <w:jc w:val="left"/>
      </w:pPr>
    </w:p>
    <w:bookmarkStart w:name="z1562" w:id="782"/>
    <w:p>
      <w:pPr>
        <w:spacing w:after="0"/>
        <w:ind w:left="0"/>
        <w:jc w:val="left"/>
      </w:pPr>
      <w:r>
        <w:rPr>
          <w:rFonts w:ascii="Times New Roman"/>
          <w:b/>
          <w:i w:val="false"/>
          <w:color w:val="000000"/>
        </w:rPr>
        <w:t xml:space="preserve"> Главный эксперт управления документационного обеспечения</w:t>
      </w:r>
      <w:r>
        <w:br/>
      </w:r>
      <w:r>
        <w:rPr>
          <w:rFonts w:ascii="Times New Roman"/>
          <w:b/>
          <w:i w:val="false"/>
          <w:color w:val="000000"/>
        </w:rPr>
        <w:t xml:space="preserve">Департамента мониторинга государственных услуг и </w:t>
      </w:r>
      <w:r>
        <w:rPr>
          <w:rFonts w:ascii="Times New Roman"/>
          <w:b/>
          <w:i w:val="false"/>
          <w:color w:val="000000"/>
        </w:rPr>
        <w:t>внутреннего администрирования</w:t>
      </w:r>
      <w:r>
        <w:br/>
      </w:r>
      <w:r>
        <w:rPr>
          <w:rFonts w:ascii="Times New Roman"/>
          <w:b/>
          <w:i w:val="false"/>
          <w:color w:val="000000"/>
        </w:rPr>
        <w:t>категория С-4 (2 единицы), № 14-3-2, №14-3-3</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
        <w:gridCol w:w="12087"/>
      </w:tblGrid>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783"/>
          <w:p>
            <w:pPr>
              <w:spacing w:after="20"/>
              <w:ind w:left="20"/>
              <w:jc w:val="both"/>
            </w:pPr>
            <w:r>
              <w:rPr>
                <w:rFonts w:ascii="Times New Roman"/>
                <w:b w:val="false"/>
                <w:i w:val="false"/>
                <w:color w:val="000000"/>
                <w:sz w:val="20"/>
              </w:rPr>
              <w:t>
Критерий</w:t>
            </w:r>
          </w:p>
          <w:bookmarkEnd w:id="783"/>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784"/>
          <w:p>
            <w:pPr>
              <w:spacing w:after="20"/>
              <w:ind w:left="20"/>
              <w:jc w:val="both"/>
            </w:pPr>
            <w:r>
              <w:rPr>
                <w:rFonts w:ascii="Times New Roman"/>
                <w:b w:val="false"/>
                <w:i w:val="false"/>
                <w:color w:val="000000"/>
                <w:sz w:val="20"/>
              </w:rPr>
              <w:t>
Образование</w:t>
            </w:r>
          </w:p>
          <w:bookmarkEnd w:id="784"/>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(филология, либо переводческое дело)</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785"/>
          <w:p>
            <w:pPr>
              <w:spacing w:after="20"/>
              <w:ind w:left="20"/>
              <w:jc w:val="both"/>
            </w:pPr>
            <w:r>
              <w:rPr>
                <w:rFonts w:ascii="Times New Roman"/>
                <w:b w:val="false"/>
                <w:i w:val="false"/>
                <w:color w:val="000000"/>
                <w:sz w:val="20"/>
              </w:rPr>
              <w:t>
Профессиональная компетентность</w:t>
            </w:r>
          </w:p>
          <w:bookmarkEnd w:id="785"/>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786"/>
          <w:p>
            <w:pPr>
              <w:spacing w:after="20"/>
              <w:ind w:left="20"/>
              <w:jc w:val="both"/>
            </w:pPr>
            <w:r>
              <w:rPr>
                <w:rFonts w:ascii="Times New Roman"/>
                <w:b w:val="false"/>
                <w:i w:val="false"/>
                <w:color w:val="000000"/>
                <w:sz w:val="20"/>
              </w:rPr>
              <w:t>
Опыт работы</w:t>
            </w:r>
          </w:p>
          <w:bookmarkEnd w:id="786"/>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787"/>
          <w:p>
            <w:pPr>
              <w:spacing w:after="20"/>
              <w:ind w:left="20"/>
              <w:jc w:val="both"/>
            </w:pPr>
            <w:r>
              <w:rPr>
                <w:rFonts w:ascii="Times New Roman"/>
                <w:b w:val="false"/>
                <w:i w:val="false"/>
                <w:color w:val="000000"/>
                <w:sz w:val="20"/>
              </w:rPr>
              <w:t>
Функциональные обязанности</w:t>
            </w:r>
          </w:p>
          <w:bookmarkEnd w:id="787"/>
        </w:tc>
        <w:tc>
          <w:tcPr>
            <w:tcW w:w="1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поступивших пакетов и своевременная регистрация входящей корреспонденции из Администрации Президента Республики Казахстан, Канцелярии Премьер-Министра Республики Казахстан, Парламента Республики Казахстан, государственных органов и иных организаций, а так же регистрация входящей корреспонденции с пометкой для служебного пользования (дсп). Внесение резолюции руководителя в базу ЕСЭДО, направление документов для постановки на контроль и после распределение по департаментам. Регистрация лицензий (адвокатской, нотариальной, оценочной, судебно-экспертной деятельности и частных судебных исполнителей) и внесение их в базу Е-лицензия, а так же регистрация апостилированных документов. Регистрация приказов Министерства юстиции и регистрация выданных доверенностей. Своевременная регистрация исходящей корреспонденции Министерства, в том числе составление реестра, конвертирование и франкирование конвертов так же доставка на почту. Разработка текущих и перспективных планов, обеспечение их выполнения, а также исполнение иных поручений руководства.</w:t>
            </w:r>
          </w:p>
        </w:tc>
      </w:tr>
    </w:tbl>
    <w:p>
      <w:pPr>
        <w:spacing w:after="0"/>
        <w:ind w:left="0"/>
        <w:jc w:val="left"/>
      </w:pPr>
    </w:p>
    <w:bookmarkStart w:name="z1571" w:id="788"/>
    <w:p>
      <w:pPr>
        <w:spacing w:after="0"/>
        <w:ind w:left="0"/>
        <w:jc w:val="left"/>
      </w:pPr>
      <w:r>
        <w:rPr>
          <w:rFonts w:ascii="Times New Roman"/>
          <w:b/>
          <w:i w:val="false"/>
          <w:color w:val="000000"/>
        </w:rPr>
        <w:t xml:space="preserve"> Эксперт управления документационного обеспечения</w:t>
      </w:r>
      <w:r>
        <w:br/>
      </w:r>
      <w:r>
        <w:rPr>
          <w:rFonts w:ascii="Times New Roman"/>
          <w:b/>
          <w:i w:val="false"/>
          <w:color w:val="000000"/>
        </w:rPr>
        <w:t xml:space="preserve">Департамента мониторинга государственных услуг и </w:t>
      </w:r>
      <w:r>
        <w:rPr>
          <w:rFonts w:ascii="Times New Roman"/>
          <w:b/>
          <w:i w:val="false"/>
          <w:color w:val="000000"/>
        </w:rPr>
        <w:t>внутреннего администрирования</w:t>
      </w:r>
      <w:r>
        <w:br/>
      </w:r>
      <w:r>
        <w:rPr>
          <w:rFonts w:ascii="Times New Roman"/>
          <w:b/>
          <w:i w:val="false"/>
          <w:color w:val="000000"/>
        </w:rPr>
        <w:t>категория С-5 (4 единицы), № 14-3-4, №14-3-5, №14-3-6, №14-3-7</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789"/>
          <w:p>
            <w:pPr>
              <w:spacing w:after="20"/>
              <w:ind w:left="20"/>
              <w:jc w:val="both"/>
            </w:pPr>
            <w:r>
              <w:rPr>
                <w:rFonts w:ascii="Times New Roman"/>
                <w:b w:val="false"/>
                <w:i w:val="false"/>
                <w:color w:val="000000"/>
                <w:sz w:val="20"/>
              </w:rPr>
              <w:t>
Критерий</w:t>
            </w:r>
          </w:p>
          <w:bookmarkEnd w:id="789"/>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790"/>
          <w:p>
            <w:pPr>
              <w:spacing w:after="20"/>
              <w:ind w:left="20"/>
              <w:jc w:val="both"/>
            </w:pPr>
            <w:r>
              <w:rPr>
                <w:rFonts w:ascii="Times New Roman"/>
                <w:b w:val="false"/>
                <w:i w:val="false"/>
                <w:color w:val="000000"/>
                <w:sz w:val="20"/>
              </w:rPr>
              <w:t>
Образование</w:t>
            </w:r>
          </w:p>
          <w:bookmarkEnd w:id="790"/>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(либо филология, либо переводческое дело)</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791"/>
          <w:p>
            <w:pPr>
              <w:spacing w:after="20"/>
              <w:ind w:left="20"/>
              <w:jc w:val="both"/>
            </w:pPr>
            <w:r>
              <w:rPr>
                <w:rFonts w:ascii="Times New Roman"/>
                <w:b w:val="false"/>
                <w:i w:val="false"/>
                <w:color w:val="000000"/>
                <w:sz w:val="20"/>
              </w:rPr>
              <w:t>
Профессиональная компетентность</w:t>
            </w:r>
          </w:p>
          <w:bookmarkEnd w:id="791"/>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792"/>
          <w:p>
            <w:pPr>
              <w:spacing w:after="20"/>
              <w:ind w:left="20"/>
              <w:jc w:val="both"/>
            </w:pPr>
            <w:r>
              <w:rPr>
                <w:rFonts w:ascii="Times New Roman"/>
                <w:b w:val="false"/>
                <w:i w:val="false"/>
                <w:color w:val="000000"/>
                <w:sz w:val="20"/>
              </w:rPr>
              <w:t>
Опыт работы</w:t>
            </w:r>
          </w:p>
          <w:bookmarkEnd w:id="792"/>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r>
              <w:br/>
            </w:r>
            <w:r>
              <w:rPr>
                <w:rFonts w:ascii="Times New Roman"/>
                <w:b w:val="false"/>
                <w:i w:val="false"/>
                <w:color w:val="000000"/>
                <w:sz w:val="20"/>
              </w:rPr>
              <w:t>
Умение работать на компьютере.</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793"/>
          <w:p>
            <w:pPr>
              <w:spacing w:after="20"/>
              <w:ind w:left="20"/>
              <w:jc w:val="both"/>
            </w:pPr>
            <w:r>
              <w:rPr>
                <w:rFonts w:ascii="Times New Roman"/>
                <w:b w:val="false"/>
                <w:i w:val="false"/>
                <w:color w:val="000000"/>
                <w:sz w:val="20"/>
              </w:rPr>
              <w:t>
Функциональные обязанности</w:t>
            </w:r>
          </w:p>
          <w:bookmarkEnd w:id="793"/>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Вскрытие поступивших пакетов и своевременная регистрация входящей корреспонденции из Администрации Президента Республики Казахстан, Канцелярии Премьер-Министра Республики Казахстан, Парламента Республики Казахстан, государственных органов и иных организаций, а так же регистрация входящей корреспонденции с пометкой для служебного пользования (дсп). Внесение резолюции руководителя в базу ЕСЭДО направление документов для постановки на контроль и после распределение по департаментам. Регистрация лицензий (адвокатской, нотариальной, оценочной, судебно-экспертной деятельности и частных судебных исполнителей) и внесение их в базу Е-лицензия, а так же регистрация апостилированных документов. Регистрация приказов Министерства юстиции и регистрация выданных доверенностей. Своевременная регистрация исходящей корреспонденции Министерства, в том числе составление реестра, конвертирование и франкирование конвертов так же доставка на почту. Разработка текущих и перспективных планов, обеспечение их выполнения, а также исполнение иных поручений руководства.</w:t>
            </w:r>
          </w:p>
        </w:tc>
      </w:tr>
    </w:tbl>
    <w:p>
      <w:pPr>
        <w:spacing w:after="0"/>
        <w:ind w:left="0"/>
        <w:jc w:val="left"/>
      </w:pPr>
    </w:p>
    <w:bookmarkStart w:name="z1580" w:id="794"/>
    <w:p>
      <w:pPr>
        <w:spacing w:after="0"/>
        <w:ind w:left="0"/>
        <w:jc w:val="left"/>
      </w:pPr>
      <w:r>
        <w:rPr>
          <w:rFonts w:ascii="Times New Roman"/>
          <w:b/>
          <w:i w:val="false"/>
          <w:color w:val="000000"/>
        </w:rPr>
        <w:t xml:space="preserve"> Руководитель управления по развитию государственного языка</w:t>
      </w:r>
      <w:r>
        <w:br/>
      </w:r>
      <w:r>
        <w:rPr>
          <w:rFonts w:ascii="Times New Roman"/>
          <w:b/>
          <w:i w:val="false"/>
          <w:color w:val="000000"/>
        </w:rPr>
        <w:t xml:space="preserve">Департамента мониторинга государственных услуг и </w:t>
      </w:r>
      <w:r>
        <w:rPr>
          <w:rFonts w:ascii="Times New Roman"/>
          <w:b/>
          <w:i w:val="false"/>
          <w:color w:val="000000"/>
        </w:rPr>
        <w:t>внутреннего администрирования</w:t>
      </w:r>
      <w:r>
        <w:br/>
      </w:r>
      <w:r>
        <w:rPr>
          <w:rFonts w:ascii="Times New Roman"/>
          <w:b/>
          <w:i w:val="false"/>
          <w:color w:val="000000"/>
        </w:rPr>
        <w:t>категория С-3 (1 единица), №14-4-1</w:t>
      </w:r>
    </w:p>
    <w:bookmarkEnd w:id="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795"/>
          <w:p>
            <w:pPr>
              <w:spacing w:after="20"/>
              <w:ind w:left="20"/>
              <w:jc w:val="both"/>
            </w:pPr>
            <w:r>
              <w:rPr>
                <w:rFonts w:ascii="Times New Roman"/>
                <w:b w:val="false"/>
                <w:i w:val="false"/>
                <w:color w:val="000000"/>
                <w:sz w:val="20"/>
              </w:rPr>
              <w:t>
Критерии</w:t>
            </w:r>
            <w:r>
              <w:br/>
            </w:r>
            <w:r>
              <w:rPr>
                <w:rFonts w:ascii="Times New Roman"/>
                <w:b w:val="false"/>
                <w:i w:val="false"/>
                <w:color w:val="000000"/>
                <w:sz w:val="20"/>
              </w:rPr>
              <w:t>
 </w:t>
            </w:r>
          </w:p>
          <w:bookmarkEnd w:id="795"/>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796"/>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796"/>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(филология)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6" w:id="797"/>
          <w:p>
            <w:pPr>
              <w:spacing w:after="20"/>
              <w:ind w:left="20"/>
              <w:jc w:val="both"/>
            </w:pPr>
            <w:r>
              <w:rPr>
                <w:rFonts w:ascii="Times New Roman"/>
                <w:b w:val="false"/>
                <w:i w:val="false"/>
                <w:color w:val="000000"/>
                <w:sz w:val="20"/>
              </w:rPr>
              <w:t>
Профессиональная компетентность</w:t>
            </w:r>
          </w:p>
          <w:bookmarkEnd w:id="79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 Правительства от 10 декабря 2002 года № 1300,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 </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798"/>
          <w:p>
            <w:pPr>
              <w:spacing w:after="20"/>
              <w:ind w:left="20"/>
              <w:jc w:val="both"/>
            </w:pPr>
            <w:r>
              <w:rPr>
                <w:rFonts w:ascii="Times New Roman"/>
                <w:b w:val="false"/>
                <w:i w:val="false"/>
                <w:color w:val="000000"/>
                <w:sz w:val="20"/>
              </w:rPr>
              <w:t>
Опыт работы</w:t>
            </w:r>
          </w:p>
          <w:bookmarkEnd w:id="798"/>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799"/>
          <w:p>
            <w:pPr>
              <w:spacing w:after="20"/>
              <w:ind w:left="20"/>
              <w:jc w:val="both"/>
            </w:pPr>
            <w:r>
              <w:rPr>
                <w:rFonts w:ascii="Times New Roman"/>
                <w:b w:val="false"/>
                <w:i w:val="false"/>
                <w:color w:val="000000"/>
                <w:sz w:val="20"/>
              </w:rPr>
              <w:t>
Функциональные обязанности</w:t>
            </w:r>
          </w:p>
          <w:bookmarkEnd w:id="79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Общее руководство управлением. </w:t>
            </w:r>
            <w:r>
              <w:br/>
            </w:r>
            <w:r>
              <w:rPr>
                <w:rFonts w:ascii="Times New Roman"/>
                <w:b w:val="false"/>
                <w:i w:val="false"/>
                <w:color w:val="000000"/>
                <w:sz w:val="20"/>
              </w:rPr>
              <w:t>
Осуществление контроля за исполнением поручений директора Департамента, его заместителей. Персональная ответственность за выполнение возложенных на него задач, определение объема и содержания функциональных обязанностей сотрудников управления.</w:t>
            </w:r>
            <w:r>
              <w:br/>
            </w:r>
            <w:r>
              <w:rPr>
                <w:rFonts w:ascii="Times New Roman"/>
                <w:b w:val="false"/>
                <w:i w:val="false"/>
                <w:color w:val="000000"/>
                <w:sz w:val="20"/>
              </w:rPr>
              <w:t>
Координация и обеспечение реализации единой государственной политики развития государственного языка в системе органов юстиции.</w:t>
            </w:r>
            <w:r>
              <w:br/>
            </w:r>
            <w:r>
              <w:rPr>
                <w:rFonts w:ascii="Times New Roman"/>
                <w:b w:val="false"/>
                <w:i w:val="false"/>
                <w:color w:val="000000"/>
                <w:sz w:val="20"/>
              </w:rPr>
              <w:t>
Осуществление методического руководства и координация работы по развитию государственного языка и переводу и проверок, относящихся к компетенции управления. Взаимодействие в пределах своей компетенции со структурными подразделениями центральных исполнительных органов Республики Казахстан и других государственных органов и организаций. Обеспечение качества и аутентичности переводимых и редактируемых документов. Осуществление иных полномочий по поручению руководства Министерства и Департамента.</w:t>
            </w:r>
          </w:p>
        </w:tc>
      </w:tr>
    </w:tbl>
    <w:p>
      <w:pPr>
        <w:spacing w:after="0"/>
        <w:ind w:left="0"/>
        <w:jc w:val="left"/>
      </w:pPr>
    </w:p>
    <w:bookmarkStart w:name="z1589" w:id="800"/>
    <w:p>
      <w:pPr>
        <w:spacing w:after="0"/>
        <w:ind w:left="0"/>
        <w:jc w:val="left"/>
      </w:pPr>
      <w:r>
        <w:rPr>
          <w:rFonts w:ascii="Times New Roman"/>
          <w:b/>
          <w:i w:val="false"/>
          <w:color w:val="000000"/>
        </w:rPr>
        <w:t xml:space="preserve"> Главный эксперт управления по развитию государственного языка</w:t>
      </w:r>
      <w:r>
        <w:br/>
      </w:r>
      <w:r>
        <w:rPr>
          <w:rFonts w:ascii="Times New Roman"/>
          <w:b/>
          <w:i w:val="false"/>
          <w:color w:val="000000"/>
        </w:rPr>
        <w:t xml:space="preserve">Департамента мониторинга государственных услуг и </w:t>
      </w:r>
      <w:r>
        <w:rPr>
          <w:rFonts w:ascii="Times New Roman"/>
          <w:b/>
          <w:i w:val="false"/>
          <w:color w:val="000000"/>
        </w:rPr>
        <w:t>внутреннего администрирования</w:t>
      </w:r>
      <w:r>
        <w:br/>
      </w:r>
      <w:r>
        <w:rPr>
          <w:rFonts w:ascii="Times New Roman"/>
          <w:b/>
          <w:i w:val="false"/>
          <w:color w:val="000000"/>
        </w:rPr>
        <w:t xml:space="preserve">категория С-4 (2 единицы), №14-4-2, №14-4-3 </w:t>
      </w:r>
    </w:p>
    <w:bookmarkEnd w:id="8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801"/>
          <w:p>
            <w:pPr>
              <w:spacing w:after="20"/>
              <w:ind w:left="20"/>
              <w:jc w:val="both"/>
            </w:pPr>
            <w:r>
              <w:rPr>
                <w:rFonts w:ascii="Times New Roman"/>
                <w:b w:val="false"/>
                <w:i w:val="false"/>
                <w:color w:val="000000"/>
                <w:sz w:val="20"/>
              </w:rPr>
              <w:t>
Критерии</w:t>
            </w:r>
            <w:r>
              <w:br/>
            </w:r>
            <w:r>
              <w:rPr>
                <w:rFonts w:ascii="Times New Roman"/>
                <w:b w:val="false"/>
                <w:i w:val="false"/>
                <w:color w:val="000000"/>
                <w:sz w:val="20"/>
              </w:rPr>
              <w:t>
 </w:t>
            </w:r>
          </w:p>
          <w:bookmarkEnd w:id="801"/>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802"/>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802"/>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право, либо гуманитарных наук (филология)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803"/>
          <w:p>
            <w:pPr>
              <w:spacing w:after="20"/>
              <w:ind w:left="20"/>
              <w:jc w:val="both"/>
            </w:pPr>
            <w:r>
              <w:rPr>
                <w:rFonts w:ascii="Times New Roman"/>
                <w:b w:val="false"/>
                <w:i w:val="false"/>
                <w:color w:val="000000"/>
                <w:sz w:val="20"/>
              </w:rPr>
              <w:t>
Профессиональная компетентность</w:t>
            </w:r>
          </w:p>
          <w:bookmarkEnd w:id="803"/>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804"/>
          <w:p>
            <w:pPr>
              <w:spacing w:after="20"/>
              <w:ind w:left="20"/>
              <w:jc w:val="both"/>
            </w:pPr>
            <w:r>
              <w:rPr>
                <w:rFonts w:ascii="Times New Roman"/>
                <w:b w:val="false"/>
                <w:i w:val="false"/>
                <w:color w:val="000000"/>
                <w:sz w:val="20"/>
              </w:rPr>
              <w:t>
Опыт работы</w:t>
            </w:r>
          </w:p>
          <w:bookmarkEnd w:id="804"/>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805"/>
          <w:p>
            <w:pPr>
              <w:spacing w:after="20"/>
              <w:ind w:left="20"/>
              <w:jc w:val="both"/>
            </w:pPr>
            <w:r>
              <w:rPr>
                <w:rFonts w:ascii="Times New Roman"/>
                <w:b w:val="false"/>
                <w:i w:val="false"/>
                <w:color w:val="000000"/>
                <w:sz w:val="20"/>
              </w:rPr>
              <w:t>
Функциональные обязанности</w:t>
            </w:r>
          </w:p>
          <w:bookmarkEnd w:id="805"/>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текущих и перспективных планов по вопросам развития и функционирования государственного языка, обеспечение их выполнения.</w:t>
            </w:r>
            <w:r>
              <w:br/>
            </w:r>
            <w:r>
              <w:rPr>
                <w:rFonts w:ascii="Times New Roman"/>
                <w:b w:val="false"/>
                <w:i w:val="false"/>
                <w:color w:val="000000"/>
                <w:sz w:val="20"/>
              </w:rPr>
              <w:t>
Осуществление методического руководства и координация работы по вопросам развития государственного языка. Осуществление при необходимости перевода на государственный язык докладов, выступлений Министра, заместителя министра, Ответственного секретаря, редактирование документов, разработанных работниками структурных подразделений Министерства на государственном языке их аутентичности текстам на русском языке. Осуществление организации мероприятий по функционированию и развитию государственного языка в системе органов юстиции, мониторинга входящей и исходящей документации на государственном языке в органах юстиции.</w:t>
            </w:r>
          </w:p>
        </w:tc>
      </w:tr>
    </w:tbl>
    <w:p>
      <w:pPr>
        <w:spacing w:after="0"/>
        <w:ind w:left="0"/>
        <w:jc w:val="left"/>
      </w:pPr>
    </w:p>
    <w:bookmarkStart w:name="z1598" w:id="806"/>
    <w:p>
      <w:pPr>
        <w:spacing w:after="0"/>
        <w:ind w:left="0"/>
        <w:jc w:val="left"/>
      </w:pPr>
      <w:r>
        <w:rPr>
          <w:rFonts w:ascii="Times New Roman"/>
          <w:b/>
          <w:i w:val="false"/>
          <w:color w:val="000000"/>
        </w:rPr>
        <w:t xml:space="preserve"> Эксперт управления по развитию государственного языка</w:t>
      </w:r>
      <w:r>
        <w:br/>
      </w:r>
      <w:r>
        <w:rPr>
          <w:rFonts w:ascii="Times New Roman"/>
          <w:b/>
          <w:i w:val="false"/>
          <w:color w:val="000000"/>
        </w:rPr>
        <w:t xml:space="preserve">Департамента мониторинга государственных услуг и </w:t>
      </w:r>
      <w:r>
        <w:rPr>
          <w:rFonts w:ascii="Times New Roman"/>
          <w:b/>
          <w:i w:val="false"/>
          <w:color w:val="000000"/>
        </w:rPr>
        <w:t>внутреннего администрирования</w:t>
      </w:r>
      <w:r>
        <w:br/>
      </w:r>
      <w:r>
        <w:rPr>
          <w:rFonts w:ascii="Times New Roman"/>
          <w:b/>
          <w:i w:val="false"/>
          <w:color w:val="000000"/>
        </w:rPr>
        <w:t>категория С-5, (1 единица), №14-4-4</w:t>
      </w:r>
    </w:p>
    <w:bookmarkEnd w:id="8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2" w:id="807"/>
          <w:p>
            <w:pPr>
              <w:spacing w:after="20"/>
              <w:ind w:left="20"/>
              <w:jc w:val="both"/>
            </w:pPr>
            <w:r>
              <w:rPr>
                <w:rFonts w:ascii="Times New Roman"/>
                <w:b w:val="false"/>
                <w:i w:val="false"/>
                <w:color w:val="000000"/>
                <w:sz w:val="20"/>
              </w:rPr>
              <w:t>
Критерии</w:t>
            </w:r>
            <w:r>
              <w:br/>
            </w:r>
            <w:r>
              <w:rPr>
                <w:rFonts w:ascii="Times New Roman"/>
                <w:b w:val="false"/>
                <w:i w:val="false"/>
                <w:color w:val="000000"/>
                <w:sz w:val="20"/>
              </w:rPr>
              <w:t>
 </w:t>
            </w:r>
          </w:p>
          <w:bookmarkEnd w:id="807"/>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3" w:id="808"/>
          <w:p>
            <w:pPr>
              <w:spacing w:after="20"/>
              <w:ind w:left="20"/>
              <w:jc w:val="both"/>
            </w:pPr>
            <w:r>
              <w:rPr>
                <w:rFonts w:ascii="Times New Roman"/>
                <w:b w:val="false"/>
                <w:i w:val="false"/>
                <w:color w:val="000000"/>
                <w:sz w:val="20"/>
              </w:rPr>
              <w:t>
Образование</w:t>
            </w:r>
            <w:r>
              <w:br/>
            </w:r>
            <w:r>
              <w:rPr>
                <w:rFonts w:ascii="Times New Roman"/>
                <w:b w:val="false"/>
                <w:i w:val="false"/>
                <w:color w:val="000000"/>
                <w:sz w:val="20"/>
              </w:rPr>
              <w:t>
 </w:t>
            </w:r>
          </w:p>
          <w:bookmarkEnd w:id="808"/>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гуманитарных наук (филология)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809"/>
          <w:p>
            <w:pPr>
              <w:spacing w:after="20"/>
              <w:ind w:left="20"/>
              <w:jc w:val="both"/>
            </w:pPr>
            <w:r>
              <w:rPr>
                <w:rFonts w:ascii="Times New Roman"/>
                <w:b w:val="false"/>
                <w:i w:val="false"/>
                <w:color w:val="000000"/>
                <w:sz w:val="20"/>
              </w:rPr>
              <w:t>
Профессиональная компетентность</w:t>
            </w:r>
          </w:p>
          <w:bookmarkEnd w:id="809"/>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r>
              <w:br/>
            </w:r>
            <w:r>
              <w:rPr>
                <w:rFonts w:ascii="Times New Roman"/>
                <w:b w:val="false"/>
                <w:i w:val="false"/>
                <w:color w:val="000000"/>
                <w:sz w:val="20"/>
              </w:rPr>
              <w:t xml:space="preserve">
Желательно знание </w:t>
            </w:r>
            <w:r>
              <w:rPr>
                <w:rFonts w:ascii="Times New Roman"/>
                <w:b w:val="false"/>
                <w:i w:val="false"/>
                <w:color w:val="000000"/>
                <w:sz w:val="20"/>
              </w:rPr>
              <w:t>Регламента</w:t>
            </w:r>
            <w:r>
              <w:rPr>
                <w:rFonts w:ascii="Times New Roman"/>
                <w:b w:val="false"/>
                <w:i w:val="false"/>
                <w:color w:val="000000"/>
                <w:sz w:val="20"/>
              </w:rPr>
              <w:t xml:space="preserve"> Правительства Республики Казахстан, утвержденного постановлением Правительства от 10 декабря 2002 года № 1300.</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810"/>
          <w:p>
            <w:pPr>
              <w:spacing w:after="20"/>
              <w:ind w:left="20"/>
              <w:jc w:val="both"/>
            </w:pPr>
            <w:r>
              <w:rPr>
                <w:rFonts w:ascii="Times New Roman"/>
                <w:b w:val="false"/>
                <w:i w:val="false"/>
                <w:color w:val="000000"/>
                <w:sz w:val="20"/>
              </w:rPr>
              <w:t>
Опыт работы</w:t>
            </w:r>
          </w:p>
          <w:bookmarkEnd w:id="810"/>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811"/>
          <w:p>
            <w:pPr>
              <w:spacing w:after="20"/>
              <w:ind w:left="20"/>
              <w:jc w:val="both"/>
            </w:pPr>
            <w:r>
              <w:rPr>
                <w:rFonts w:ascii="Times New Roman"/>
                <w:b w:val="false"/>
                <w:i w:val="false"/>
                <w:color w:val="000000"/>
                <w:sz w:val="20"/>
              </w:rPr>
              <w:t>
Функциональные обязанности</w:t>
            </w:r>
          </w:p>
          <w:bookmarkEnd w:id="811"/>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курсов по обучению государственному языку и осуществление контроля за их функционированием. Осуществление консультативной помощи сотрудникам структурных подразделений при составлении документов на государственном языке и проверке и их аутентичности текстам на русском языке. Осуществление при необходимости перевода на государственный язык докладов, выступлений Министра, Заместителей министра, Ответственного секретаря. Обобщение терминов, направляемых терминологическими секциями территориальных органов юстиции в адрес терминологической комиссии Министерства, а также обеспечение систематизации результатов терминологической комиссии Министерства с последующим направлением в Республиканскую терминологическую комиссию при Правительстве РК. Оказание практической и методической помощи структурным, территориальным подразделениям, подведомственным организациям Министерства по вопросам развития и внедрения государственного языка.</w:t>
            </w:r>
          </w:p>
        </w:tc>
      </w:tr>
    </w:tbl>
    <w:p>
      <w:pPr>
        <w:spacing w:after="0"/>
        <w:ind w:left="0"/>
        <w:jc w:val="left"/>
      </w:pPr>
    </w:p>
    <w:bookmarkStart w:name="z1607" w:id="812"/>
    <w:p>
      <w:pPr>
        <w:spacing w:after="0"/>
        <w:ind w:left="0"/>
        <w:jc w:val="left"/>
      </w:pPr>
      <w:r>
        <w:rPr>
          <w:rFonts w:ascii="Times New Roman"/>
          <w:b/>
          <w:i w:val="false"/>
          <w:color w:val="000000"/>
        </w:rPr>
        <w:t xml:space="preserve"> Директор Департамента кадровой службы</w:t>
      </w:r>
      <w:r>
        <w:br/>
      </w:r>
      <w:r>
        <w:rPr>
          <w:rFonts w:ascii="Times New Roman"/>
          <w:b/>
          <w:i w:val="false"/>
          <w:color w:val="000000"/>
        </w:rPr>
        <w:t>Категория С-1 (1 единица), № 15-0-1</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813"/>
          <w:p>
            <w:pPr>
              <w:spacing w:after="20"/>
              <w:ind w:left="20"/>
              <w:jc w:val="both"/>
            </w:pPr>
            <w:r>
              <w:rPr>
                <w:rFonts w:ascii="Times New Roman"/>
                <w:b w:val="false"/>
                <w:i w:val="false"/>
                <w:color w:val="000000"/>
                <w:sz w:val="20"/>
              </w:rPr>
              <w:t>
Критерий</w:t>
            </w:r>
          </w:p>
          <w:bookmarkEnd w:id="813"/>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0" w:id="814"/>
          <w:p>
            <w:pPr>
              <w:spacing w:after="20"/>
              <w:ind w:left="20"/>
              <w:jc w:val="both"/>
            </w:pPr>
            <w:r>
              <w:rPr>
                <w:rFonts w:ascii="Times New Roman"/>
                <w:b w:val="false"/>
                <w:i w:val="false"/>
                <w:color w:val="000000"/>
                <w:sz w:val="20"/>
              </w:rPr>
              <w:t>
Образование</w:t>
            </w:r>
          </w:p>
          <w:bookmarkEnd w:id="814"/>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(государственное и местное управление, либо финансы либо экономика)</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1" w:id="815"/>
          <w:p>
            <w:pPr>
              <w:spacing w:after="20"/>
              <w:ind w:left="20"/>
              <w:jc w:val="both"/>
            </w:pPr>
            <w:r>
              <w:rPr>
                <w:rFonts w:ascii="Times New Roman"/>
                <w:b w:val="false"/>
                <w:i w:val="false"/>
                <w:color w:val="000000"/>
                <w:sz w:val="20"/>
              </w:rPr>
              <w:t>
Профессиональная компетентность</w:t>
            </w:r>
          </w:p>
          <w:bookmarkEnd w:id="815"/>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816"/>
          <w:p>
            <w:pPr>
              <w:spacing w:after="20"/>
              <w:ind w:left="20"/>
              <w:jc w:val="both"/>
            </w:pPr>
            <w:r>
              <w:rPr>
                <w:rFonts w:ascii="Times New Roman"/>
                <w:b w:val="false"/>
                <w:i w:val="false"/>
                <w:color w:val="000000"/>
                <w:sz w:val="20"/>
              </w:rPr>
              <w:t>
Опыт работы</w:t>
            </w:r>
          </w:p>
          <w:bookmarkEnd w:id="816"/>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817"/>
          <w:p>
            <w:pPr>
              <w:spacing w:after="20"/>
              <w:ind w:left="20"/>
              <w:jc w:val="both"/>
            </w:pPr>
            <w:r>
              <w:rPr>
                <w:rFonts w:ascii="Times New Roman"/>
                <w:b w:val="false"/>
                <w:i w:val="false"/>
                <w:color w:val="000000"/>
                <w:sz w:val="20"/>
              </w:rPr>
              <w:t>
Функциональные обязанности</w:t>
            </w:r>
          </w:p>
          <w:bookmarkEnd w:id="817"/>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Персональная ответственность за выполнение возложенных на него задач и выполнение сотрудниками Департамента поручений вышестоящих органов и руководства. Организация и руководство деятельностью Департамента; участие в разработке плана работы министерства и коллегии; постоянный контроль за состоянием кадровой работы в органах юстиции по республике; осуществление иных функций, возложенных на него руководством Министерства.</w:t>
            </w:r>
            <w:r>
              <w:br/>
            </w:r>
            <w:r>
              <w:rPr>
                <w:rFonts w:ascii="Times New Roman"/>
                <w:b w:val="false"/>
                <w:i w:val="false"/>
                <w:color w:val="000000"/>
                <w:sz w:val="20"/>
              </w:rPr>
              <w:t>
Определяет проблемные вопросы, вносит предложения по совершенствованию работы Департамента.</w:t>
            </w:r>
          </w:p>
        </w:tc>
      </w:tr>
    </w:tbl>
    <w:p>
      <w:pPr>
        <w:spacing w:after="0"/>
        <w:ind w:left="0"/>
        <w:jc w:val="left"/>
      </w:pPr>
    </w:p>
    <w:bookmarkStart w:name="z1614" w:id="818"/>
    <w:p>
      <w:pPr>
        <w:spacing w:after="0"/>
        <w:ind w:left="0"/>
        <w:jc w:val="left"/>
      </w:pPr>
      <w:r>
        <w:rPr>
          <w:rFonts w:ascii="Times New Roman"/>
          <w:b/>
          <w:i w:val="false"/>
          <w:color w:val="000000"/>
        </w:rPr>
        <w:t xml:space="preserve"> Заместитель директора Департамента кадровой службы</w:t>
      </w:r>
      <w:r>
        <w:br/>
      </w:r>
      <w:r>
        <w:rPr>
          <w:rFonts w:ascii="Times New Roman"/>
          <w:b/>
          <w:i w:val="false"/>
          <w:color w:val="000000"/>
        </w:rPr>
        <w:t xml:space="preserve"> категория С-2 (1 единица), № 15-0-2</w:t>
      </w:r>
    </w:p>
    <w:bookmarkEnd w:id="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6" w:id="819"/>
          <w:p>
            <w:pPr>
              <w:spacing w:after="20"/>
              <w:ind w:left="20"/>
              <w:jc w:val="both"/>
            </w:pPr>
            <w:r>
              <w:rPr>
                <w:rFonts w:ascii="Times New Roman"/>
                <w:b w:val="false"/>
                <w:i w:val="false"/>
                <w:color w:val="000000"/>
                <w:sz w:val="20"/>
              </w:rPr>
              <w:t>
Критерий</w:t>
            </w:r>
          </w:p>
          <w:bookmarkEnd w:id="819"/>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7" w:id="820"/>
          <w:p>
            <w:pPr>
              <w:spacing w:after="20"/>
              <w:ind w:left="20"/>
              <w:jc w:val="both"/>
            </w:pPr>
            <w:r>
              <w:rPr>
                <w:rFonts w:ascii="Times New Roman"/>
                <w:b w:val="false"/>
                <w:i w:val="false"/>
                <w:color w:val="000000"/>
                <w:sz w:val="20"/>
              </w:rPr>
              <w:t>
Образование</w:t>
            </w:r>
          </w:p>
          <w:bookmarkEnd w:id="820"/>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(государственное и местное управление, либо финансы либо экономика)</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821"/>
          <w:p>
            <w:pPr>
              <w:spacing w:after="20"/>
              <w:ind w:left="20"/>
              <w:jc w:val="both"/>
            </w:pPr>
            <w:r>
              <w:rPr>
                <w:rFonts w:ascii="Times New Roman"/>
                <w:b w:val="false"/>
                <w:i w:val="false"/>
                <w:color w:val="000000"/>
                <w:sz w:val="20"/>
              </w:rPr>
              <w:t>
Профессиональная компетентность</w:t>
            </w:r>
          </w:p>
          <w:bookmarkEnd w:id="821"/>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822"/>
          <w:p>
            <w:pPr>
              <w:spacing w:after="20"/>
              <w:ind w:left="20"/>
              <w:jc w:val="both"/>
            </w:pPr>
            <w:r>
              <w:rPr>
                <w:rFonts w:ascii="Times New Roman"/>
                <w:b w:val="false"/>
                <w:i w:val="false"/>
                <w:color w:val="000000"/>
                <w:sz w:val="20"/>
              </w:rPr>
              <w:t>
Опыт работы</w:t>
            </w:r>
          </w:p>
          <w:bookmarkEnd w:id="822"/>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823"/>
          <w:p>
            <w:pPr>
              <w:spacing w:after="20"/>
              <w:ind w:left="20"/>
              <w:jc w:val="both"/>
            </w:pPr>
            <w:r>
              <w:rPr>
                <w:rFonts w:ascii="Times New Roman"/>
                <w:b w:val="false"/>
                <w:i w:val="false"/>
                <w:color w:val="000000"/>
                <w:sz w:val="20"/>
              </w:rPr>
              <w:t>
Функциональные обязанности</w:t>
            </w:r>
          </w:p>
          <w:bookmarkEnd w:id="823"/>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Персональная ответственность за выполнение возложенных на него задач и выполнение сотрудниками Департамента поручений вышестоящих органов и руководства. Участие в работе по разработке должностных инструкций сотрудников министерства и квалификационным требований к должностям административных государственных служащих. Участие в работе дисциплинарной комиссии министерства, проведение служебных расследований.</w:t>
            </w:r>
            <w:r>
              <w:br/>
            </w:r>
            <w:r>
              <w:rPr>
                <w:rFonts w:ascii="Times New Roman"/>
                <w:b w:val="false"/>
                <w:i w:val="false"/>
                <w:color w:val="000000"/>
                <w:sz w:val="20"/>
              </w:rPr>
              <w:t>
Организация рассмотрения жалоб и заявлений физических и юридических лиц, запросов государственных органов.</w:t>
            </w:r>
            <w:r>
              <w:br/>
            </w:r>
            <w:r>
              <w:rPr>
                <w:rFonts w:ascii="Times New Roman"/>
                <w:b w:val="false"/>
                <w:i w:val="false"/>
                <w:color w:val="000000"/>
                <w:sz w:val="20"/>
              </w:rPr>
              <w:t>
Координация и контроль над деятельностью управлений Департамента. Контроль за состоянием трудовой и исполнительской дисциплины департамента.</w:t>
            </w:r>
            <w:r>
              <w:br/>
            </w:r>
            <w:r>
              <w:rPr>
                <w:rFonts w:ascii="Times New Roman"/>
                <w:b w:val="false"/>
                <w:i w:val="false"/>
                <w:color w:val="000000"/>
                <w:sz w:val="20"/>
              </w:rPr>
              <w:t>
Определяет проблемные вопросы, вносит предложения по совершенствованию работы Департамента.</w:t>
            </w:r>
          </w:p>
        </w:tc>
      </w:tr>
    </w:tbl>
    <w:p>
      <w:pPr>
        <w:spacing w:after="0"/>
        <w:ind w:left="0"/>
        <w:jc w:val="left"/>
      </w:pPr>
    </w:p>
    <w:bookmarkStart w:name="z1621" w:id="824"/>
    <w:p>
      <w:pPr>
        <w:spacing w:after="0"/>
        <w:ind w:left="0"/>
        <w:jc w:val="left"/>
      </w:pPr>
      <w:r>
        <w:rPr>
          <w:rFonts w:ascii="Times New Roman"/>
          <w:b/>
          <w:i w:val="false"/>
          <w:color w:val="000000"/>
        </w:rPr>
        <w:t xml:space="preserve"> Руководитель управления кадровой работы </w:t>
      </w:r>
      <w:r>
        <w:br/>
      </w:r>
      <w:r>
        <w:rPr>
          <w:rFonts w:ascii="Times New Roman"/>
          <w:b/>
          <w:i w:val="false"/>
          <w:color w:val="000000"/>
        </w:rPr>
        <w:t>Департамента кадровой службы категория С-3 (1 единица), № 15-1-1</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3" w:id="825"/>
          <w:p>
            <w:pPr>
              <w:spacing w:after="20"/>
              <w:ind w:left="20"/>
              <w:jc w:val="both"/>
            </w:pPr>
            <w:r>
              <w:rPr>
                <w:rFonts w:ascii="Times New Roman"/>
                <w:b w:val="false"/>
                <w:i w:val="false"/>
                <w:color w:val="000000"/>
                <w:sz w:val="20"/>
              </w:rPr>
              <w:t>
Критерий</w:t>
            </w:r>
          </w:p>
          <w:bookmarkEnd w:id="825"/>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826"/>
          <w:p>
            <w:pPr>
              <w:spacing w:after="20"/>
              <w:ind w:left="20"/>
              <w:jc w:val="both"/>
            </w:pPr>
            <w:r>
              <w:rPr>
                <w:rFonts w:ascii="Times New Roman"/>
                <w:b w:val="false"/>
                <w:i w:val="false"/>
                <w:color w:val="000000"/>
                <w:sz w:val="20"/>
              </w:rPr>
              <w:t>
Образование</w:t>
            </w:r>
          </w:p>
          <w:bookmarkEnd w:id="826"/>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(государственное и местное управление)</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5" w:id="827"/>
          <w:p>
            <w:pPr>
              <w:spacing w:after="20"/>
              <w:ind w:left="20"/>
              <w:jc w:val="both"/>
            </w:pPr>
            <w:r>
              <w:rPr>
                <w:rFonts w:ascii="Times New Roman"/>
                <w:b w:val="false"/>
                <w:i w:val="false"/>
                <w:color w:val="000000"/>
                <w:sz w:val="20"/>
              </w:rPr>
              <w:t>
Профессиональная компетентность</w:t>
            </w:r>
          </w:p>
          <w:bookmarkEnd w:id="827"/>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828"/>
          <w:p>
            <w:pPr>
              <w:spacing w:after="20"/>
              <w:ind w:left="20"/>
              <w:jc w:val="both"/>
            </w:pPr>
            <w:r>
              <w:rPr>
                <w:rFonts w:ascii="Times New Roman"/>
                <w:b w:val="false"/>
                <w:i w:val="false"/>
                <w:color w:val="000000"/>
                <w:sz w:val="20"/>
              </w:rPr>
              <w:t>
Опыт работы</w:t>
            </w:r>
          </w:p>
          <w:bookmarkEnd w:id="828"/>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7" w:id="829"/>
          <w:p>
            <w:pPr>
              <w:spacing w:after="20"/>
              <w:ind w:left="20"/>
              <w:jc w:val="both"/>
            </w:pPr>
            <w:r>
              <w:rPr>
                <w:rFonts w:ascii="Times New Roman"/>
                <w:b w:val="false"/>
                <w:i w:val="false"/>
                <w:color w:val="000000"/>
                <w:sz w:val="20"/>
              </w:rPr>
              <w:t>
Функциональные обязанности</w:t>
            </w:r>
          </w:p>
          <w:bookmarkEnd w:id="829"/>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руководство, планирование и контроль за работой управления, ведет учет работы и распределяет поручения между подчиненными сотрудниками, Осуществляет контроль за состоянием служебных расследований и проверок.</w:t>
            </w:r>
            <w:r>
              <w:br/>
            </w:r>
            <w:r>
              <w:rPr>
                <w:rFonts w:ascii="Times New Roman"/>
                <w:b w:val="false"/>
                <w:i w:val="false"/>
                <w:color w:val="000000"/>
                <w:sz w:val="20"/>
              </w:rPr>
              <w:t xml:space="preserve">
Координация и ведение работы по вопросам кадровой деятельности. </w:t>
            </w:r>
            <w:r>
              <w:br/>
            </w:r>
            <w:r>
              <w:rPr>
                <w:rFonts w:ascii="Times New Roman"/>
                <w:b w:val="false"/>
                <w:i w:val="false"/>
                <w:color w:val="000000"/>
                <w:sz w:val="20"/>
              </w:rPr>
              <w:t xml:space="preserve">
Организация аналитической работы по обобщению сведений по вопросам деятельности управления. </w:t>
            </w:r>
            <w:r>
              <w:br/>
            </w:r>
            <w:r>
              <w:rPr>
                <w:rFonts w:ascii="Times New Roman"/>
                <w:b w:val="false"/>
                <w:i w:val="false"/>
                <w:color w:val="000000"/>
                <w:sz w:val="20"/>
              </w:rPr>
              <w:t>
Определяет проблемные вопросы, вносит на рассмотрение руководства департамента предложения по совершенствованию работы управления.</w:t>
            </w:r>
            <w:r>
              <w:br/>
            </w:r>
            <w:r>
              <w:rPr>
                <w:rFonts w:ascii="Times New Roman"/>
                <w:b w:val="false"/>
                <w:i w:val="false"/>
                <w:color w:val="000000"/>
                <w:sz w:val="20"/>
              </w:rPr>
              <w:t>
Участие в работе по разработке должностных инструкций сотрудников министерства и квалификационным требований к должностям административных государственных служащих. Контролирует качество и своевременность рассмотрения жалоб, заявлений граждан, юридических лиц, представлений прокуроров, определений судов. Обеспечивает взаимозаменяемость сотрудников управления в период нахождения в служебных командировках, отпусках и т.п.</w:t>
            </w:r>
          </w:p>
        </w:tc>
      </w:tr>
    </w:tbl>
    <w:p>
      <w:pPr>
        <w:spacing w:after="0"/>
        <w:ind w:left="0"/>
        <w:jc w:val="left"/>
      </w:pPr>
    </w:p>
    <w:bookmarkStart w:name="z1628" w:id="830"/>
    <w:p>
      <w:pPr>
        <w:spacing w:after="0"/>
        <w:ind w:left="0"/>
        <w:jc w:val="left"/>
      </w:pPr>
      <w:r>
        <w:rPr>
          <w:rFonts w:ascii="Times New Roman"/>
          <w:b/>
          <w:i w:val="false"/>
          <w:color w:val="000000"/>
        </w:rPr>
        <w:t xml:space="preserve"> Главный эксперт управления кадровой работы</w:t>
      </w:r>
      <w:r>
        <w:br/>
      </w:r>
      <w:r>
        <w:rPr>
          <w:rFonts w:ascii="Times New Roman"/>
          <w:b/>
          <w:i w:val="false"/>
          <w:color w:val="000000"/>
        </w:rPr>
        <w:t xml:space="preserve">Департамента кадровой службы </w:t>
      </w:r>
      <w:r>
        <w:br/>
      </w:r>
      <w:r>
        <w:rPr>
          <w:rFonts w:ascii="Times New Roman"/>
          <w:b/>
          <w:i w:val="false"/>
          <w:color w:val="000000"/>
        </w:rPr>
        <w:t>категория С-4 (2 единицы), № 15-1-2, №15-1-3</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831"/>
          <w:p>
            <w:pPr>
              <w:spacing w:after="20"/>
              <w:ind w:left="20"/>
              <w:jc w:val="both"/>
            </w:pPr>
            <w:r>
              <w:rPr>
                <w:rFonts w:ascii="Times New Roman"/>
                <w:b w:val="false"/>
                <w:i w:val="false"/>
                <w:color w:val="000000"/>
                <w:sz w:val="20"/>
              </w:rPr>
              <w:t>
Критерий</w:t>
            </w:r>
          </w:p>
          <w:bookmarkEnd w:id="831"/>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832"/>
          <w:p>
            <w:pPr>
              <w:spacing w:after="20"/>
              <w:ind w:left="20"/>
              <w:jc w:val="both"/>
            </w:pPr>
            <w:r>
              <w:rPr>
                <w:rFonts w:ascii="Times New Roman"/>
                <w:b w:val="false"/>
                <w:i w:val="false"/>
                <w:color w:val="000000"/>
                <w:sz w:val="20"/>
              </w:rPr>
              <w:t>
Образование</w:t>
            </w:r>
          </w:p>
          <w:bookmarkEnd w:id="832"/>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в области: права, либо социальных наук, экономики и бизнеса (государственное и местное управление) </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833"/>
          <w:p>
            <w:pPr>
              <w:spacing w:after="20"/>
              <w:ind w:left="20"/>
              <w:jc w:val="both"/>
            </w:pPr>
            <w:r>
              <w:rPr>
                <w:rFonts w:ascii="Times New Roman"/>
                <w:b w:val="false"/>
                <w:i w:val="false"/>
                <w:color w:val="000000"/>
                <w:sz w:val="20"/>
              </w:rPr>
              <w:t>
Профессиональная компетентность</w:t>
            </w:r>
          </w:p>
          <w:bookmarkEnd w:id="833"/>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834"/>
          <w:p>
            <w:pPr>
              <w:spacing w:after="20"/>
              <w:ind w:left="20"/>
              <w:jc w:val="both"/>
            </w:pPr>
            <w:r>
              <w:rPr>
                <w:rFonts w:ascii="Times New Roman"/>
                <w:b w:val="false"/>
                <w:i w:val="false"/>
                <w:color w:val="000000"/>
                <w:sz w:val="20"/>
              </w:rPr>
              <w:t>
Опыт работы</w:t>
            </w:r>
          </w:p>
          <w:bookmarkEnd w:id="834"/>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835"/>
          <w:p>
            <w:pPr>
              <w:spacing w:after="20"/>
              <w:ind w:left="20"/>
              <w:jc w:val="both"/>
            </w:pPr>
            <w:r>
              <w:rPr>
                <w:rFonts w:ascii="Times New Roman"/>
                <w:b w:val="false"/>
                <w:i w:val="false"/>
                <w:color w:val="000000"/>
                <w:sz w:val="20"/>
              </w:rPr>
              <w:t>
Функциональные обязанности</w:t>
            </w:r>
          </w:p>
          <w:bookmarkEnd w:id="835"/>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жалоб и заявлений граждан.</w:t>
            </w:r>
            <w:r>
              <w:br/>
            </w:r>
            <w:r>
              <w:rPr>
                <w:rFonts w:ascii="Times New Roman"/>
                <w:b w:val="false"/>
                <w:i w:val="false"/>
                <w:color w:val="000000"/>
                <w:sz w:val="20"/>
              </w:rPr>
              <w:t>
Разработка и внесение предложений по совершенствованию законодательства о государственной службе и трудового законодательства.</w:t>
            </w:r>
            <w:r>
              <w:br/>
            </w:r>
            <w:r>
              <w:rPr>
                <w:rFonts w:ascii="Times New Roman"/>
                <w:b w:val="false"/>
                <w:i w:val="false"/>
                <w:color w:val="000000"/>
                <w:sz w:val="20"/>
              </w:rPr>
              <w:t xml:space="preserve">
Ведение переписки с министерствами и ведомствами по кадровым вопросам. Работа с Министерством по делам государственной службы по делам государственной службы по кадровым вопросам. Составление ежеквартальных отчетов о численности государственных служащих центрального аппарата и территориальных органов юстиции, а также о результатах проведенных конкурсов. </w:t>
            </w:r>
            <w:r>
              <w:br/>
            </w:r>
            <w:r>
              <w:rPr>
                <w:rFonts w:ascii="Times New Roman"/>
                <w:b w:val="false"/>
                <w:i w:val="false"/>
                <w:color w:val="000000"/>
                <w:sz w:val="20"/>
              </w:rPr>
              <w:t>
Составление годовых статистических отчетов о составе и сменяемости кадров по центральному аппарату, комитетам.</w:t>
            </w:r>
            <w:r>
              <w:br/>
            </w:r>
            <w:r>
              <w:rPr>
                <w:rFonts w:ascii="Times New Roman"/>
                <w:b w:val="false"/>
                <w:i w:val="false"/>
                <w:color w:val="000000"/>
                <w:sz w:val="20"/>
              </w:rPr>
              <w:t>
Оформление трудовых договоров с внештатными сотрудниками.</w:t>
            </w:r>
          </w:p>
        </w:tc>
      </w:tr>
    </w:tbl>
    <w:p>
      <w:pPr>
        <w:spacing w:after="0"/>
        <w:ind w:left="0"/>
        <w:jc w:val="left"/>
      </w:pPr>
    </w:p>
    <w:bookmarkStart w:name="z1636" w:id="836"/>
    <w:p>
      <w:pPr>
        <w:spacing w:after="0"/>
        <w:ind w:left="0"/>
        <w:jc w:val="left"/>
      </w:pPr>
      <w:r>
        <w:rPr>
          <w:rFonts w:ascii="Times New Roman"/>
          <w:b/>
          <w:i w:val="false"/>
          <w:color w:val="000000"/>
        </w:rPr>
        <w:t xml:space="preserve"> Эксперт управления кадровой работы </w:t>
      </w:r>
      <w:r>
        <w:br/>
      </w:r>
      <w:r>
        <w:rPr>
          <w:rFonts w:ascii="Times New Roman"/>
          <w:b/>
          <w:i w:val="false"/>
          <w:color w:val="000000"/>
        </w:rPr>
        <w:t xml:space="preserve">Департамента кадровой службы </w:t>
      </w:r>
      <w:r>
        <w:br/>
      </w:r>
      <w:r>
        <w:rPr>
          <w:rFonts w:ascii="Times New Roman"/>
          <w:b/>
          <w:i w:val="false"/>
          <w:color w:val="000000"/>
        </w:rPr>
        <w:t>категория С-5 (5 единиц) № 15-1-4, №15-1-5, №15-1-6, №15-1-7, №15-1-8</w:t>
      </w:r>
    </w:p>
    <w:bookmarkEnd w:id="8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837"/>
          <w:p>
            <w:pPr>
              <w:spacing w:after="20"/>
              <w:ind w:left="20"/>
              <w:jc w:val="both"/>
            </w:pPr>
            <w:r>
              <w:rPr>
                <w:rFonts w:ascii="Times New Roman"/>
                <w:b w:val="false"/>
                <w:i w:val="false"/>
                <w:color w:val="000000"/>
                <w:sz w:val="20"/>
              </w:rPr>
              <w:t>
Критерий</w:t>
            </w:r>
          </w:p>
          <w:bookmarkEnd w:id="837"/>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0" w:id="838"/>
          <w:p>
            <w:pPr>
              <w:spacing w:after="20"/>
              <w:ind w:left="20"/>
              <w:jc w:val="both"/>
            </w:pPr>
            <w:r>
              <w:rPr>
                <w:rFonts w:ascii="Times New Roman"/>
                <w:b w:val="false"/>
                <w:i w:val="false"/>
                <w:color w:val="000000"/>
                <w:sz w:val="20"/>
              </w:rPr>
              <w:t>
Образование</w:t>
            </w:r>
          </w:p>
          <w:bookmarkEnd w:id="838"/>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(государственное и местное управление)</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839"/>
          <w:p>
            <w:pPr>
              <w:spacing w:after="20"/>
              <w:ind w:left="20"/>
              <w:jc w:val="both"/>
            </w:pPr>
            <w:r>
              <w:rPr>
                <w:rFonts w:ascii="Times New Roman"/>
                <w:b w:val="false"/>
                <w:i w:val="false"/>
                <w:color w:val="000000"/>
                <w:sz w:val="20"/>
              </w:rPr>
              <w:t>
Профессиональная компетентность</w:t>
            </w:r>
          </w:p>
          <w:bookmarkEnd w:id="839"/>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законодательных и нормативных правовых актов РК, регулирующих отношения в сфере государственной службы, антикоррупционного и трудового законодательства;</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840"/>
          <w:p>
            <w:pPr>
              <w:spacing w:after="20"/>
              <w:ind w:left="20"/>
              <w:jc w:val="both"/>
            </w:pPr>
            <w:r>
              <w:rPr>
                <w:rFonts w:ascii="Times New Roman"/>
                <w:b w:val="false"/>
                <w:i w:val="false"/>
                <w:color w:val="000000"/>
                <w:sz w:val="20"/>
              </w:rPr>
              <w:t>
Опыт работы</w:t>
            </w:r>
          </w:p>
          <w:bookmarkEnd w:id="840"/>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841"/>
          <w:p>
            <w:pPr>
              <w:spacing w:after="20"/>
              <w:ind w:left="20"/>
              <w:jc w:val="both"/>
            </w:pPr>
            <w:r>
              <w:rPr>
                <w:rFonts w:ascii="Times New Roman"/>
                <w:b w:val="false"/>
                <w:i w:val="false"/>
                <w:color w:val="000000"/>
                <w:sz w:val="20"/>
              </w:rPr>
              <w:t>
Функциональные обязанности</w:t>
            </w:r>
          </w:p>
          <w:bookmarkEnd w:id="841"/>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работы комиссии по установлению стажа государственной службы сотрудников министерства и комитетов. Организация проведения тестирования, конкурса на замещение вакантных административных государственных должностей. </w:t>
            </w:r>
            <w:r>
              <w:br/>
            </w:r>
            <w:r>
              <w:rPr>
                <w:rFonts w:ascii="Times New Roman"/>
                <w:b w:val="false"/>
                <w:i w:val="false"/>
                <w:color w:val="000000"/>
                <w:sz w:val="20"/>
              </w:rPr>
              <w:t xml:space="preserve">
Организация и проведения тестирования, аттестации административных государственных служащих. </w:t>
            </w:r>
            <w:r>
              <w:br/>
            </w:r>
            <w:r>
              <w:rPr>
                <w:rFonts w:ascii="Times New Roman"/>
                <w:b w:val="false"/>
                <w:i w:val="false"/>
                <w:color w:val="000000"/>
                <w:sz w:val="20"/>
              </w:rPr>
              <w:t xml:space="preserve">
Осуществление работы по проведению церемонии принятия присяги административных государственных служащих. </w:t>
            </w:r>
            <w:r>
              <w:br/>
            </w:r>
            <w:r>
              <w:rPr>
                <w:rFonts w:ascii="Times New Roman"/>
                <w:b w:val="false"/>
                <w:i w:val="false"/>
                <w:color w:val="000000"/>
                <w:sz w:val="20"/>
              </w:rPr>
              <w:t xml:space="preserve">
Осуществление работы комиссии по рассмотрению вопросов об оказании материальной помощи, премирования, установления доплаты и надбавки к должностным окладам, оказанию материальной помощи. </w:t>
            </w:r>
            <w:r>
              <w:br/>
            </w:r>
            <w:r>
              <w:rPr>
                <w:rFonts w:ascii="Times New Roman"/>
                <w:b w:val="false"/>
                <w:i w:val="false"/>
                <w:color w:val="000000"/>
                <w:sz w:val="20"/>
              </w:rPr>
              <w:t xml:space="preserve">
Ведение личных дел, трудовых книжек, подготовка и выдача служебных удостоверений. </w:t>
            </w:r>
            <w:r>
              <w:br/>
            </w:r>
            <w:r>
              <w:rPr>
                <w:rFonts w:ascii="Times New Roman"/>
                <w:b w:val="false"/>
                <w:i w:val="false"/>
                <w:color w:val="000000"/>
                <w:sz w:val="20"/>
              </w:rPr>
              <w:t>
Работа с Медицинским центром Управления делами Президента Республики Казахстан.</w:t>
            </w:r>
            <w:r>
              <w:br/>
            </w:r>
            <w:r>
              <w:rPr>
                <w:rFonts w:ascii="Times New Roman"/>
                <w:b w:val="false"/>
                <w:i w:val="false"/>
                <w:color w:val="000000"/>
                <w:sz w:val="20"/>
              </w:rPr>
              <w:t>
Ведение делопроизводства в управлении, переписки внутри министерства по кадровым и организационным вопросам.</w:t>
            </w:r>
          </w:p>
        </w:tc>
      </w:tr>
    </w:tbl>
    <w:p>
      <w:pPr>
        <w:spacing w:after="0"/>
        <w:ind w:left="0"/>
        <w:jc w:val="left"/>
      </w:pPr>
    </w:p>
    <w:bookmarkStart w:name="z1644" w:id="842"/>
    <w:p>
      <w:pPr>
        <w:spacing w:after="0"/>
        <w:ind w:left="0"/>
        <w:jc w:val="left"/>
      </w:pPr>
      <w:r>
        <w:rPr>
          <w:rFonts w:ascii="Times New Roman"/>
          <w:b/>
          <w:i w:val="false"/>
          <w:color w:val="000000"/>
        </w:rPr>
        <w:t xml:space="preserve"> Руководитель управления оценки и мониторинга государственных служащих</w:t>
      </w:r>
      <w:r>
        <w:br/>
      </w:r>
      <w:r>
        <w:rPr>
          <w:rFonts w:ascii="Times New Roman"/>
          <w:b/>
          <w:i w:val="false"/>
          <w:color w:val="000000"/>
        </w:rPr>
        <w:t>Департамента кадровой службы категория С-3 (1 единица), № 15-2-1</w:t>
      </w:r>
    </w:p>
    <w:bookmarkEnd w:id="8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843"/>
          <w:p>
            <w:pPr>
              <w:spacing w:after="20"/>
              <w:ind w:left="20"/>
              <w:jc w:val="both"/>
            </w:pPr>
            <w:r>
              <w:rPr>
                <w:rFonts w:ascii="Times New Roman"/>
                <w:b w:val="false"/>
                <w:i w:val="false"/>
                <w:color w:val="000000"/>
                <w:sz w:val="20"/>
              </w:rPr>
              <w:t>
Критерий</w:t>
            </w:r>
          </w:p>
          <w:bookmarkEnd w:id="843"/>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7" w:id="844"/>
          <w:p>
            <w:pPr>
              <w:spacing w:after="20"/>
              <w:ind w:left="20"/>
              <w:jc w:val="both"/>
            </w:pPr>
            <w:r>
              <w:rPr>
                <w:rFonts w:ascii="Times New Roman"/>
                <w:b w:val="false"/>
                <w:i w:val="false"/>
                <w:color w:val="000000"/>
                <w:sz w:val="20"/>
              </w:rPr>
              <w:t>
Образование</w:t>
            </w:r>
          </w:p>
          <w:bookmarkEnd w:id="844"/>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(государственное и местное управление, либо финансы либо экономика)</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845"/>
          <w:p>
            <w:pPr>
              <w:spacing w:after="20"/>
              <w:ind w:left="20"/>
              <w:jc w:val="both"/>
            </w:pPr>
            <w:r>
              <w:rPr>
                <w:rFonts w:ascii="Times New Roman"/>
                <w:b w:val="false"/>
                <w:i w:val="false"/>
                <w:color w:val="000000"/>
                <w:sz w:val="20"/>
              </w:rPr>
              <w:t>
Профессиональная компетентность</w:t>
            </w:r>
          </w:p>
          <w:bookmarkEnd w:id="845"/>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846"/>
          <w:p>
            <w:pPr>
              <w:spacing w:after="20"/>
              <w:ind w:left="20"/>
              <w:jc w:val="both"/>
            </w:pPr>
            <w:r>
              <w:rPr>
                <w:rFonts w:ascii="Times New Roman"/>
                <w:b w:val="false"/>
                <w:i w:val="false"/>
                <w:color w:val="000000"/>
                <w:sz w:val="20"/>
              </w:rPr>
              <w:t>
Опыт работы</w:t>
            </w:r>
          </w:p>
          <w:bookmarkEnd w:id="846"/>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847"/>
          <w:p>
            <w:pPr>
              <w:spacing w:after="20"/>
              <w:ind w:left="20"/>
              <w:jc w:val="both"/>
            </w:pPr>
            <w:r>
              <w:rPr>
                <w:rFonts w:ascii="Times New Roman"/>
                <w:b w:val="false"/>
                <w:i w:val="false"/>
                <w:color w:val="000000"/>
                <w:sz w:val="20"/>
              </w:rPr>
              <w:t>
Функциональные обязанности</w:t>
            </w:r>
          </w:p>
          <w:bookmarkEnd w:id="847"/>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руководство, планирование и контроль за работой управления, ведет учет работы и распределяет поручения между подчиненными сотрудниками.</w:t>
            </w:r>
            <w:r>
              <w:br/>
            </w:r>
            <w:r>
              <w:rPr>
                <w:rFonts w:ascii="Times New Roman"/>
                <w:b w:val="false"/>
                <w:i w:val="false"/>
                <w:color w:val="000000"/>
                <w:sz w:val="20"/>
              </w:rPr>
              <w:t xml:space="preserve">
Координация и ведение работы по вопросам кадровой деятельности. </w:t>
            </w:r>
            <w:r>
              <w:br/>
            </w:r>
            <w:r>
              <w:rPr>
                <w:rFonts w:ascii="Times New Roman"/>
                <w:b w:val="false"/>
                <w:i w:val="false"/>
                <w:color w:val="000000"/>
                <w:sz w:val="20"/>
              </w:rPr>
              <w:t xml:space="preserve">
Организация аналитической работы по обобщению сведений по вопросам деятельности управления. </w:t>
            </w:r>
            <w:r>
              <w:br/>
            </w:r>
            <w:r>
              <w:rPr>
                <w:rFonts w:ascii="Times New Roman"/>
                <w:b w:val="false"/>
                <w:i w:val="false"/>
                <w:color w:val="000000"/>
                <w:sz w:val="20"/>
              </w:rPr>
              <w:t>
Определяет проблемные вопросы, вносит на рассмотрение руководства департамента предложения по совершенствованию работы управления.</w:t>
            </w:r>
            <w:r>
              <w:br/>
            </w:r>
            <w:r>
              <w:rPr>
                <w:rFonts w:ascii="Times New Roman"/>
                <w:b w:val="false"/>
                <w:i w:val="false"/>
                <w:color w:val="000000"/>
                <w:sz w:val="20"/>
              </w:rPr>
              <w:t>
Участие в работе по разработке должностных инструкций сотрудников министерства и квалификационным требований к должностям административных государственных служащих. Контролирует качество и своевременность рассмотрения обращении граждан, юридических лиц, представлений прокуроров, определений судов. Обеспечивает взаимозаменяемость сотрудников управления в период нахождения в служебных командировках, отпусках и т.п. Проведение организационных работ</w:t>
            </w:r>
          </w:p>
        </w:tc>
      </w:tr>
    </w:tbl>
    <w:p>
      <w:pPr>
        <w:spacing w:after="0"/>
        <w:ind w:left="0"/>
        <w:jc w:val="left"/>
      </w:pPr>
    </w:p>
    <w:bookmarkStart w:name="z1651" w:id="848"/>
    <w:p>
      <w:pPr>
        <w:spacing w:after="0"/>
        <w:ind w:left="0"/>
        <w:jc w:val="left"/>
      </w:pPr>
      <w:r>
        <w:rPr>
          <w:rFonts w:ascii="Times New Roman"/>
          <w:b/>
          <w:i w:val="false"/>
          <w:color w:val="000000"/>
        </w:rPr>
        <w:t xml:space="preserve"> Главный эксперт управления оценки и мониторинга государственных служащих</w:t>
      </w:r>
      <w:r>
        <w:br/>
      </w:r>
      <w:r>
        <w:rPr>
          <w:rFonts w:ascii="Times New Roman"/>
          <w:b/>
          <w:i w:val="false"/>
          <w:color w:val="000000"/>
        </w:rPr>
        <w:t>Департамента кадровой службы</w:t>
      </w:r>
      <w:r>
        <w:br/>
      </w:r>
      <w:r>
        <w:rPr>
          <w:rFonts w:ascii="Times New Roman"/>
          <w:b/>
          <w:i w:val="false"/>
          <w:color w:val="000000"/>
        </w:rPr>
        <w:t>категория С-4 (3 единицы), № 15-2-2, №15-2-3, №15-2-4</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849"/>
          <w:p>
            <w:pPr>
              <w:spacing w:after="20"/>
              <w:ind w:left="20"/>
              <w:jc w:val="both"/>
            </w:pPr>
            <w:r>
              <w:rPr>
                <w:rFonts w:ascii="Times New Roman"/>
                <w:b w:val="false"/>
                <w:i w:val="false"/>
                <w:color w:val="000000"/>
                <w:sz w:val="20"/>
              </w:rPr>
              <w:t>
Критерий</w:t>
            </w:r>
          </w:p>
          <w:bookmarkEnd w:id="849"/>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850"/>
          <w:p>
            <w:pPr>
              <w:spacing w:after="20"/>
              <w:ind w:left="20"/>
              <w:jc w:val="both"/>
            </w:pPr>
            <w:r>
              <w:rPr>
                <w:rFonts w:ascii="Times New Roman"/>
                <w:b w:val="false"/>
                <w:i w:val="false"/>
                <w:color w:val="000000"/>
                <w:sz w:val="20"/>
              </w:rPr>
              <w:t>
Образование</w:t>
            </w:r>
          </w:p>
          <w:bookmarkEnd w:id="850"/>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(государственное и местное управление, либо финансы либо экономика)</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851"/>
          <w:p>
            <w:pPr>
              <w:spacing w:after="20"/>
              <w:ind w:left="20"/>
              <w:jc w:val="both"/>
            </w:pPr>
            <w:r>
              <w:rPr>
                <w:rFonts w:ascii="Times New Roman"/>
                <w:b w:val="false"/>
                <w:i w:val="false"/>
                <w:color w:val="000000"/>
                <w:sz w:val="20"/>
              </w:rPr>
              <w:t>
Профессиональная компетентность</w:t>
            </w:r>
          </w:p>
          <w:bookmarkEnd w:id="851"/>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852"/>
          <w:p>
            <w:pPr>
              <w:spacing w:after="20"/>
              <w:ind w:left="20"/>
              <w:jc w:val="both"/>
            </w:pPr>
            <w:r>
              <w:rPr>
                <w:rFonts w:ascii="Times New Roman"/>
                <w:b w:val="false"/>
                <w:i w:val="false"/>
                <w:color w:val="000000"/>
                <w:sz w:val="20"/>
              </w:rPr>
              <w:t>
Опыт работы</w:t>
            </w:r>
          </w:p>
          <w:bookmarkEnd w:id="852"/>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853"/>
          <w:p>
            <w:pPr>
              <w:spacing w:after="20"/>
              <w:ind w:left="20"/>
              <w:jc w:val="both"/>
            </w:pPr>
            <w:r>
              <w:rPr>
                <w:rFonts w:ascii="Times New Roman"/>
                <w:b w:val="false"/>
                <w:i w:val="false"/>
                <w:color w:val="000000"/>
                <w:sz w:val="20"/>
              </w:rPr>
              <w:t>
Функциональные обязанности</w:t>
            </w:r>
          </w:p>
          <w:bookmarkEnd w:id="853"/>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обращений граждан.</w:t>
            </w:r>
            <w:r>
              <w:br/>
            </w:r>
            <w:r>
              <w:rPr>
                <w:rFonts w:ascii="Times New Roman"/>
                <w:b w:val="false"/>
                <w:i w:val="false"/>
                <w:color w:val="000000"/>
                <w:sz w:val="20"/>
              </w:rPr>
              <w:t>
Разработка и внесение предложений по совершенствованию законодательства о государственной службе и трудового законодательства.</w:t>
            </w:r>
            <w:r>
              <w:br/>
            </w:r>
            <w:r>
              <w:rPr>
                <w:rFonts w:ascii="Times New Roman"/>
                <w:b w:val="false"/>
                <w:i w:val="false"/>
                <w:color w:val="000000"/>
                <w:sz w:val="20"/>
              </w:rPr>
              <w:t xml:space="preserve">
Ведение переписки с министерствами и ведомствами по кадровым вопросам. Работа с Министерством по делам государственной службы и противодействию коррупции по кадровым вопросам. Составление ежеквартальных отчетов о численности государственных служащих центрального аппарата и территориальных органов юстиции, а также о результатах проведенных конкурсов. </w:t>
            </w:r>
            <w:r>
              <w:br/>
            </w:r>
            <w:r>
              <w:rPr>
                <w:rFonts w:ascii="Times New Roman"/>
                <w:b w:val="false"/>
                <w:i w:val="false"/>
                <w:color w:val="000000"/>
                <w:sz w:val="20"/>
              </w:rPr>
              <w:t>
Проведение работы по оценке деятельности государственных служащих, взаимодействие с компетентными государственными органами по вопросам введения факторно-балльной шкалы</w:t>
            </w:r>
            <w:r>
              <w:br/>
            </w:r>
            <w:r>
              <w:rPr>
                <w:rFonts w:ascii="Times New Roman"/>
                <w:b w:val="false"/>
                <w:i w:val="false"/>
                <w:color w:val="000000"/>
                <w:sz w:val="20"/>
              </w:rPr>
              <w:t>
Составление годовых статистических отчетов о составе и сменяемости кадров по центральному аппарату, комитетам.</w:t>
            </w:r>
            <w:r>
              <w:br/>
            </w:r>
            <w:r>
              <w:rPr>
                <w:rFonts w:ascii="Times New Roman"/>
                <w:b w:val="false"/>
                <w:i w:val="false"/>
                <w:color w:val="000000"/>
                <w:sz w:val="20"/>
              </w:rPr>
              <w:t>
Осуществляет учет персональных данных государственных служащих, сведений о результатах оценки, аттестации</w:t>
            </w:r>
          </w:p>
        </w:tc>
      </w:tr>
    </w:tbl>
    <w:p>
      <w:pPr>
        <w:spacing w:after="0"/>
        <w:ind w:left="0"/>
        <w:jc w:val="left"/>
      </w:pPr>
    </w:p>
    <w:bookmarkStart w:name="z1659" w:id="854"/>
    <w:p>
      <w:pPr>
        <w:spacing w:after="0"/>
        <w:ind w:left="0"/>
        <w:jc w:val="left"/>
      </w:pPr>
      <w:r>
        <w:rPr>
          <w:rFonts w:ascii="Times New Roman"/>
          <w:b/>
          <w:i w:val="false"/>
          <w:color w:val="000000"/>
        </w:rPr>
        <w:t xml:space="preserve"> Эксперт управления оценки и мониторинга государственных служащих</w:t>
      </w:r>
      <w:r>
        <w:br/>
      </w:r>
      <w:r>
        <w:rPr>
          <w:rFonts w:ascii="Times New Roman"/>
          <w:b/>
          <w:i w:val="false"/>
          <w:color w:val="000000"/>
        </w:rPr>
        <w:t xml:space="preserve">Департамента кадровой службы </w:t>
      </w:r>
      <w:r>
        <w:br/>
      </w:r>
      <w:r>
        <w:rPr>
          <w:rFonts w:ascii="Times New Roman"/>
          <w:b/>
          <w:i w:val="false"/>
          <w:color w:val="000000"/>
        </w:rPr>
        <w:t>категория С-5 (3 единицы) № 15-2-5, №15-2-6, №15-2-7</w:t>
      </w:r>
    </w:p>
    <w:bookmarkEnd w:id="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
        <w:gridCol w:w="12052"/>
      </w:tblGrid>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855"/>
          <w:p>
            <w:pPr>
              <w:spacing w:after="20"/>
              <w:ind w:left="20"/>
              <w:jc w:val="both"/>
            </w:pPr>
            <w:r>
              <w:rPr>
                <w:rFonts w:ascii="Times New Roman"/>
                <w:b w:val="false"/>
                <w:i w:val="false"/>
                <w:color w:val="000000"/>
                <w:sz w:val="20"/>
              </w:rPr>
              <w:t>
Критерий</w:t>
            </w:r>
          </w:p>
          <w:bookmarkEnd w:id="855"/>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856"/>
          <w:p>
            <w:pPr>
              <w:spacing w:after="20"/>
              <w:ind w:left="20"/>
              <w:jc w:val="both"/>
            </w:pPr>
            <w:r>
              <w:rPr>
                <w:rFonts w:ascii="Times New Roman"/>
                <w:b w:val="false"/>
                <w:i w:val="false"/>
                <w:color w:val="000000"/>
                <w:sz w:val="20"/>
              </w:rPr>
              <w:t>
Образование</w:t>
            </w:r>
          </w:p>
          <w:bookmarkEnd w:id="856"/>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экономике и бизнеса (государственное и местное управление, либо финансы либо экономика)</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857"/>
          <w:p>
            <w:pPr>
              <w:spacing w:after="20"/>
              <w:ind w:left="20"/>
              <w:jc w:val="both"/>
            </w:pPr>
            <w:r>
              <w:rPr>
                <w:rFonts w:ascii="Times New Roman"/>
                <w:b w:val="false"/>
                <w:i w:val="false"/>
                <w:color w:val="000000"/>
                <w:sz w:val="20"/>
              </w:rPr>
              <w:t>
Профессиональная компетентность</w:t>
            </w:r>
          </w:p>
          <w:bookmarkEnd w:id="857"/>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Желательно знание законодательных и нормативных правовых актов РК, регулирующих отношения в сфере государственной службы, антикоррупционного и трудового законодательства;</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858"/>
          <w:p>
            <w:pPr>
              <w:spacing w:after="20"/>
              <w:ind w:left="20"/>
              <w:jc w:val="both"/>
            </w:pPr>
            <w:r>
              <w:rPr>
                <w:rFonts w:ascii="Times New Roman"/>
                <w:b w:val="false"/>
                <w:i w:val="false"/>
                <w:color w:val="000000"/>
                <w:sz w:val="20"/>
              </w:rPr>
              <w:t>
Опыт работы</w:t>
            </w:r>
          </w:p>
          <w:bookmarkEnd w:id="858"/>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r>
              <w:br/>
            </w:r>
            <w:r>
              <w:rPr>
                <w:rFonts w:ascii="Times New Roman"/>
                <w:b w:val="false"/>
                <w:i w:val="false"/>
                <w:color w:val="000000"/>
                <w:sz w:val="20"/>
              </w:rPr>
              <w:t>
 Умение работать на компьютере.</w:t>
            </w:r>
          </w:p>
        </w:tc>
      </w:tr>
      <w:tr>
        <w:trPr>
          <w:trHeight w:val="30" w:hRule="atLeast"/>
        </w:trPr>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859"/>
          <w:p>
            <w:pPr>
              <w:spacing w:after="20"/>
              <w:ind w:left="20"/>
              <w:jc w:val="both"/>
            </w:pPr>
            <w:r>
              <w:rPr>
                <w:rFonts w:ascii="Times New Roman"/>
                <w:b w:val="false"/>
                <w:i w:val="false"/>
                <w:color w:val="000000"/>
                <w:sz w:val="20"/>
              </w:rPr>
              <w:t>
Функциональные обязанности</w:t>
            </w:r>
          </w:p>
          <w:bookmarkEnd w:id="859"/>
        </w:tc>
        <w:tc>
          <w:tcPr>
            <w:tcW w:w="1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работы комиссии по установлению стажа государственной службы сотрудников министерства и комитетов. </w:t>
            </w:r>
            <w:r>
              <w:br/>
            </w:r>
            <w:r>
              <w:rPr>
                <w:rFonts w:ascii="Times New Roman"/>
                <w:b w:val="false"/>
                <w:i w:val="false"/>
                <w:color w:val="000000"/>
                <w:sz w:val="20"/>
              </w:rPr>
              <w:t xml:space="preserve">
Организация и проведения оценки, аттестации административных государственных служащих. </w:t>
            </w:r>
            <w:r>
              <w:br/>
            </w:r>
            <w:r>
              <w:rPr>
                <w:rFonts w:ascii="Times New Roman"/>
                <w:b w:val="false"/>
                <w:i w:val="false"/>
                <w:color w:val="000000"/>
                <w:sz w:val="20"/>
              </w:rPr>
              <w:t>
Проведение работы по оценке деятельности государственных служащих, взаимодействие с компетентными государственными органами по вопросам введения факторно-балльной шкалы</w:t>
            </w:r>
            <w:r>
              <w:br/>
            </w:r>
            <w:r>
              <w:rPr>
                <w:rFonts w:ascii="Times New Roman"/>
                <w:b w:val="false"/>
                <w:i w:val="false"/>
                <w:color w:val="000000"/>
                <w:sz w:val="20"/>
              </w:rPr>
              <w:t>
Осуществляет учет персональных данных государственных служащих, сведений о результатах оценки, аттестации</w:t>
            </w:r>
            <w:r>
              <w:br/>
            </w:r>
            <w:r>
              <w:rPr>
                <w:rFonts w:ascii="Times New Roman"/>
                <w:b w:val="false"/>
                <w:i w:val="false"/>
                <w:color w:val="000000"/>
                <w:sz w:val="20"/>
              </w:rPr>
              <w:t xml:space="preserve">
Осуществление работы комиссии по рассмотрению вопросов об оказании материальной помощи, премирования, установления доплаты и надбавки к должностным окладам, оказанию материальной помощи. </w:t>
            </w:r>
            <w:r>
              <w:br/>
            </w:r>
            <w:r>
              <w:rPr>
                <w:rFonts w:ascii="Times New Roman"/>
                <w:b w:val="false"/>
                <w:i w:val="false"/>
                <w:color w:val="000000"/>
                <w:sz w:val="20"/>
              </w:rPr>
              <w:t xml:space="preserve">
Ведение личных дел, трудовых книжек, подготовка и выдача служебных удостоверений. </w:t>
            </w:r>
            <w:r>
              <w:br/>
            </w:r>
            <w:r>
              <w:rPr>
                <w:rFonts w:ascii="Times New Roman"/>
                <w:b w:val="false"/>
                <w:i w:val="false"/>
                <w:color w:val="000000"/>
                <w:sz w:val="20"/>
              </w:rPr>
              <w:t>
Работа с Медицинским центром Управления делами Президента Республики Казахстан.</w:t>
            </w:r>
            <w:r>
              <w:br/>
            </w:r>
            <w:r>
              <w:rPr>
                <w:rFonts w:ascii="Times New Roman"/>
                <w:b w:val="false"/>
                <w:i w:val="false"/>
                <w:color w:val="000000"/>
                <w:sz w:val="20"/>
              </w:rPr>
              <w:t>
Ведение делопроизводства в управлении, переписки внутри министерства по кадровым вопросам.</w:t>
            </w:r>
          </w:p>
        </w:tc>
      </w:tr>
    </w:tbl>
    <w:p>
      <w:pPr>
        <w:spacing w:after="0"/>
        <w:ind w:left="0"/>
        <w:jc w:val="left"/>
      </w:pPr>
    </w:p>
    <w:bookmarkStart w:name="z1667" w:id="860"/>
    <w:p>
      <w:pPr>
        <w:spacing w:after="0"/>
        <w:ind w:left="0"/>
        <w:jc w:val="left"/>
      </w:pPr>
      <w:r>
        <w:rPr>
          <w:rFonts w:ascii="Times New Roman"/>
          <w:b/>
          <w:i w:val="false"/>
          <w:color w:val="000000"/>
        </w:rPr>
        <w:t xml:space="preserve"> Руководитель управления контроля за </w:t>
      </w:r>
      <w:r>
        <w:rPr>
          <w:rFonts w:ascii="Times New Roman"/>
          <w:b/>
          <w:i w:val="false"/>
          <w:color w:val="000000"/>
        </w:rPr>
        <w:t xml:space="preserve">соблюдением этики государственных служащих </w:t>
      </w:r>
      <w:r>
        <w:br/>
      </w:r>
      <w:r>
        <w:rPr>
          <w:rFonts w:ascii="Times New Roman"/>
          <w:b/>
          <w:i w:val="false"/>
          <w:color w:val="000000"/>
        </w:rPr>
        <w:t>Департамента кадровой службы</w:t>
      </w:r>
      <w:r>
        <w:br/>
      </w:r>
      <w:r>
        <w:rPr>
          <w:rFonts w:ascii="Times New Roman"/>
          <w:b/>
          <w:i w:val="false"/>
          <w:color w:val="000000"/>
        </w:rPr>
        <w:t>категория С-3 (1 единица), № 15-3-1</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861"/>
          <w:p>
            <w:pPr>
              <w:spacing w:after="20"/>
              <w:ind w:left="20"/>
              <w:jc w:val="both"/>
            </w:pPr>
            <w:r>
              <w:rPr>
                <w:rFonts w:ascii="Times New Roman"/>
                <w:b w:val="false"/>
                <w:i w:val="false"/>
                <w:color w:val="000000"/>
                <w:sz w:val="20"/>
              </w:rPr>
              <w:t>
Критерий</w:t>
            </w:r>
          </w:p>
          <w:bookmarkEnd w:id="861"/>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862"/>
          <w:p>
            <w:pPr>
              <w:spacing w:after="20"/>
              <w:ind w:left="20"/>
              <w:jc w:val="both"/>
            </w:pPr>
            <w:r>
              <w:rPr>
                <w:rFonts w:ascii="Times New Roman"/>
                <w:b w:val="false"/>
                <w:i w:val="false"/>
                <w:color w:val="000000"/>
                <w:sz w:val="20"/>
              </w:rPr>
              <w:t>
Образование</w:t>
            </w:r>
          </w:p>
          <w:bookmarkEnd w:id="862"/>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(финансы, либо экономика)</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863"/>
          <w:p>
            <w:pPr>
              <w:spacing w:after="20"/>
              <w:ind w:left="20"/>
              <w:jc w:val="both"/>
            </w:pPr>
            <w:r>
              <w:rPr>
                <w:rFonts w:ascii="Times New Roman"/>
                <w:b w:val="false"/>
                <w:i w:val="false"/>
                <w:color w:val="000000"/>
                <w:sz w:val="20"/>
              </w:rPr>
              <w:t>
Профессиональная компетентность</w:t>
            </w:r>
          </w:p>
          <w:bookmarkEnd w:id="863"/>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864"/>
          <w:p>
            <w:pPr>
              <w:spacing w:after="20"/>
              <w:ind w:left="20"/>
              <w:jc w:val="both"/>
            </w:pPr>
            <w:r>
              <w:rPr>
                <w:rFonts w:ascii="Times New Roman"/>
                <w:b w:val="false"/>
                <w:i w:val="false"/>
                <w:color w:val="000000"/>
                <w:sz w:val="20"/>
              </w:rPr>
              <w:t>
Опыт работы</w:t>
            </w:r>
          </w:p>
          <w:bookmarkEnd w:id="864"/>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865"/>
          <w:p>
            <w:pPr>
              <w:spacing w:after="20"/>
              <w:ind w:left="20"/>
              <w:jc w:val="both"/>
            </w:pPr>
            <w:r>
              <w:rPr>
                <w:rFonts w:ascii="Times New Roman"/>
                <w:b w:val="false"/>
                <w:i w:val="false"/>
                <w:color w:val="000000"/>
                <w:sz w:val="20"/>
              </w:rPr>
              <w:t>
Функциональные обязанности</w:t>
            </w:r>
          </w:p>
          <w:bookmarkEnd w:id="865"/>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Осуществляет руководство, планирование и контроль за работой управления, ведет учет работы и распределяет поручения между подчиненными сотрудниками. Координация и ведение работы по вопросам профилактики, выявления и пресечения коррупционных проявлений.</w:t>
            </w:r>
            <w:r>
              <w:br/>
            </w:r>
            <w:r>
              <w:rPr>
                <w:rFonts w:ascii="Times New Roman"/>
                <w:b w:val="false"/>
                <w:i w:val="false"/>
                <w:color w:val="000000"/>
                <w:sz w:val="20"/>
              </w:rPr>
              <w:t>
Осуществляет контроль за состоянием служебных расследований и проверок.</w:t>
            </w:r>
            <w:r>
              <w:br/>
            </w:r>
            <w:r>
              <w:rPr>
                <w:rFonts w:ascii="Times New Roman"/>
                <w:b w:val="false"/>
                <w:i w:val="false"/>
                <w:color w:val="000000"/>
                <w:sz w:val="20"/>
              </w:rPr>
              <w:t>
Организация аналитической работы по обобщению сведений по вопросам деятельности управления. Участие в работе по разработке должностных инструкций сотрудников министерства и квалификационным требований к должностям административных государственных служащих. Контролирует качество и своевременность рассмотрения жалоб, заявлений граждан, юридических лиц, представлений прокуроров, определений судов. Обеспечивает взаимозаменяемость сотрудников управления в период нахождения в служебных командировках, отпусках и т.п.</w:t>
            </w:r>
          </w:p>
        </w:tc>
      </w:tr>
    </w:tbl>
    <w:p>
      <w:pPr>
        <w:spacing w:after="0"/>
        <w:ind w:left="0"/>
        <w:jc w:val="left"/>
      </w:pPr>
    </w:p>
    <w:bookmarkStart w:name="z1676" w:id="866"/>
    <w:p>
      <w:pPr>
        <w:spacing w:after="0"/>
        <w:ind w:left="0"/>
        <w:jc w:val="left"/>
      </w:pPr>
      <w:r>
        <w:rPr>
          <w:rFonts w:ascii="Times New Roman"/>
          <w:b/>
          <w:i w:val="false"/>
          <w:color w:val="000000"/>
        </w:rPr>
        <w:t xml:space="preserve"> Главный эксперт управления контроля за соблюдением этики</w:t>
      </w:r>
      <w:r>
        <w:br/>
      </w:r>
      <w:r>
        <w:rPr>
          <w:rFonts w:ascii="Times New Roman"/>
          <w:b/>
          <w:i w:val="false"/>
          <w:color w:val="000000"/>
        </w:rPr>
        <w:t>государственных служащих Департамента кадровой службы</w:t>
      </w:r>
      <w:r>
        <w:br/>
      </w:r>
      <w:r>
        <w:rPr>
          <w:rFonts w:ascii="Times New Roman"/>
          <w:b/>
          <w:i w:val="false"/>
          <w:color w:val="000000"/>
        </w:rPr>
        <w:t>категория С-4 (4 единицы), № 15-3-2, №15-3-3, №15-3-4, №15-3-5</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9" w:id="867"/>
          <w:p>
            <w:pPr>
              <w:spacing w:after="20"/>
              <w:ind w:left="20"/>
              <w:jc w:val="both"/>
            </w:pPr>
            <w:r>
              <w:rPr>
                <w:rFonts w:ascii="Times New Roman"/>
                <w:b w:val="false"/>
                <w:i w:val="false"/>
                <w:color w:val="000000"/>
                <w:sz w:val="20"/>
              </w:rPr>
              <w:t>
Критерий</w:t>
            </w:r>
          </w:p>
          <w:bookmarkEnd w:id="867"/>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868"/>
          <w:p>
            <w:pPr>
              <w:spacing w:after="20"/>
              <w:ind w:left="20"/>
              <w:jc w:val="both"/>
            </w:pPr>
            <w:r>
              <w:rPr>
                <w:rFonts w:ascii="Times New Roman"/>
                <w:b w:val="false"/>
                <w:i w:val="false"/>
                <w:color w:val="000000"/>
                <w:sz w:val="20"/>
              </w:rPr>
              <w:t>
Образование</w:t>
            </w:r>
          </w:p>
          <w:bookmarkEnd w:id="868"/>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(финансы, либо экономика)</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869"/>
          <w:p>
            <w:pPr>
              <w:spacing w:after="20"/>
              <w:ind w:left="20"/>
              <w:jc w:val="both"/>
            </w:pPr>
            <w:r>
              <w:rPr>
                <w:rFonts w:ascii="Times New Roman"/>
                <w:b w:val="false"/>
                <w:i w:val="false"/>
                <w:color w:val="000000"/>
                <w:sz w:val="20"/>
              </w:rPr>
              <w:t>
Профессиональная компетентность</w:t>
            </w:r>
          </w:p>
          <w:bookmarkEnd w:id="869"/>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870"/>
          <w:p>
            <w:pPr>
              <w:spacing w:after="20"/>
              <w:ind w:left="20"/>
              <w:jc w:val="both"/>
            </w:pPr>
            <w:r>
              <w:rPr>
                <w:rFonts w:ascii="Times New Roman"/>
                <w:b w:val="false"/>
                <w:i w:val="false"/>
                <w:color w:val="000000"/>
                <w:sz w:val="20"/>
              </w:rPr>
              <w:t>
Опыт работы</w:t>
            </w:r>
          </w:p>
          <w:bookmarkEnd w:id="870"/>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871"/>
          <w:p>
            <w:pPr>
              <w:spacing w:after="20"/>
              <w:ind w:left="20"/>
              <w:jc w:val="both"/>
            </w:pPr>
            <w:r>
              <w:rPr>
                <w:rFonts w:ascii="Times New Roman"/>
                <w:b w:val="false"/>
                <w:i w:val="false"/>
                <w:color w:val="000000"/>
                <w:sz w:val="20"/>
              </w:rPr>
              <w:t>
Функциональные обязанности</w:t>
            </w:r>
          </w:p>
          <w:bookmarkEnd w:id="871"/>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по профилактике, выявлению и пресечению коррупционных проявлений.</w:t>
            </w:r>
            <w:r>
              <w:br/>
            </w:r>
            <w:r>
              <w:rPr>
                <w:rFonts w:ascii="Times New Roman"/>
                <w:b w:val="false"/>
                <w:i w:val="false"/>
                <w:color w:val="000000"/>
                <w:sz w:val="20"/>
              </w:rPr>
              <w:t>
Устанавливает причины и условия, способствующие совершению коррупционных правонарушений и преступлений, принимает меры по их устранению.</w:t>
            </w:r>
            <w:r>
              <w:br/>
            </w:r>
            <w:r>
              <w:rPr>
                <w:rFonts w:ascii="Times New Roman"/>
                <w:b w:val="false"/>
                <w:i w:val="false"/>
                <w:color w:val="000000"/>
                <w:sz w:val="20"/>
              </w:rPr>
              <w:t xml:space="preserve">
Принимает меры по качественному и своевременному исполнению поручений руководства, запросов государственных органов и негосударственных учреждений. </w:t>
            </w:r>
            <w:r>
              <w:br/>
            </w:r>
            <w:r>
              <w:rPr>
                <w:rFonts w:ascii="Times New Roman"/>
                <w:b w:val="false"/>
                <w:i w:val="false"/>
                <w:color w:val="000000"/>
                <w:sz w:val="20"/>
              </w:rPr>
              <w:t>
Проводит служебные расследования. Обеспечивает их полноту, объективность и законность.</w:t>
            </w:r>
            <w:r>
              <w:br/>
            </w:r>
            <w:r>
              <w:rPr>
                <w:rFonts w:ascii="Times New Roman"/>
                <w:b w:val="false"/>
                <w:i w:val="false"/>
                <w:color w:val="000000"/>
                <w:sz w:val="20"/>
              </w:rPr>
              <w:t xml:space="preserve">
Вносит предложения по усилению мер по борьбе с коррупцией. </w:t>
            </w:r>
            <w:r>
              <w:br/>
            </w:r>
            <w:r>
              <w:rPr>
                <w:rFonts w:ascii="Times New Roman"/>
                <w:b w:val="false"/>
                <w:i w:val="false"/>
                <w:color w:val="000000"/>
                <w:sz w:val="20"/>
              </w:rPr>
              <w:t>
Обеспечивает своевременное рассмотрение заявлений, жалоб и сообщений граждан, должностных лиц, публикаций и сообщений в Средствах массовой информации по вопросам, отнесенным к компетенции управления. Участие в работе дисциплинарной комиссии министерства. Организация аналитической работы по обобщению сведений, поступающих из территориальных органов юстиции, структурных подразделений министерства и подведомственных организаций.</w:t>
            </w:r>
          </w:p>
        </w:tc>
      </w:tr>
    </w:tbl>
    <w:p>
      <w:pPr>
        <w:spacing w:after="0"/>
        <w:ind w:left="0"/>
        <w:jc w:val="left"/>
      </w:pPr>
    </w:p>
    <w:bookmarkStart w:name="z1684" w:id="872"/>
    <w:p>
      <w:pPr>
        <w:spacing w:after="0"/>
        <w:ind w:left="0"/>
        <w:jc w:val="left"/>
      </w:pPr>
      <w:r>
        <w:rPr>
          <w:rFonts w:ascii="Times New Roman"/>
          <w:b/>
          <w:i w:val="false"/>
          <w:color w:val="000000"/>
        </w:rPr>
        <w:t xml:space="preserve"> Эксперт управления контроля за соблюдением этики государственных служащих, </w:t>
      </w:r>
      <w:r>
        <w:br/>
      </w:r>
      <w:r>
        <w:rPr>
          <w:rFonts w:ascii="Times New Roman"/>
          <w:b/>
          <w:i w:val="false"/>
          <w:color w:val="000000"/>
        </w:rPr>
        <w:t>Департамента кадровой службы</w:t>
      </w:r>
      <w:r>
        <w:br/>
      </w:r>
      <w:r>
        <w:rPr>
          <w:rFonts w:ascii="Times New Roman"/>
          <w:b/>
          <w:i w:val="false"/>
          <w:color w:val="000000"/>
        </w:rPr>
        <w:t>категория С-5 (1 единица), №15-3-6</w:t>
      </w:r>
    </w:p>
    <w:bookmarkEnd w:id="872"/>
    <w:p>
      <w:pPr>
        <w:spacing w:after="0"/>
        <w:ind w:left="0"/>
        <w:jc w:val="both"/>
      </w:pPr>
      <w:r>
        <w:rPr>
          <w:rFonts w:ascii="Times New Roman"/>
          <w:b w:val="false"/>
          <w:i w:val="false"/>
          <w:color w:val="ff0000"/>
          <w:sz w:val="28"/>
        </w:rPr>
        <w:t xml:space="preserve">
      Сноска. Раздел эксперт управления исключен приказом Министра юстиции РК от 11.08.2017 </w:t>
      </w:r>
      <w:r>
        <w:rPr>
          <w:rFonts w:ascii="Times New Roman"/>
          <w:b w:val="false"/>
          <w:i w:val="false"/>
          <w:color w:val="ff0000"/>
          <w:sz w:val="28"/>
        </w:rPr>
        <w:t>№ 295н.</w:t>
      </w:r>
    </w:p>
    <w:bookmarkStart w:name="z1692" w:id="873"/>
    <w:p>
      <w:pPr>
        <w:spacing w:after="0"/>
        <w:ind w:left="0"/>
        <w:jc w:val="left"/>
      </w:pPr>
      <w:r>
        <w:rPr>
          <w:rFonts w:ascii="Times New Roman"/>
          <w:b/>
          <w:i w:val="false"/>
          <w:color w:val="000000"/>
        </w:rPr>
        <w:t xml:space="preserve"> Руководитель Управления внутреннего аудита</w:t>
      </w:r>
      <w:r>
        <w:br/>
      </w:r>
      <w:r>
        <w:rPr>
          <w:rFonts w:ascii="Times New Roman"/>
          <w:b/>
          <w:i w:val="false"/>
          <w:color w:val="000000"/>
        </w:rPr>
        <w:t>(на правах самостоятельного управления)</w:t>
      </w:r>
      <w:r>
        <w:br/>
      </w:r>
      <w:r>
        <w:rPr>
          <w:rFonts w:ascii="Times New Roman"/>
          <w:b/>
          <w:i w:val="false"/>
          <w:color w:val="000000"/>
        </w:rPr>
        <w:t>категория С-3 (1 единица) № 16-0-1</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5" w:id="874"/>
          <w:p>
            <w:pPr>
              <w:spacing w:after="20"/>
              <w:ind w:left="20"/>
              <w:jc w:val="both"/>
            </w:pPr>
            <w:r>
              <w:rPr>
                <w:rFonts w:ascii="Times New Roman"/>
                <w:b w:val="false"/>
                <w:i w:val="false"/>
                <w:color w:val="000000"/>
                <w:sz w:val="20"/>
              </w:rPr>
              <w:t>
Критерий</w:t>
            </w:r>
          </w:p>
          <w:bookmarkEnd w:id="874"/>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875"/>
          <w:p>
            <w:pPr>
              <w:spacing w:after="20"/>
              <w:ind w:left="20"/>
              <w:jc w:val="both"/>
            </w:pPr>
            <w:r>
              <w:rPr>
                <w:rFonts w:ascii="Times New Roman"/>
                <w:b w:val="false"/>
                <w:i w:val="false"/>
                <w:color w:val="000000"/>
                <w:sz w:val="20"/>
              </w:rPr>
              <w:t>
Образование</w:t>
            </w:r>
          </w:p>
          <w:bookmarkEnd w:id="875"/>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экономика и (или) финансы, и (или) учет и аудит, и (или) государственный аудит, и (или) право, и (или) менеджмент, и (или) государственное и местное управление.</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7" w:id="876"/>
          <w:p>
            <w:pPr>
              <w:spacing w:after="20"/>
              <w:ind w:left="20"/>
              <w:jc w:val="both"/>
            </w:pPr>
            <w:r>
              <w:rPr>
                <w:rFonts w:ascii="Times New Roman"/>
                <w:b w:val="false"/>
                <w:i w:val="false"/>
                <w:color w:val="000000"/>
                <w:sz w:val="20"/>
              </w:rPr>
              <w:t>
Профессиональная компетентность</w:t>
            </w:r>
          </w:p>
          <w:bookmarkEnd w:id="876"/>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xml:space="preserve">
Знания, необходимые для исполнения функциональных обязанностей по должностям данной категории, в том числе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Общих стандартов государственного аудита и финансового контроля, Закона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Наличие сертификата государственного аудитора и (или) внутреннего государственного аудитора соответствующей области.</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877"/>
          <w:p>
            <w:pPr>
              <w:spacing w:after="20"/>
              <w:ind w:left="20"/>
              <w:jc w:val="both"/>
            </w:pPr>
            <w:r>
              <w:rPr>
                <w:rFonts w:ascii="Times New Roman"/>
                <w:b w:val="false"/>
                <w:i w:val="false"/>
                <w:color w:val="000000"/>
                <w:sz w:val="20"/>
              </w:rPr>
              <w:t>
Опыт работы</w:t>
            </w:r>
          </w:p>
          <w:bookmarkEnd w:id="87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и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27 октября 2016 года № 573, зарегистрированным в Реестре государственной регистрации нормативных правовых актов за № 14573.</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878"/>
          <w:p>
            <w:pPr>
              <w:spacing w:after="20"/>
              <w:ind w:left="20"/>
              <w:jc w:val="both"/>
            </w:pPr>
            <w:r>
              <w:rPr>
                <w:rFonts w:ascii="Times New Roman"/>
                <w:b w:val="false"/>
                <w:i w:val="false"/>
                <w:color w:val="000000"/>
                <w:sz w:val="20"/>
              </w:rPr>
              <w:t>
Функциональные обязанности</w:t>
            </w:r>
          </w:p>
          <w:bookmarkEnd w:id="87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Осуществляет общее руководство и организацию деятельности управления; курирует вопросы в сфере государственного аудита и организует комплекс работ, связанных с планированием, осуществлением и реализацией аудита в государственном органе, подведомственных территориальных подразделениях, по всем направлениям деятельности; осуществляет иные функций, возложенные на него руководством Министерства. </w:t>
            </w:r>
          </w:p>
        </w:tc>
      </w:tr>
    </w:tbl>
    <w:p>
      <w:pPr>
        <w:spacing w:after="0"/>
        <w:ind w:left="0"/>
        <w:jc w:val="left"/>
      </w:pPr>
    </w:p>
    <w:bookmarkStart w:name="z1700" w:id="879"/>
    <w:p>
      <w:pPr>
        <w:spacing w:after="0"/>
        <w:ind w:left="0"/>
        <w:jc w:val="left"/>
      </w:pPr>
      <w:r>
        <w:rPr>
          <w:rFonts w:ascii="Times New Roman"/>
          <w:b/>
          <w:i w:val="false"/>
          <w:color w:val="000000"/>
        </w:rPr>
        <w:t xml:space="preserve"> Главный эксперт – государственный аудитор Управления внутреннего аудита</w:t>
      </w:r>
      <w:r>
        <w:br/>
      </w:r>
      <w:r>
        <w:rPr>
          <w:rFonts w:ascii="Times New Roman"/>
          <w:b/>
          <w:i w:val="false"/>
          <w:color w:val="000000"/>
        </w:rPr>
        <w:t>(на правах самостоятельного управления)</w:t>
      </w:r>
      <w:r>
        <w:br/>
      </w:r>
      <w:r>
        <w:rPr>
          <w:rFonts w:ascii="Times New Roman"/>
          <w:b/>
          <w:i w:val="false"/>
          <w:color w:val="000000"/>
        </w:rPr>
        <w:t>С-4 (5 единиц), № 16-0-2, № 16-0-3, № 16-0-4, № 16-0-5, № 16-0-6</w:t>
      </w:r>
    </w:p>
    <w:bookmarkEnd w:id="8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3" w:id="880"/>
          <w:p>
            <w:pPr>
              <w:spacing w:after="20"/>
              <w:ind w:left="20"/>
              <w:jc w:val="both"/>
            </w:pPr>
            <w:r>
              <w:rPr>
                <w:rFonts w:ascii="Times New Roman"/>
                <w:b w:val="false"/>
                <w:i w:val="false"/>
                <w:color w:val="000000"/>
                <w:sz w:val="20"/>
              </w:rPr>
              <w:t>
Критерий</w:t>
            </w:r>
          </w:p>
          <w:bookmarkEnd w:id="880"/>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881"/>
          <w:p>
            <w:pPr>
              <w:spacing w:after="20"/>
              <w:ind w:left="20"/>
              <w:jc w:val="both"/>
            </w:pPr>
            <w:r>
              <w:rPr>
                <w:rFonts w:ascii="Times New Roman"/>
                <w:b w:val="false"/>
                <w:i w:val="false"/>
                <w:color w:val="000000"/>
                <w:sz w:val="20"/>
              </w:rPr>
              <w:t>
Образование</w:t>
            </w:r>
          </w:p>
          <w:bookmarkEnd w:id="881"/>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 (или) послевузовское образование: экономика и (или) финансы, и (или) учет и аудит, и (или) государственный аудит, и (или) право, и (или) менеджмент, и (или) государственное и местное управление.</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5" w:id="882"/>
          <w:p>
            <w:pPr>
              <w:spacing w:after="20"/>
              <w:ind w:left="20"/>
              <w:jc w:val="both"/>
            </w:pPr>
            <w:r>
              <w:rPr>
                <w:rFonts w:ascii="Times New Roman"/>
                <w:b w:val="false"/>
                <w:i w:val="false"/>
                <w:color w:val="000000"/>
                <w:sz w:val="20"/>
              </w:rPr>
              <w:t>
Профессиональная компетентность</w:t>
            </w:r>
          </w:p>
          <w:bookmarkEnd w:id="882"/>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xml:space="preserve">: новый политический курс состоявшегося государства. </w:t>
            </w:r>
            <w:r>
              <w:br/>
            </w:r>
            <w:r>
              <w:rPr>
                <w:rFonts w:ascii="Times New Roman"/>
                <w:b w:val="false"/>
                <w:i w:val="false"/>
                <w:color w:val="000000"/>
                <w:sz w:val="20"/>
              </w:rPr>
              <w:t xml:space="preserve">
Знания, необходимые для исполнения функциональных обязанностей по должностям данной категории, в том числе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Общих стандартов государственного аудита и финансового контроля, Закона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Наличие сертификата государственного аудитора и (или) внутреннего государственного аудитора соответствующей области.</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883"/>
          <w:p>
            <w:pPr>
              <w:spacing w:after="20"/>
              <w:ind w:left="20"/>
              <w:jc w:val="both"/>
            </w:pPr>
            <w:r>
              <w:rPr>
                <w:rFonts w:ascii="Times New Roman"/>
                <w:b w:val="false"/>
                <w:i w:val="false"/>
                <w:color w:val="000000"/>
                <w:sz w:val="20"/>
              </w:rPr>
              <w:t>
Опыт работы</w:t>
            </w:r>
          </w:p>
          <w:bookmarkEnd w:id="883"/>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и Типовым квалификационным требованиям к категориям должностей государственных аудиторов уполномоченных органов внутреннего государственного аудита и финансового контроля, являющихся административными государственными служащими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Министра финансов Республики Казахстан от 27 октября 2016 года № 573, зарегистрированным в Реестре государственной регистрации нормативных правовых актов за № 14573.</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7" w:id="884"/>
          <w:p>
            <w:pPr>
              <w:spacing w:after="20"/>
              <w:ind w:left="20"/>
              <w:jc w:val="both"/>
            </w:pPr>
            <w:r>
              <w:rPr>
                <w:rFonts w:ascii="Times New Roman"/>
                <w:b w:val="false"/>
                <w:i w:val="false"/>
                <w:color w:val="000000"/>
                <w:sz w:val="20"/>
              </w:rPr>
              <w:t>
Функциональные обязанности</w:t>
            </w:r>
          </w:p>
          <w:bookmarkEnd w:id="884"/>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аудита эффективности в государственном органе, его территориальных подразделениях, подведомственных организациях по всем направлениям их деятельности, аудита соответствия, оценки функционирования системы внутреннего контроля и управления на основе системы управления рисками, мониторинга выполнения годовых планов работы Министерства. Проведение анализа достижений целей и задач, предусмотренных Стратегическим планом Министерства. Разработка годовых и квартальных планов работы, обеспечение их выполнения. Своевременное и качественное исполнение поручений руководства.</w:t>
            </w:r>
          </w:p>
        </w:tc>
      </w:tr>
    </w:tbl>
    <w:p>
      <w:pPr>
        <w:spacing w:after="0"/>
        <w:ind w:left="0"/>
        <w:jc w:val="left"/>
      </w:pPr>
    </w:p>
    <w:bookmarkStart w:name="z1708" w:id="885"/>
    <w:p>
      <w:pPr>
        <w:spacing w:after="0"/>
        <w:ind w:left="0"/>
        <w:jc w:val="left"/>
      </w:pPr>
      <w:r>
        <w:rPr>
          <w:rFonts w:ascii="Times New Roman"/>
          <w:b/>
          <w:i w:val="false"/>
          <w:color w:val="000000"/>
        </w:rPr>
        <w:t xml:space="preserve"> Эксперт Управления внутреннего аудита</w:t>
      </w:r>
      <w:r>
        <w:br/>
      </w:r>
      <w:r>
        <w:rPr>
          <w:rFonts w:ascii="Times New Roman"/>
          <w:b/>
          <w:i w:val="false"/>
          <w:color w:val="000000"/>
        </w:rPr>
        <w:t>(на правах самостоятельного управления)</w:t>
      </w:r>
      <w:r>
        <w:br/>
      </w:r>
      <w:r>
        <w:rPr>
          <w:rFonts w:ascii="Times New Roman"/>
          <w:b/>
          <w:i w:val="false"/>
          <w:color w:val="000000"/>
        </w:rPr>
        <w:t>С-5 (1 единица), № 16-0-7</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
        <w:gridCol w:w="12054"/>
      </w:tblGrid>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886"/>
          <w:p>
            <w:pPr>
              <w:spacing w:after="20"/>
              <w:ind w:left="20"/>
              <w:jc w:val="both"/>
            </w:pPr>
            <w:r>
              <w:rPr>
                <w:rFonts w:ascii="Times New Roman"/>
                <w:b w:val="false"/>
                <w:i w:val="false"/>
                <w:color w:val="000000"/>
                <w:sz w:val="20"/>
              </w:rPr>
              <w:t>
Критерий</w:t>
            </w:r>
          </w:p>
          <w:bookmarkEnd w:id="886"/>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887"/>
          <w:p>
            <w:pPr>
              <w:spacing w:after="20"/>
              <w:ind w:left="20"/>
              <w:jc w:val="both"/>
            </w:pPr>
            <w:r>
              <w:rPr>
                <w:rFonts w:ascii="Times New Roman"/>
                <w:b w:val="false"/>
                <w:i w:val="false"/>
                <w:color w:val="000000"/>
                <w:sz w:val="20"/>
              </w:rPr>
              <w:t>
Образование</w:t>
            </w:r>
          </w:p>
          <w:bookmarkEnd w:id="887"/>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социальных наук, экономики и бизнеса (экономика, учет и аудит, менеджмент, финансы).</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888"/>
          <w:p>
            <w:pPr>
              <w:spacing w:after="20"/>
              <w:ind w:left="20"/>
              <w:jc w:val="both"/>
            </w:pPr>
            <w:r>
              <w:rPr>
                <w:rFonts w:ascii="Times New Roman"/>
                <w:b w:val="false"/>
                <w:i w:val="false"/>
                <w:color w:val="000000"/>
                <w:sz w:val="20"/>
              </w:rPr>
              <w:t>
Профессиональная компетентность</w:t>
            </w:r>
          </w:p>
          <w:bookmarkEnd w:id="888"/>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xml:space="preserve">
Знания, необходимые для исполнения функциональных обязанностей по должностям данной категории, в том числе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Общих стандартов государственного аудита и финансового контроля, Закона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889"/>
          <w:p>
            <w:pPr>
              <w:spacing w:after="20"/>
              <w:ind w:left="20"/>
              <w:jc w:val="both"/>
            </w:pPr>
            <w:r>
              <w:rPr>
                <w:rFonts w:ascii="Times New Roman"/>
                <w:b w:val="false"/>
                <w:i w:val="false"/>
                <w:color w:val="000000"/>
                <w:sz w:val="20"/>
              </w:rPr>
              <w:t>
Опыт работы</w:t>
            </w:r>
          </w:p>
          <w:bookmarkEnd w:id="889"/>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5" w:id="890"/>
          <w:p>
            <w:pPr>
              <w:spacing w:after="20"/>
              <w:ind w:left="20"/>
              <w:jc w:val="both"/>
            </w:pPr>
            <w:r>
              <w:rPr>
                <w:rFonts w:ascii="Times New Roman"/>
                <w:b w:val="false"/>
                <w:i w:val="false"/>
                <w:color w:val="000000"/>
                <w:sz w:val="20"/>
              </w:rPr>
              <w:t>
Функциональные обязанности</w:t>
            </w:r>
          </w:p>
          <w:bookmarkEnd w:id="890"/>
        </w:tc>
        <w:tc>
          <w:tcPr>
            <w:tcW w:w="1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комплекс работ, связанных с планированием, осуществлением и реализацией внутреннего аудита деятельности государственного органа, подведомственных территориальных подразделений, контроль документооборота ЕСЭДО, осуществляет иные функции, возложенные на него руководством Министерства.</w:t>
            </w:r>
          </w:p>
        </w:tc>
      </w:tr>
    </w:tbl>
    <w:p>
      <w:pPr>
        <w:spacing w:after="0"/>
        <w:ind w:left="0"/>
        <w:jc w:val="left"/>
      </w:pPr>
    </w:p>
    <w:bookmarkStart w:name="z1716" w:id="891"/>
    <w:p>
      <w:pPr>
        <w:spacing w:after="0"/>
        <w:ind w:left="0"/>
        <w:jc w:val="left"/>
      </w:pPr>
      <w:r>
        <w:rPr>
          <w:rFonts w:ascii="Times New Roman"/>
          <w:b/>
          <w:i w:val="false"/>
          <w:color w:val="000000"/>
        </w:rPr>
        <w:t xml:space="preserve"> Руководитель Управления организации работы по защите государственных секретов</w:t>
      </w:r>
      <w:r>
        <w:br/>
      </w:r>
      <w:r>
        <w:rPr>
          <w:rFonts w:ascii="Times New Roman"/>
          <w:b/>
          <w:i w:val="false"/>
          <w:color w:val="000000"/>
        </w:rPr>
        <w:t>(на правах самостоятельного управления)</w:t>
      </w:r>
      <w:r>
        <w:br/>
      </w:r>
      <w:r>
        <w:rPr>
          <w:rFonts w:ascii="Times New Roman"/>
          <w:b/>
          <w:i w:val="false"/>
          <w:color w:val="000000"/>
        </w:rPr>
        <w:t xml:space="preserve"> категория С-3 (1 единица) № 17-0-1</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
        <w:gridCol w:w="11983"/>
      </w:tblGrid>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9" w:id="892"/>
          <w:p>
            <w:pPr>
              <w:spacing w:after="20"/>
              <w:ind w:left="20"/>
              <w:jc w:val="both"/>
            </w:pPr>
            <w:r>
              <w:rPr>
                <w:rFonts w:ascii="Times New Roman"/>
                <w:b w:val="false"/>
                <w:i w:val="false"/>
                <w:color w:val="000000"/>
                <w:sz w:val="20"/>
              </w:rPr>
              <w:t>
Критерий</w:t>
            </w:r>
          </w:p>
          <w:bookmarkEnd w:id="892"/>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893"/>
          <w:p>
            <w:pPr>
              <w:spacing w:after="20"/>
              <w:ind w:left="20"/>
              <w:jc w:val="both"/>
            </w:pPr>
            <w:r>
              <w:rPr>
                <w:rFonts w:ascii="Times New Roman"/>
                <w:b w:val="false"/>
                <w:i w:val="false"/>
                <w:color w:val="000000"/>
                <w:sz w:val="20"/>
              </w:rPr>
              <w:t>
Образование</w:t>
            </w:r>
          </w:p>
          <w:bookmarkEnd w:id="893"/>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технических наук и технология (технология продовольственных продуктов), либо сельскохозяйственных наук (технология производства продуктов животноводства)</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894"/>
          <w:p>
            <w:pPr>
              <w:spacing w:after="20"/>
              <w:ind w:left="20"/>
              <w:jc w:val="both"/>
            </w:pPr>
            <w:r>
              <w:rPr>
                <w:rFonts w:ascii="Times New Roman"/>
                <w:b w:val="false"/>
                <w:i w:val="false"/>
                <w:color w:val="000000"/>
                <w:sz w:val="20"/>
              </w:rPr>
              <w:t>
Профессиональная компетентность</w:t>
            </w:r>
          </w:p>
          <w:bookmarkEnd w:id="894"/>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"О государственных секретах", соблюдение служебной этики.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2" w:id="895"/>
          <w:p>
            <w:pPr>
              <w:spacing w:after="20"/>
              <w:ind w:left="20"/>
              <w:jc w:val="both"/>
            </w:pPr>
            <w:r>
              <w:rPr>
                <w:rFonts w:ascii="Times New Roman"/>
                <w:b w:val="false"/>
                <w:i w:val="false"/>
                <w:color w:val="000000"/>
                <w:sz w:val="20"/>
              </w:rPr>
              <w:t>
Опыт работы</w:t>
            </w:r>
          </w:p>
          <w:bookmarkEnd w:id="895"/>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Компьютерная грамотность.</w:t>
            </w:r>
          </w:p>
        </w:tc>
      </w:tr>
      <w:tr>
        <w:trPr>
          <w:trHeight w:val="30" w:hRule="atLeast"/>
        </w:trPr>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3" w:id="896"/>
          <w:p>
            <w:pPr>
              <w:spacing w:after="20"/>
              <w:ind w:left="20"/>
              <w:jc w:val="both"/>
            </w:pPr>
            <w:r>
              <w:rPr>
                <w:rFonts w:ascii="Times New Roman"/>
                <w:b w:val="false"/>
                <w:i w:val="false"/>
                <w:color w:val="000000"/>
                <w:sz w:val="20"/>
              </w:rPr>
              <w:t>
Функциональные обязанности</w:t>
            </w:r>
          </w:p>
          <w:bookmarkEnd w:id="896"/>
        </w:tc>
        <w:tc>
          <w:tcPr>
            <w:tcW w:w="1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Персональная ответственность за выполнение возложенных на него и сотрудников задач Управления, поручений вышестоящих органов и руководства. Организация и руководство деятельностью Управления; участие в разработке планов работ Министерства и коллегии; постоянный контроль за состоянием возложенной работы в органах юстиции по республике; осуществление иных функций, возложенных на него руководством Министерства.</w:t>
            </w:r>
            <w:r>
              <w:br/>
            </w:r>
            <w:r>
              <w:rPr>
                <w:rFonts w:ascii="Times New Roman"/>
                <w:b w:val="false"/>
                <w:i w:val="false"/>
                <w:color w:val="000000"/>
                <w:sz w:val="20"/>
              </w:rPr>
              <w:t>
Определяет проблемные вопросы, вносит предложения по совершенствованию работы Управления.</w:t>
            </w:r>
          </w:p>
        </w:tc>
      </w:tr>
    </w:tbl>
    <w:p>
      <w:pPr>
        <w:spacing w:after="0"/>
        <w:ind w:left="0"/>
        <w:jc w:val="left"/>
      </w:pPr>
    </w:p>
    <w:bookmarkStart w:name="z1724" w:id="897"/>
    <w:p>
      <w:pPr>
        <w:spacing w:after="0"/>
        <w:ind w:left="0"/>
        <w:jc w:val="left"/>
      </w:pPr>
      <w:r>
        <w:rPr>
          <w:rFonts w:ascii="Times New Roman"/>
          <w:b/>
          <w:i w:val="false"/>
          <w:color w:val="000000"/>
        </w:rPr>
        <w:t xml:space="preserve"> Главный эксперт Управления организации работы</w:t>
      </w:r>
      <w:r>
        <w:br/>
      </w:r>
      <w:r>
        <w:rPr>
          <w:rFonts w:ascii="Times New Roman"/>
          <w:b/>
          <w:i w:val="false"/>
          <w:color w:val="000000"/>
        </w:rPr>
        <w:t>по защите государственных секретов</w:t>
      </w:r>
      <w:r>
        <w:br/>
      </w:r>
      <w:r>
        <w:rPr>
          <w:rFonts w:ascii="Times New Roman"/>
          <w:b/>
          <w:i w:val="false"/>
          <w:color w:val="000000"/>
        </w:rPr>
        <w:t>(на правах самостоятельного управления)</w:t>
      </w:r>
      <w:r>
        <w:br/>
      </w:r>
      <w:r>
        <w:rPr>
          <w:rFonts w:ascii="Times New Roman"/>
          <w:b/>
          <w:i w:val="false"/>
          <w:color w:val="000000"/>
        </w:rPr>
        <w:t>категория С-4 (1 единица) №17-0-2</w:t>
      </w:r>
    </w:p>
    <w:bookmarkEnd w:id="8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
        <w:gridCol w:w="11965"/>
      </w:tblGrid>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7" w:id="898"/>
          <w:p>
            <w:pPr>
              <w:spacing w:after="20"/>
              <w:ind w:left="20"/>
              <w:jc w:val="both"/>
            </w:pPr>
            <w:r>
              <w:rPr>
                <w:rFonts w:ascii="Times New Roman"/>
                <w:b w:val="false"/>
                <w:i w:val="false"/>
                <w:color w:val="000000"/>
                <w:sz w:val="20"/>
              </w:rPr>
              <w:t>
Критерий</w:t>
            </w:r>
          </w:p>
          <w:bookmarkEnd w:id="898"/>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899"/>
          <w:p>
            <w:pPr>
              <w:spacing w:after="20"/>
              <w:ind w:left="20"/>
              <w:jc w:val="both"/>
            </w:pPr>
            <w:r>
              <w:rPr>
                <w:rFonts w:ascii="Times New Roman"/>
                <w:b w:val="false"/>
                <w:i w:val="false"/>
                <w:color w:val="000000"/>
                <w:sz w:val="20"/>
              </w:rPr>
              <w:t>
Образование</w:t>
            </w:r>
          </w:p>
          <w:bookmarkEnd w:id="899"/>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технических наук и технология (технология продовольственных продуктов), либо сельскохозяйственных наук (технология производства продуктов животноводства)</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900"/>
          <w:p>
            <w:pPr>
              <w:spacing w:after="20"/>
              <w:ind w:left="20"/>
              <w:jc w:val="both"/>
            </w:pPr>
            <w:r>
              <w:rPr>
                <w:rFonts w:ascii="Times New Roman"/>
                <w:b w:val="false"/>
                <w:i w:val="false"/>
                <w:color w:val="000000"/>
                <w:sz w:val="20"/>
              </w:rPr>
              <w:t>
Профессиональная компетентность</w:t>
            </w:r>
          </w:p>
          <w:bookmarkEnd w:id="900"/>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v, "О государственных секретах", соблюдение служебной этики.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901"/>
          <w:p>
            <w:pPr>
              <w:spacing w:after="20"/>
              <w:ind w:left="20"/>
              <w:jc w:val="both"/>
            </w:pPr>
            <w:r>
              <w:rPr>
                <w:rFonts w:ascii="Times New Roman"/>
                <w:b w:val="false"/>
                <w:i w:val="false"/>
                <w:color w:val="000000"/>
                <w:sz w:val="20"/>
              </w:rPr>
              <w:t>
Опыт работы</w:t>
            </w:r>
          </w:p>
          <w:bookmarkEnd w:id="901"/>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Компьютерная грамотность.</w:t>
            </w:r>
          </w:p>
        </w:tc>
      </w:tr>
      <w:tr>
        <w:trPr>
          <w:trHeight w:val="30" w:hRule="atLeast"/>
        </w:trPr>
        <w:tc>
          <w:tcPr>
            <w:tcW w:w="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902"/>
          <w:p>
            <w:pPr>
              <w:spacing w:after="20"/>
              <w:ind w:left="20"/>
              <w:jc w:val="both"/>
            </w:pPr>
            <w:r>
              <w:rPr>
                <w:rFonts w:ascii="Times New Roman"/>
                <w:b w:val="false"/>
                <w:i w:val="false"/>
                <w:color w:val="000000"/>
                <w:sz w:val="20"/>
              </w:rPr>
              <w:t>
Функциональные обязанности</w:t>
            </w:r>
          </w:p>
          <w:bookmarkEnd w:id="902"/>
        </w:tc>
        <w:tc>
          <w:tcPr>
            <w:tcW w:w="1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Персональная ответственность за выполнение возложенных на него и сотрудников задач Управления, поручений вышестоящих органов и руководства. Организация и руководство деятельностью Управления; участие в разработке планов работ Министерства и коллегии; постоянный контроль за состоянием возложенной работы в органах юстиции по республике; осуществление иных функций, возложенных на него руководством Министерства.</w:t>
            </w:r>
            <w:r>
              <w:br/>
            </w:r>
            <w:r>
              <w:rPr>
                <w:rFonts w:ascii="Times New Roman"/>
                <w:b w:val="false"/>
                <w:i w:val="false"/>
                <w:color w:val="000000"/>
                <w:sz w:val="20"/>
              </w:rPr>
              <w:t>
Определяет проблемные вопросы, вносит предложения по совершенствованию работы Управления.</w:t>
            </w:r>
          </w:p>
        </w:tc>
      </w:tr>
    </w:tbl>
    <w:p>
      <w:pPr>
        <w:spacing w:after="0"/>
        <w:ind w:left="0"/>
        <w:jc w:val="left"/>
      </w:pPr>
    </w:p>
    <w:bookmarkStart w:name="z1732" w:id="903"/>
    <w:p>
      <w:pPr>
        <w:spacing w:after="0"/>
        <w:ind w:left="0"/>
        <w:jc w:val="left"/>
      </w:pPr>
      <w:r>
        <w:rPr>
          <w:rFonts w:ascii="Times New Roman"/>
          <w:b/>
          <w:i w:val="false"/>
          <w:color w:val="000000"/>
        </w:rPr>
        <w:t xml:space="preserve"> Эксперт Управления организации работы по защите государственных секретов</w:t>
      </w:r>
      <w:r>
        <w:rPr>
          <w:rFonts w:ascii="Times New Roman"/>
          <w:b/>
          <w:i w:val="false"/>
          <w:color w:val="000000"/>
        </w:rPr>
        <w:t xml:space="preserve"> </w:t>
      </w:r>
      <w:r>
        <w:br/>
      </w:r>
      <w:r>
        <w:rPr>
          <w:rFonts w:ascii="Times New Roman"/>
          <w:b/>
          <w:i w:val="false"/>
          <w:color w:val="000000"/>
        </w:rPr>
        <w:t>(на правах самостоятельного управления)</w:t>
      </w:r>
      <w:r>
        <w:br/>
      </w:r>
      <w:r>
        <w:rPr>
          <w:rFonts w:ascii="Times New Roman"/>
          <w:b/>
          <w:i w:val="false"/>
          <w:color w:val="000000"/>
        </w:rPr>
        <w:t>категория С-5 (2 единицы) №17-0-3, 17-0-4</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
        <w:gridCol w:w="11973"/>
      </w:tblGrid>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904"/>
          <w:p>
            <w:pPr>
              <w:spacing w:after="20"/>
              <w:ind w:left="20"/>
              <w:jc w:val="both"/>
            </w:pPr>
            <w:r>
              <w:rPr>
                <w:rFonts w:ascii="Times New Roman"/>
                <w:b w:val="false"/>
                <w:i w:val="false"/>
                <w:color w:val="000000"/>
                <w:sz w:val="20"/>
              </w:rPr>
              <w:t>
Критерий</w:t>
            </w:r>
          </w:p>
          <w:bookmarkEnd w:id="904"/>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905"/>
          <w:p>
            <w:pPr>
              <w:spacing w:after="20"/>
              <w:ind w:left="20"/>
              <w:jc w:val="both"/>
            </w:pPr>
            <w:r>
              <w:rPr>
                <w:rFonts w:ascii="Times New Roman"/>
                <w:b w:val="false"/>
                <w:i w:val="false"/>
                <w:color w:val="000000"/>
                <w:sz w:val="20"/>
              </w:rPr>
              <w:t>
Образование</w:t>
            </w:r>
          </w:p>
          <w:bookmarkEnd w:id="905"/>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 либо технических наук и технология (технология продовольственных продуктов), либо сельскохозяйственных наук (технология производства продуктов животноводства)</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906"/>
          <w:p>
            <w:pPr>
              <w:spacing w:after="20"/>
              <w:ind w:left="20"/>
              <w:jc w:val="both"/>
            </w:pPr>
            <w:r>
              <w:rPr>
                <w:rFonts w:ascii="Times New Roman"/>
                <w:b w:val="false"/>
                <w:i w:val="false"/>
                <w:color w:val="000000"/>
                <w:sz w:val="20"/>
              </w:rPr>
              <w:t>
Профессиональная компетентность</w:t>
            </w:r>
          </w:p>
          <w:bookmarkEnd w:id="906"/>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"О государственных секретах", соблюдение служебной этики.</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907"/>
          <w:p>
            <w:pPr>
              <w:spacing w:after="20"/>
              <w:ind w:left="20"/>
              <w:jc w:val="both"/>
            </w:pPr>
            <w:r>
              <w:rPr>
                <w:rFonts w:ascii="Times New Roman"/>
                <w:b w:val="false"/>
                <w:i w:val="false"/>
                <w:color w:val="000000"/>
                <w:sz w:val="20"/>
              </w:rPr>
              <w:t>
Опыт работы</w:t>
            </w:r>
          </w:p>
          <w:bookmarkEnd w:id="907"/>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Компьютерная грамотность.</w:t>
            </w:r>
          </w:p>
        </w:tc>
      </w:tr>
      <w:tr>
        <w:trPr>
          <w:trHeight w:val="30" w:hRule="atLeast"/>
        </w:trPr>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908"/>
          <w:p>
            <w:pPr>
              <w:spacing w:after="20"/>
              <w:ind w:left="20"/>
              <w:jc w:val="both"/>
            </w:pPr>
            <w:r>
              <w:rPr>
                <w:rFonts w:ascii="Times New Roman"/>
                <w:b w:val="false"/>
                <w:i w:val="false"/>
                <w:color w:val="000000"/>
                <w:sz w:val="20"/>
              </w:rPr>
              <w:t>
Функциональные обязанности</w:t>
            </w:r>
          </w:p>
          <w:bookmarkEnd w:id="908"/>
        </w:tc>
        <w:tc>
          <w:tcPr>
            <w:tcW w:w="1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Персональная ответственность за выполнение возложенных на него и сотрудников задач Управления, поручений вышестоящих органов и руководства. Организация и руководство деятельностью Управления; участие в разработке планов работ Министерства и коллегии; постоянный контроль за состоянием возложенной работы в органах юстиции по республике; осуществление иных функций, возложенных на него руководством Министерства.</w:t>
            </w:r>
            <w:r>
              <w:br/>
            </w:r>
            <w:r>
              <w:rPr>
                <w:rFonts w:ascii="Times New Roman"/>
                <w:b w:val="false"/>
                <w:i w:val="false"/>
                <w:color w:val="000000"/>
                <w:sz w:val="20"/>
              </w:rPr>
              <w:t>
Определяет проблемные вопросы, вносит предложения по совершенствованию работы Управления.</w:t>
            </w:r>
          </w:p>
        </w:tc>
      </w:tr>
    </w:tbl>
    <w:p>
      <w:pPr>
        <w:spacing w:after="0"/>
        <w:ind w:left="0"/>
        <w:jc w:val="left"/>
      </w:pPr>
    </w:p>
    <w:bookmarkStart w:name="z1740" w:id="909"/>
    <w:p>
      <w:pPr>
        <w:spacing w:after="0"/>
        <w:ind w:left="0"/>
        <w:jc w:val="left"/>
      </w:pPr>
      <w:r>
        <w:rPr>
          <w:rFonts w:ascii="Times New Roman"/>
          <w:b/>
          <w:i w:val="false"/>
          <w:color w:val="000000"/>
        </w:rPr>
        <w:t xml:space="preserve"> Руководитель Управления информатизации</w:t>
      </w:r>
      <w:r>
        <w:br/>
      </w:r>
      <w:r>
        <w:rPr>
          <w:rFonts w:ascii="Times New Roman"/>
          <w:b/>
          <w:i w:val="false"/>
          <w:color w:val="000000"/>
        </w:rPr>
        <w:t>(на правах самостоятельного управления)</w:t>
      </w:r>
      <w:r>
        <w:br/>
      </w:r>
      <w:r>
        <w:rPr>
          <w:rFonts w:ascii="Times New Roman"/>
          <w:b/>
          <w:i w:val="false"/>
          <w:color w:val="000000"/>
        </w:rPr>
        <w:t>категория С-3 (1 единица), №18-0-1</w:t>
      </w:r>
    </w:p>
    <w:bookmarkEnd w:id="9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12080"/>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910"/>
          <w:p>
            <w:pPr>
              <w:spacing w:after="20"/>
              <w:ind w:left="20"/>
              <w:jc w:val="both"/>
            </w:pPr>
            <w:r>
              <w:rPr>
                <w:rFonts w:ascii="Times New Roman"/>
                <w:b w:val="false"/>
                <w:i w:val="false"/>
                <w:color w:val="000000"/>
                <w:sz w:val="20"/>
              </w:rPr>
              <w:t>
Критерий</w:t>
            </w:r>
          </w:p>
          <w:bookmarkEnd w:id="910"/>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911"/>
          <w:p>
            <w:pPr>
              <w:spacing w:after="20"/>
              <w:ind w:left="20"/>
              <w:jc w:val="both"/>
            </w:pPr>
            <w:r>
              <w:rPr>
                <w:rFonts w:ascii="Times New Roman"/>
                <w:b w:val="false"/>
                <w:i w:val="false"/>
                <w:color w:val="000000"/>
                <w:sz w:val="20"/>
              </w:rPr>
              <w:t>
Образование</w:t>
            </w:r>
          </w:p>
          <w:bookmarkEnd w:id="911"/>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технических наук и технология (автоматизация и управление, либо информационные системы, либо вычислительная техника и программное обеспечение, либо математическое и компьютерное моделирование, либо радиотехника, электроника и телекоммуникации, либо информатика, либо вычислительная техника и программное обеспечение, либо автоматизация и управление), либо права</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912"/>
          <w:p>
            <w:pPr>
              <w:spacing w:after="20"/>
              <w:ind w:left="20"/>
              <w:jc w:val="both"/>
            </w:pPr>
            <w:r>
              <w:rPr>
                <w:rFonts w:ascii="Times New Roman"/>
                <w:b w:val="false"/>
                <w:i w:val="false"/>
                <w:color w:val="000000"/>
                <w:sz w:val="20"/>
              </w:rPr>
              <w:t>
Профессиональная компетентность</w:t>
            </w:r>
          </w:p>
          <w:bookmarkEnd w:id="912"/>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информатизации"</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6" w:id="913"/>
          <w:p>
            <w:pPr>
              <w:spacing w:after="20"/>
              <w:ind w:left="20"/>
              <w:jc w:val="both"/>
            </w:pPr>
            <w:r>
              <w:rPr>
                <w:rFonts w:ascii="Times New Roman"/>
                <w:b w:val="false"/>
                <w:i w:val="false"/>
                <w:color w:val="000000"/>
                <w:sz w:val="20"/>
              </w:rPr>
              <w:t xml:space="preserve">
Практический </w:t>
            </w:r>
            <w:r>
              <w:br/>
            </w:r>
            <w:r>
              <w:rPr>
                <w:rFonts w:ascii="Times New Roman"/>
                <w:b w:val="false"/>
                <w:i w:val="false"/>
                <w:color w:val="000000"/>
                <w:sz w:val="20"/>
              </w:rPr>
              <w:t>
опыт</w:t>
            </w:r>
          </w:p>
          <w:bookmarkEnd w:id="913"/>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7" w:id="914"/>
          <w:p>
            <w:pPr>
              <w:spacing w:after="20"/>
              <w:ind w:left="20"/>
              <w:jc w:val="both"/>
            </w:pPr>
            <w:r>
              <w:rPr>
                <w:rFonts w:ascii="Times New Roman"/>
                <w:b w:val="false"/>
                <w:i w:val="false"/>
                <w:color w:val="000000"/>
                <w:sz w:val="20"/>
              </w:rPr>
              <w:t>
Функциональные обязанности</w:t>
            </w:r>
          </w:p>
          <w:bookmarkEnd w:id="914"/>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деятельности во взаимосвязи с государственными органами;</w:t>
            </w:r>
            <w:r>
              <w:br/>
            </w:r>
            <w:r>
              <w:rPr>
                <w:rFonts w:ascii="Times New Roman"/>
                <w:b w:val="false"/>
                <w:i w:val="false"/>
                <w:color w:val="000000"/>
                <w:sz w:val="20"/>
              </w:rPr>
              <w:t>
Организация работы управления во взаимодействии со структурными подразделениями Министерства юстиции;</w:t>
            </w:r>
            <w:r>
              <w:br/>
            </w:r>
            <w:r>
              <w:rPr>
                <w:rFonts w:ascii="Times New Roman"/>
                <w:b w:val="false"/>
                <w:i w:val="false"/>
                <w:color w:val="000000"/>
                <w:sz w:val="20"/>
              </w:rPr>
              <w:t>
Подготовка бюджетной заявки Управления информатизации и защиты информационных ресурсов на очередной плановый период для представления администратором бюджетных программ в центральный уполномоченный орган по бюджетному планированию, а также инвестиционные предложения по бюджетным инвестиционным проектам для предоставления в уполномоченный орган по государственному планированию;</w:t>
            </w:r>
            <w:r>
              <w:br/>
            </w:r>
            <w:r>
              <w:rPr>
                <w:rFonts w:ascii="Times New Roman"/>
                <w:b w:val="false"/>
                <w:i w:val="false"/>
                <w:color w:val="000000"/>
                <w:sz w:val="20"/>
              </w:rPr>
              <w:t>
Участие в проведении процедур государственных закупок товаров, работ и услуг по информационным технологиям, а также контроль над исполнением договорных обязательств;</w:t>
            </w:r>
            <w:r>
              <w:br/>
            </w:r>
            <w:r>
              <w:rPr>
                <w:rFonts w:ascii="Times New Roman"/>
                <w:b w:val="false"/>
                <w:i w:val="false"/>
                <w:color w:val="000000"/>
                <w:sz w:val="20"/>
              </w:rPr>
              <w:t>
Обеспечивает исполнение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 в том числе секретных;</w:t>
            </w:r>
            <w:r>
              <w:br/>
            </w:r>
            <w:r>
              <w:rPr>
                <w:rFonts w:ascii="Times New Roman"/>
                <w:b w:val="false"/>
                <w:i w:val="false"/>
                <w:color w:val="000000"/>
                <w:sz w:val="20"/>
              </w:rPr>
              <w:t>
Вносит предложения о поощрении и наложении дисциплинарных взысканий на сотрудников Управления, а также их перемещении;</w:t>
            </w:r>
            <w:r>
              <w:br/>
            </w:r>
            <w:r>
              <w:rPr>
                <w:rFonts w:ascii="Times New Roman"/>
                <w:b w:val="false"/>
                <w:i w:val="false"/>
                <w:color w:val="000000"/>
                <w:sz w:val="20"/>
              </w:rPr>
              <w:t>
Осуществляет контроль за деятельностью сотрудников Управления, обеспечением соблюдения сотрудниками исполнительской и трудовой дисциплины, оказывает практическую и методическую помощь в работе специалистов;</w:t>
            </w:r>
            <w:r>
              <w:br/>
            </w:r>
            <w:r>
              <w:rPr>
                <w:rFonts w:ascii="Times New Roman"/>
                <w:b w:val="false"/>
                <w:i w:val="false"/>
                <w:color w:val="000000"/>
                <w:sz w:val="20"/>
              </w:rPr>
              <w:t>
Иные функции, возложенные на него законодательством.</w:t>
            </w:r>
          </w:p>
        </w:tc>
      </w:tr>
    </w:tbl>
    <w:p>
      <w:pPr>
        <w:spacing w:after="0"/>
        <w:ind w:left="0"/>
        <w:jc w:val="left"/>
      </w:pPr>
    </w:p>
    <w:bookmarkStart w:name="z1748" w:id="915"/>
    <w:p>
      <w:pPr>
        <w:spacing w:after="0"/>
        <w:ind w:left="0"/>
        <w:jc w:val="left"/>
      </w:pPr>
      <w:r>
        <w:rPr>
          <w:rFonts w:ascii="Times New Roman"/>
          <w:b/>
          <w:i w:val="false"/>
          <w:color w:val="000000"/>
        </w:rPr>
        <w:t xml:space="preserve"> Главный эксперт Управления информатизации </w:t>
      </w:r>
      <w:r>
        <w:br/>
      </w:r>
      <w:r>
        <w:rPr>
          <w:rFonts w:ascii="Times New Roman"/>
          <w:b/>
          <w:i w:val="false"/>
          <w:color w:val="000000"/>
        </w:rPr>
        <w:t>категория С-4 (3 единицы), №18-0-2, №18-0-3, №18-0-4</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12066"/>
      </w:tblGrid>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916"/>
          <w:p>
            <w:pPr>
              <w:spacing w:after="20"/>
              <w:ind w:left="20"/>
              <w:jc w:val="both"/>
            </w:pPr>
            <w:r>
              <w:rPr>
                <w:rFonts w:ascii="Times New Roman"/>
                <w:b w:val="false"/>
                <w:i w:val="false"/>
                <w:color w:val="000000"/>
                <w:sz w:val="20"/>
              </w:rPr>
              <w:t>
Критерий</w:t>
            </w:r>
          </w:p>
          <w:bookmarkEnd w:id="916"/>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917"/>
          <w:p>
            <w:pPr>
              <w:spacing w:after="20"/>
              <w:ind w:left="20"/>
              <w:jc w:val="both"/>
            </w:pPr>
            <w:r>
              <w:rPr>
                <w:rFonts w:ascii="Times New Roman"/>
                <w:b w:val="false"/>
                <w:i w:val="false"/>
                <w:color w:val="000000"/>
                <w:sz w:val="20"/>
              </w:rPr>
              <w:t>
Образование</w:t>
            </w:r>
          </w:p>
          <w:bookmarkEnd w:id="917"/>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технических наук и технология (автоматизация и управление, либо информационные системы, либо вычислительная техника и программное обеспечение, либо математическое и компьютерное моделирование, либо радиотехника, электроника и телекоммуникации, либо информатика, вычислительная техника и программное обеспечение, либо автоматизация и управление), либо права</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2" w:id="918"/>
          <w:p>
            <w:pPr>
              <w:spacing w:after="20"/>
              <w:ind w:left="20"/>
              <w:jc w:val="both"/>
            </w:pPr>
            <w:r>
              <w:rPr>
                <w:rFonts w:ascii="Times New Roman"/>
                <w:b w:val="false"/>
                <w:i w:val="false"/>
                <w:color w:val="000000"/>
                <w:sz w:val="20"/>
              </w:rPr>
              <w:t>
Профессиональная компетентность</w:t>
            </w:r>
          </w:p>
          <w:bookmarkEnd w:id="918"/>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информатизации"</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919"/>
          <w:p>
            <w:pPr>
              <w:spacing w:after="20"/>
              <w:ind w:left="20"/>
              <w:jc w:val="both"/>
            </w:pPr>
            <w:r>
              <w:rPr>
                <w:rFonts w:ascii="Times New Roman"/>
                <w:b w:val="false"/>
                <w:i w:val="false"/>
                <w:color w:val="000000"/>
                <w:sz w:val="20"/>
              </w:rPr>
              <w:t>
Опыт работы</w:t>
            </w:r>
          </w:p>
          <w:bookmarkEnd w:id="919"/>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920"/>
          <w:p>
            <w:pPr>
              <w:spacing w:after="20"/>
              <w:ind w:left="20"/>
              <w:jc w:val="both"/>
            </w:pPr>
            <w:r>
              <w:rPr>
                <w:rFonts w:ascii="Times New Roman"/>
                <w:b w:val="false"/>
                <w:i w:val="false"/>
                <w:color w:val="000000"/>
                <w:sz w:val="20"/>
              </w:rPr>
              <w:t>
Функциональные обязанности</w:t>
            </w:r>
          </w:p>
          <w:bookmarkEnd w:id="920"/>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бюджетной заявки Управления информатизации и защиты информационных ресурсов на очередной плановый период для представления администратором бюджетных программ в центральный уполномоченный орган по бюджетному планированию, а также инвестиционные предложения по бюджетным инвестиционным проектам для предоставления в уполномоченный орган по государственному планированию.</w:t>
            </w:r>
            <w:r>
              <w:br/>
            </w:r>
            <w:r>
              <w:rPr>
                <w:rFonts w:ascii="Times New Roman"/>
                <w:b w:val="false"/>
                <w:i w:val="false"/>
                <w:color w:val="000000"/>
                <w:sz w:val="20"/>
              </w:rPr>
              <w:t>
Подготовка технических спецификаций и участие в проведении процедур государственных закупок товаров, работ и услуг по информационным технологиям, а также контроль над исполнением договорных обязательств.</w:t>
            </w:r>
            <w:r>
              <w:br/>
            </w:r>
            <w:r>
              <w:rPr>
                <w:rFonts w:ascii="Times New Roman"/>
                <w:b w:val="false"/>
                <w:i w:val="false"/>
                <w:color w:val="000000"/>
                <w:sz w:val="20"/>
              </w:rPr>
              <w:t>
Мониторинг за сопровождением информационных систем Министерства юстиции;</w:t>
            </w:r>
            <w:r>
              <w:br/>
            </w:r>
            <w:r>
              <w:rPr>
                <w:rFonts w:ascii="Times New Roman"/>
                <w:b w:val="false"/>
                <w:i w:val="false"/>
                <w:color w:val="000000"/>
                <w:sz w:val="20"/>
              </w:rPr>
              <w:t>
Мониторинг за сопровождением и работоспособностью единой корпоративной сети Министерства юстиции и его территориальных органов юстиции;</w:t>
            </w:r>
            <w:r>
              <w:br/>
            </w:r>
            <w:r>
              <w:rPr>
                <w:rFonts w:ascii="Times New Roman"/>
                <w:b w:val="false"/>
                <w:i w:val="false"/>
                <w:color w:val="000000"/>
                <w:sz w:val="20"/>
              </w:rPr>
              <w:t>
Мониторинг работоспособности национальных реестров Министерства юстиции (Государственные базы данных "Физические лица", "Юридические лица", "Регистр недвижимости");</w:t>
            </w:r>
            <w:r>
              <w:br/>
            </w:r>
            <w:r>
              <w:rPr>
                <w:rFonts w:ascii="Times New Roman"/>
                <w:b w:val="false"/>
                <w:i w:val="false"/>
                <w:color w:val="000000"/>
                <w:sz w:val="20"/>
              </w:rPr>
              <w:t>
Мониторинг функционирования ІР-телефонии Министерства юстиции и его территориальных органов юстиции и проведения видеоконференции;</w:t>
            </w:r>
            <w:r>
              <w:br/>
            </w:r>
            <w:r>
              <w:rPr>
                <w:rFonts w:ascii="Times New Roman"/>
                <w:b w:val="false"/>
                <w:i w:val="false"/>
                <w:color w:val="000000"/>
                <w:sz w:val="20"/>
              </w:rPr>
              <w:t>
Способствовать улучшению качества и расширению спектра услуг, предоставляемых Министерством населению Республики Казахстан, посредством внедрения и применения инновационных технологий;</w:t>
            </w:r>
            <w:r>
              <w:br/>
            </w:r>
            <w:r>
              <w:rPr>
                <w:rFonts w:ascii="Times New Roman"/>
                <w:b w:val="false"/>
                <w:i w:val="false"/>
                <w:color w:val="000000"/>
                <w:sz w:val="20"/>
              </w:rPr>
              <w:t xml:space="preserve">
Обеспечение исполнение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 в том числе секретных; </w:t>
            </w:r>
            <w:r>
              <w:br/>
            </w:r>
            <w:r>
              <w:rPr>
                <w:rFonts w:ascii="Times New Roman"/>
                <w:b w:val="false"/>
                <w:i w:val="false"/>
                <w:color w:val="000000"/>
                <w:sz w:val="20"/>
              </w:rPr>
              <w:t>
Иные функции, возложенные на него законодательством.</w:t>
            </w:r>
          </w:p>
        </w:tc>
      </w:tr>
    </w:tbl>
    <w:p>
      <w:pPr>
        <w:spacing w:after="0"/>
        <w:ind w:left="0"/>
        <w:jc w:val="left"/>
      </w:pPr>
    </w:p>
    <w:bookmarkStart w:name="z1755" w:id="921"/>
    <w:p>
      <w:pPr>
        <w:spacing w:after="0"/>
        <w:ind w:left="0"/>
        <w:jc w:val="left"/>
      </w:pPr>
      <w:r>
        <w:rPr>
          <w:rFonts w:ascii="Times New Roman"/>
          <w:b/>
          <w:i w:val="false"/>
          <w:color w:val="000000"/>
        </w:rPr>
        <w:t xml:space="preserve"> Эксперт Управления информатизации</w:t>
      </w:r>
      <w:r>
        <w:br/>
      </w:r>
      <w:r>
        <w:rPr>
          <w:rFonts w:ascii="Times New Roman"/>
          <w:b/>
          <w:i w:val="false"/>
          <w:color w:val="000000"/>
        </w:rPr>
        <w:t>категория С-5 (1 единицы), №18-0-5</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
        <w:gridCol w:w="11958"/>
      </w:tblGrid>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7" w:id="922"/>
          <w:p>
            <w:pPr>
              <w:spacing w:after="20"/>
              <w:ind w:left="20"/>
              <w:jc w:val="both"/>
            </w:pPr>
            <w:r>
              <w:rPr>
                <w:rFonts w:ascii="Times New Roman"/>
                <w:b w:val="false"/>
                <w:i w:val="false"/>
                <w:color w:val="000000"/>
                <w:sz w:val="20"/>
              </w:rPr>
              <w:t>
Критерий</w:t>
            </w:r>
          </w:p>
          <w:bookmarkEnd w:id="922"/>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8" w:id="923"/>
          <w:p>
            <w:pPr>
              <w:spacing w:after="20"/>
              <w:ind w:left="20"/>
              <w:jc w:val="both"/>
            </w:pPr>
            <w:r>
              <w:rPr>
                <w:rFonts w:ascii="Times New Roman"/>
                <w:b w:val="false"/>
                <w:i w:val="false"/>
                <w:color w:val="000000"/>
                <w:sz w:val="20"/>
              </w:rPr>
              <w:t>
Образование</w:t>
            </w:r>
          </w:p>
          <w:bookmarkEnd w:id="923"/>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технических наук и технология (автоматизация и управление, либо информационные системы, либо вычислительная техника и программное обеспечение, либо математическое и компьютерное моделирование, либо радиотехника, электроника и телекоммуникации, либо информатика, либо вычислительная техника и программное обеспечение, либо автоматизация и управление), либо права</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924"/>
          <w:p>
            <w:pPr>
              <w:spacing w:after="20"/>
              <w:ind w:left="20"/>
              <w:jc w:val="both"/>
            </w:pPr>
            <w:r>
              <w:rPr>
                <w:rFonts w:ascii="Times New Roman"/>
                <w:b w:val="false"/>
                <w:i w:val="false"/>
                <w:color w:val="000000"/>
                <w:sz w:val="20"/>
              </w:rPr>
              <w:t>
Профессиональная компетентность</w:t>
            </w:r>
          </w:p>
          <w:bookmarkEnd w:id="924"/>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w:t>
            </w:r>
            <w:r>
              <w:br/>
            </w:r>
            <w:r>
              <w:rPr>
                <w:rFonts w:ascii="Times New Roman"/>
                <w:b w:val="false"/>
                <w:i w:val="false"/>
                <w:color w:val="000000"/>
                <w:sz w:val="20"/>
              </w:rPr>
              <w:t xml:space="preserve">
Желательно знание законодательных и нормативных правовых актов РК,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925"/>
          <w:p>
            <w:pPr>
              <w:spacing w:after="20"/>
              <w:ind w:left="20"/>
              <w:jc w:val="both"/>
            </w:pPr>
            <w:r>
              <w:rPr>
                <w:rFonts w:ascii="Times New Roman"/>
                <w:b w:val="false"/>
                <w:i w:val="false"/>
                <w:color w:val="000000"/>
                <w:sz w:val="20"/>
              </w:rPr>
              <w:t>
Опыт работы</w:t>
            </w:r>
          </w:p>
          <w:bookmarkEnd w:id="925"/>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926"/>
          <w:p>
            <w:pPr>
              <w:spacing w:after="20"/>
              <w:ind w:left="20"/>
              <w:jc w:val="both"/>
            </w:pPr>
            <w:r>
              <w:rPr>
                <w:rFonts w:ascii="Times New Roman"/>
                <w:b w:val="false"/>
                <w:i w:val="false"/>
                <w:color w:val="000000"/>
                <w:sz w:val="20"/>
              </w:rPr>
              <w:t>
Функциональные обязанности</w:t>
            </w:r>
          </w:p>
          <w:bookmarkEnd w:id="926"/>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бюджетной заявки Управления информатизации и защиты информационных ресурсов на очередной плановый период для представления администратором бюджетных программ в центральный уполномоченный орган по бюджетному планированию, а также инвестиционные предложения по бюджетным инвестиционным проектам для предоставления в уполномоченный орган по государственному планированию;</w:t>
            </w:r>
            <w:r>
              <w:br/>
            </w:r>
            <w:r>
              <w:rPr>
                <w:rFonts w:ascii="Times New Roman"/>
                <w:b w:val="false"/>
                <w:i w:val="false"/>
                <w:color w:val="000000"/>
                <w:sz w:val="20"/>
              </w:rPr>
              <w:t>
Подготовка технических спецификаций и участие в проведении процедур государственных закупок товаров, работ и услуг по информационным технологиям, а также контроль над исполнением договорных обязательств;</w:t>
            </w:r>
            <w:r>
              <w:br/>
            </w:r>
            <w:r>
              <w:rPr>
                <w:rFonts w:ascii="Times New Roman"/>
                <w:b w:val="false"/>
                <w:i w:val="false"/>
                <w:color w:val="000000"/>
                <w:sz w:val="20"/>
              </w:rPr>
              <w:t>
Мониторинг за сопровождением информационных систем Министерства юстиции;</w:t>
            </w:r>
            <w:r>
              <w:br/>
            </w:r>
            <w:r>
              <w:rPr>
                <w:rFonts w:ascii="Times New Roman"/>
                <w:b w:val="false"/>
                <w:i w:val="false"/>
                <w:color w:val="000000"/>
                <w:sz w:val="20"/>
              </w:rPr>
              <w:t>
Мониторинг за сопровождением и работоспособностью единой корпоративной сети Министерства юстиции и его территориальных органов юстиции;</w:t>
            </w:r>
            <w:r>
              <w:br/>
            </w:r>
            <w:r>
              <w:rPr>
                <w:rFonts w:ascii="Times New Roman"/>
                <w:b w:val="false"/>
                <w:i w:val="false"/>
                <w:color w:val="000000"/>
                <w:sz w:val="20"/>
              </w:rPr>
              <w:t>
Мониторинг функционирования ІР-телефонии Министерства юстиции и его территориальных органов юстиции и проведения видеоконференции;</w:t>
            </w:r>
            <w:r>
              <w:br/>
            </w:r>
            <w:r>
              <w:rPr>
                <w:rFonts w:ascii="Times New Roman"/>
                <w:b w:val="false"/>
                <w:i w:val="false"/>
                <w:color w:val="000000"/>
                <w:sz w:val="20"/>
              </w:rPr>
              <w:t>
Обеспечивает исполнение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w:t>
            </w:r>
          </w:p>
        </w:tc>
      </w:tr>
    </w:tbl>
    <w:p>
      <w:pPr>
        <w:spacing w:after="0"/>
        <w:ind w:left="0"/>
        <w:jc w:val="left"/>
      </w:pPr>
    </w:p>
    <w:bookmarkStart w:name="z1762" w:id="927"/>
    <w:p>
      <w:pPr>
        <w:spacing w:after="0"/>
        <w:ind w:left="0"/>
        <w:jc w:val="left"/>
      </w:pPr>
      <w:r>
        <w:rPr>
          <w:rFonts w:ascii="Times New Roman"/>
          <w:b/>
          <w:i w:val="false"/>
          <w:color w:val="000000"/>
        </w:rPr>
        <w:t xml:space="preserve"> Руководитель Управления информационной безопасности</w:t>
      </w:r>
      <w:r>
        <w:br/>
      </w:r>
      <w:r>
        <w:rPr>
          <w:rFonts w:ascii="Times New Roman"/>
          <w:b/>
          <w:i w:val="false"/>
          <w:color w:val="000000"/>
        </w:rPr>
        <w:t>(на правах самостоятельного управления)</w:t>
      </w:r>
      <w:r>
        <w:br/>
      </w:r>
      <w:r>
        <w:rPr>
          <w:rFonts w:ascii="Times New Roman"/>
          <w:b/>
          <w:i w:val="false"/>
          <w:color w:val="000000"/>
        </w:rPr>
        <w:t>категория С-3 (1 единица) №19-0-1</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
        <w:gridCol w:w="12080"/>
      </w:tblGrid>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928"/>
          <w:p>
            <w:pPr>
              <w:spacing w:after="20"/>
              <w:ind w:left="20"/>
              <w:jc w:val="both"/>
            </w:pPr>
            <w:r>
              <w:rPr>
                <w:rFonts w:ascii="Times New Roman"/>
                <w:b w:val="false"/>
                <w:i w:val="false"/>
                <w:color w:val="000000"/>
                <w:sz w:val="20"/>
              </w:rPr>
              <w:t>
Критерий</w:t>
            </w:r>
          </w:p>
          <w:bookmarkEnd w:id="928"/>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929"/>
          <w:p>
            <w:pPr>
              <w:spacing w:after="20"/>
              <w:ind w:left="20"/>
              <w:jc w:val="both"/>
            </w:pPr>
            <w:r>
              <w:rPr>
                <w:rFonts w:ascii="Times New Roman"/>
                <w:b w:val="false"/>
                <w:i w:val="false"/>
                <w:color w:val="000000"/>
                <w:sz w:val="20"/>
              </w:rPr>
              <w:t>
Образование</w:t>
            </w:r>
          </w:p>
          <w:bookmarkEnd w:id="929"/>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технических наук и технология (автоматизация и управление, либо информационные системы, либо вычислительная техника и программное обеспечение, либо математическое и компьютерное моделирование, либо радиотехника, электроника и телекоммуникации, либо информатика, либо вычислительная техника и программное обеспечение, либо автоматизация и управление), либо права</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7" w:id="930"/>
          <w:p>
            <w:pPr>
              <w:spacing w:after="20"/>
              <w:ind w:left="20"/>
              <w:jc w:val="both"/>
            </w:pPr>
            <w:r>
              <w:rPr>
                <w:rFonts w:ascii="Times New Roman"/>
                <w:b w:val="false"/>
                <w:i w:val="false"/>
                <w:color w:val="000000"/>
                <w:sz w:val="20"/>
              </w:rPr>
              <w:t>
Профессиональная компетентность</w:t>
            </w:r>
          </w:p>
          <w:bookmarkEnd w:id="930"/>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правовых актах"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"Об информатизации"</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w:t>
            </w:r>
            <w:r>
              <w:rPr>
                <w:rFonts w:ascii="Times New Roman"/>
                <w:b w:val="false"/>
                <w:i w:val="false"/>
                <w:color w:val="000000"/>
                <w:sz w:val="20"/>
              </w:rPr>
              <w:t>Бюджетного</w:t>
            </w:r>
            <w:r>
              <w:rPr>
                <w:rFonts w:ascii="Times New Roman"/>
                <w:b w:val="false"/>
                <w:i w:val="false"/>
                <w:color w:val="000000"/>
                <w:sz w:val="20"/>
              </w:rPr>
              <w:t xml:space="preserve">, </w:t>
            </w:r>
            <w:r>
              <w:rPr>
                <w:rFonts w:ascii="Times New Roman"/>
                <w:b w:val="false"/>
                <w:i w:val="false"/>
                <w:color w:val="000000"/>
                <w:sz w:val="20"/>
              </w:rPr>
              <w:t>Трудового</w:t>
            </w:r>
            <w:r>
              <w:rPr>
                <w:rFonts w:ascii="Times New Roman"/>
                <w:b w:val="false"/>
                <w:i w:val="false"/>
                <w:color w:val="000000"/>
                <w:sz w:val="20"/>
              </w:rPr>
              <w:t xml:space="preserve"> кодексов Республики Казахстан,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931"/>
          <w:p>
            <w:pPr>
              <w:spacing w:after="20"/>
              <w:ind w:left="20"/>
              <w:jc w:val="both"/>
            </w:pPr>
            <w:r>
              <w:rPr>
                <w:rFonts w:ascii="Times New Roman"/>
                <w:b w:val="false"/>
                <w:i w:val="false"/>
                <w:color w:val="000000"/>
                <w:sz w:val="20"/>
              </w:rPr>
              <w:t xml:space="preserve">
Практический </w:t>
            </w:r>
            <w:r>
              <w:br/>
            </w:r>
            <w:r>
              <w:rPr>
                <w:rFonts w:ascii="Times New Roman"/>
                <w:b w:val="false"/>
                <w:i w:val="false"/>
                <w:color w:val="000000"/>
                <w:sz w:val="20"/>
              </w:rPr>
              <w:t>
опыт</w:t>
            </w:r>
          </w:p>
          <w:bookmarkEnd w:id="931"/>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w:t>
            </w:r>
          </w:p>
        </w:tc>
      </w:tr>
      <w:tr>
        <w:trPr>
          <w:trHeight w:val="30" w:hRule="atLeast"/>
        </w:trPr>
        <w:tc>
          <w:tcPr>
            <w:tcW w:w="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932"/>
          <w:p>
            <w:pPr>
              <w:spacing w:after="20"/>
              <w:ind w:left="20"/>
              <w:jc w:val="both"/>
            </w:pPr>
            <w:r>
              <w:rPr>
                <w:rFonts w:ascii="Times New Roman"/>
                <w:b w:val="false"/>
                <w:i w:val="false"/>
                <w:color w:val="000000"/>
                <w:sz w:val="20"/>
              </w:rPr>
              <w:t>
Функциональные обязанности</w:t>
            </w:r>
          </w:p>
          <w:bookmarkEnd w:id="932"/>
        </w:tc>
        <w:tc>
          <w:tcPr>
            <w:tcW w:w="12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деятельности во взаимосвязи с государственными органами;</w:t>
            </w:r>
            <w:r>
              <w:br/>
            </w:r>
            <w:r>
              <w:rPr>
                <w:rFonts w:ascii="Times New Roman"/>
                <w:b w:val="false"/>
                <w:i w:val="false"/>
                <w:color w:val="000000"/>
                <w:sz w:val="20"/>
              </w:rPr>
              <w:t>
Организация работы управления во взаимодействии со структурными подразделениями Министерства юстиции;</w:t>
            </w:r>
            <w:r>
              <w:br/>
            </w:r>
            <w:r>
              <w:rPr>
                <w:rFonts w:ascii="Times New Roman"/>
                <w:b w:val="false"/>
                <w:i w:val="false"/>
                <w:color w:val="000000"/>
                <w:sz w:val="20"/>
              </w:rPr>
              <w:t>
Подготовка бюджетной заявки Управления информационной безопасности на очередной плановый период для представления администратором бюджетных программ в центральный уполномоченный орган по бюджетному планированию, а также инвестиционные предложения по бюджетным инвестиционным проектам для предоставления в уполномоченный орган по государственному планированию;</w:t>
            </w:r>
            <w:r>
              <w:br/>
            </w:r>
            <w:r>
              <w:rPr>
                <w:rFonts w:ascii="Times New Roman"/>
                <w:b w:val="false"/>
                <w:i w:val="false"/>
                <w:color w:val="000000"/>
                <w:sz w:val="20"/>
              </w:rPr>
              <w:t>
Участие в проведении процедур государственных закупок товаров, работ и услуг по информационным технологиям, а также контроль над исполнением договорных обязательств;</w:t>
            </w:r>
            <w:r>
              <w:br/>
            </w:r>
            <w:r>
              <w:rPr>
                <w:rFonts w:ascii="Times New Roman"/>
                <w:b w:val="false"/>
                <w:i w:val="false"/>
                <w:color w:val="000000"/>
                <w:sz w:val="20"/>
              </w:rPr>
              <w:t>
Обеспечение исполнения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 в том числе секретных;</w:t>
            </w:r>
            <w:r>
              <w:br/>
            </w:r>
            <w:r>
              <w:rPr>
                <w:rFonts w:ascii="Times New Roman"/>
                <w:b w:val="false"/>
                <w:i w:val="false"/>
                <w:color w:val="000000"/>
                <w:sz w:val="20"/>
              </w:rPr>
              <w:t>
Определение единых принципов обеспечения и управления информационной безопасностью объектов информатизации;</w:t>
            </w:r>
            <w:r>
              <w:br/>
            </w:r>
            <w:r>
              <w:rPr>
                <w:rFonts w:ascii="Times New Roman"/>
                <w:b w:val="false"/>
                <w:i w:val="false"/>
                <w:color w:val="000000"/>
                <w:sz w:val="20"/>
              </w:rPr>
              <w:t>
Представление предложений о поощрении и наложении дисциплинарных взысканий на сотрудников Управления, а также их перемещении;</w:t>
            </w:r>
            <w:r>
              <w:br/>
            </w:r>
            <w:r>
              <w:rPr>
                <w:rFonts w:ascii="Times New Roman"/>
                <w:b w:val="false"/>
                <w:i w:val="false"/>
                <w:color w:val="000000"/>
                <w:sz w:val="20"/>
              </w:rPr>
              <w:t>
Осуществление контроля за деятельностью сотрудников Управления, обеспечением соблюдения сотрудниками исполнительской и трудовой дисциплины, оказание практической и методической помощи в работе специалистов;</w:t>
            </w:r>
            <w:r>
              <w:br/>
            </w:r>
            <w:r>
              <w:rPr>
                <w:rFonts w:ascii="Times New Roman"/>
                <w:b w:val="false"/>
                <w:i w:val="false"/>
                <w:color w:val="000000"/>
                <w:sz w:val="20"/>
              </w:rPr>
              <w:t>
Иные функции, возложенные на него законодательством.</w:t>
            </w:r>
          </w:p>
        </w:tc>
      </w:tr>
    </w:tbl>
    <w:p>
      <w:pPr>
        <w:spacing w:after="0"/>
        <w:ind w:left="0"/>
        <w:jc w:val="left"/>
      </w:pPr>
    </w:p>
    <w:bookmarkStart w:name="z1770" w:id="933"/>
    <w:p>
      <w:pPr>
        <w:spacing w:after="0"/>
        <w:ind w:left="0"/>
        <w:jc w:val="left"/>
      </w:pPr>
      <w:r>
        <w:rPr>
          <w:rFonts w:ascii="Times New Roman"/>
          <w:b/>
          <w:i w:val="false"/>
          <w:color w:val="000000"/>
        </w:rPr>
        <w:t xml:space="preserve"> Главный эксперт Управления информационной безопасности</w:t>
      </w:r>
      <w:r>
        <w:br/>
      </w:r>
      <w:r>
        <w:rPr>
          <w:rFonts w:ascii="Times New Roman"/>
          <w:b/>
          <w:i w:val="false"/>
          <w:color w:val="000000"/>
        </w:rPr>
        <w:t>категория С-4 (1 единица) №19-0-2</w:t>
      </w:r>
    </w:p>
    <w:bookmarkEnd w:id="9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
        <w:gridCol w:w="12066"/>
      </w:tblGrid>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934"/>
          <w:p>
            <w:pPr>
              <w:spacing w:after="20"/>
              <w:ind w:left="20"/>
              <w:jc w:val="both"/>
            </w:pPr>
            <w:r>
              <w:rPr>
                <w:rFonts w:ascii="Times New Roman"/>
                <w:b w:val="false"/>
                <w:i w:val="false"/>
                <w:color w:val="000000"/>
                <w:sz w:val="20"/>
              </w:rPr>
              <w:t>
Критерий</w:t>
            </w:r>
          </w:p>
          <w:bookmarkEnd w:id="934"/>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935"/>
          <w:p>
            <w:pPr>
              <w:spacing w:after="20"/>
              <w:ind w:left="20"/>
              <w:jc w:val="both"/>
            </w:pPr>
            <w:r>
              <w:rPr>
                <w:rFonts w:ascii="Times New Roman"/>
                <w:b w:val="false"/>
                <w:i w:val="false"/>
                <w:color w:val="000000"/>
                <w:sz w:val="20"/>
              </w:rPr>
              <w:t>
Образование</w:t>
            </w:r>
          </w:p>
          <w:bookmarkEnd w:id="935"/>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технических наук и технология (автоматизация и управление, либо информационные системы, либо вычислительная техника и программное обеспечение, либо математическое и компьютерное моделирование, либо радиотехника, электроника и телекоммуникации, либо информатика, вычислительная техника и программное обеспечение, либо автоматизация и управление), либо права</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4" w:id="936"/>
          <w:p>
            <w:pPr>
              <w:spacing w:after="20"/>
              <w:ind w:left="20"/>
              <w:jc w:val="both"/>
            </w:pPr>
            <w:r>
              <w:rPr>
                <w:rFonts w:ascii="Times New Roman"/>
                <w:b w:val="false"/>
                <w:i w:val="false"/>
                <w:color w:val="000000"/>
                <w:sz w:val="20"/>
              </w:rPr>
              <w:t>
Профессиональная компетентность</w:t>
            </w:r>
          </w:p>
          <w:bookmarkEnd w:id="936"/>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информатизации"</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xml:space="preserve">,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937"/>
          <w:p>
            <w:pPr>
              <w:spacing w:after="20"/>
              <w:ind w:left="20"/>
              <w:jc w:val="both"/>
            </w:pPr>
            <w:r>
              <w:rPr>
                <w:rFonts w:ascii="Times New Roman"/>
                <w:b w:val="false"/>
                <w:i w:val="false"/>
                <w:color w:val="000000"/>
                <w:sz w:val="20"/>
              </w:rPr>
              <w:t>
Опыт работы</w:t>
            </w:r>
          </w:p>
          <w:bookmarkEnd w:id="937"/>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938"/>
          <w:p>
            <w:pPr>
              <w:spacing w:after="20"/>
              <w:ind w:left="20"/>
              <w:jc w:val="both"/>
            </w:pPr>
            <w:r>
              <w:rPr>
                <w:rFonts w:ascii="Times New Roman"/>
                <w:b w:val="false"/>
                <w:i w:val="false"/>
                <w:color w:val="000000"/>
                <w:sz w:val="20"/>
              </w:rPr>
              <w:t>
Функциональные обязанности</w:t>
            </w:r>
          </w:p>
          <w:bookmarkEnd w:id="938"/>
        </w:tc>
        <w:tc>
          <w:tcPr>
            <w:tcW w:w="1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бюджетной заявки Управления информационной безопасности на очередной плановый период для представления администратором бюджетных программ в центральный уполномоченный орган по бюджетному планированию, а также инвестиционные предложения по бюджетным инвестиционным проектам для предоставления в уполномоченный орган по государственному планированию.</w:t>
            </w:r>
            <w:r>
              <w:br/>
            </w:r>
            <w:r>
              <w:rPr>
                <w:rFonts w:ascii="Times New Roman"/>
                <w:b w:val="false"/>
                <w:i w:val="false"/>
                <w:color w:val="000000"/>
                <w:sz w:val="20"/>
              </w:rPr>
              <w:t xml:space="preserve">
Подготовка технических спецификаций и участие в проведении процедур государственных закупок товаров, работ и услуг по информационным технологиям, а также контроль над исполнением договорных обязательств. </w:t>
            </w:r>
            <w:r>
              <w:br/>
            </w:r>
            <w:r>
              <w:rPr>
                <w:rFonts w:ascii="Times New Roman"/>
                <w:b w:val="false"/>
                <w:i w:val="false"/>
                <w:color w:val="000000"/>
                <w:sz w:val="20"/>
              </w:rPr>
              <w:t>
Определение единых принципов обеспечения и управления информационной безопасностью объектов информатизации;</w:t>
            </w:r>
            <w:r>
              <w:br/>
            </w:r>
            <w:r>
              <w:rPr>
                <w:rFonts w:ascii="Times New Roman"/>
                <w:b w:val="false"/>
                <w:i w:val="false"/>
                <w:color w:val="000000"/>
                <w:sz w:val="20"/>
              </w:rPr>
              <w:t>
Мониторинг за соблюдением политики информационной безопасности при эксплуатации объектов информатизации Министерства юстиции, в том числе национальных реестров "Физические лица", "Юридические лица", "Регистр недвижимости";</w:t>
            </w:r>
            <w:r>
              <w:br/>
            </w:r>
            <w:r>
              <w:rPr>
                <w:rFonts w:ascii="Times New Roman"/>
                <w:b w:val="false"/>
                <w:i w:val="false"/>
                <w:color w:val="000000"/>
                <w:sz w:val="20"/>
              </w:rPr>
              <w:t>
Способствование повышению уровня информационной безопасности Министерства юстиции;</w:t>
            </w:r>
            <w:r>
              <w:br/>
            </w:r>
            <w:r>
              <w:rPr>
                <w:rFonts w:ascii="Times New Roman"/>
                <w:b w:val="false"/>
                <w:i w:val="false"/>
                <w:color w:val="000000"/>
                <w:sz w:val="20"/>
              </w:rPr>
              <w:t xml:space="preserve">
Обеспечение исполнение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 в том числе секретных; </w:t>
            </w:r>
            <w:r>
              <w:br/>
            </w:r>
            <w:r>
              <w:rPr>
                <w:rFonts w:ascii="Times New Roman"/>
                <w:b w:val="false"/>
                <w:i w:val="false"/>
                <w:color w:val="000000"/>
                <w:sz w:val="20"/>
              </w:rPr>
              <w:t>
Иные функции, возложенные на него законодательством.</w:t>
            </w:r>
          </w:p>
        </w:tc>
      </w:tr>
    </w:tbl>
    <w:p>
      <w:pPr>
        <w:spacing w:after="0"/>
        <w:ind w:left="0"/>
        <w:jc w:val="left"/>
      </w:pPr>
    </w:p>
    <w:bookmarkStart w:name="z1777" w:id="939"/>
    <w:p>
      <w:pPr>
        <w:spacing w:after="0"/>
        <w:ind w:left="0"/>
        <w:jc w:val="left"/>
      </w:pPr>
      <w:r>
        <w:rPr>
          <w:rFonts w:ascii="Times New Roman"/>
          <w:b/>
          <w:i w:val="false"/>
          <w:color w:val="000000"/>
        </w:rPr>
        <w:t xml:space="preserve"> Эксперт Управления информационной безопасности</w:t>
      </w:r>
      <w:r>
        <w:br/>
      </w:r>
      <w:r>
        <w:rPr>
          <w:rFonts w:ascii="Times New Roman"/>
          <w:b/>
          <w:i w:val="false"/>
          <w:color w:val="000000"/>
        </w:rPr>
        <w:t>категория С-5 (1 единица) №19-0-3</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1985"/>
      </w:tblGrid>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940"/>
          <w:p>
            <w:pPr>
              <w:spacing w:after="20"/>
              <w:ind w:left="20"/>
              <w:jc w:val="both"/>
            </w:pPr>
            <w:r>
              <w:rPr>
                <w:rFonts w:ascii="Times New Roman"/>
                <w:b w:val="false"/>
                <w:i w:val="false"/>
                <w:color w:val="000000"/>
                <w:sz w:val="20"/>
              </w:rPr>
              <w:t>
Критерий</w:t>
            </w:r>
          </w:p>
          <w:bookmarkEnd w:id="940"/>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941"/>
          <w:p>
            <w:pPr>
              <w:spacing w:after="20"/>
              <w:ind w:left="20"/>
              <w:jc w:val="both"/>
            </w:pPr>
            <w:r>
              <w:rPr>
                <w:rFonts w:ascii="Times New Roman"/>
                <w:b w:val="false"/>
                <w:i w:val="false"/>
                <w:color w:val="000000"/>
                <w:sz w:val="20"/>
              </w:rPr>
              <w:t>
Образование</w:t>
            </w:r>
          </w:p>
          <w:bookmarkEnd w:id="941"/>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технических наук и технология (автоматизация и управление, либо информационные системы, либо вычислительная техника и программное обеспечение, либо математическое и компьютерное моделирование, либо радиотехника, электроника и телекоммуникации, либо информатика, либо вычислительная техника и программное обеспечение, либо автоматизация и управление), либо права</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942"/>
          <w:p>
            <w:pPr>
              <w:spacing w:after="20"/>
              <w:ind w:left="20"/>
              <w:jc w:val="both"/>
            </w:pPr>
            <w:r>
              <w:rPr>
                <w:rFonts w:ascii="Times New Roman"/>
                <w:b w:val="false"/>
                <w:i w:val="false"/>
                <w:color w:val="000000"/>
                <w:sz w:val="20"/>
              </w:rPr>
              <w:t>
Профессиональная компетентность</w:t>
            </w:r>
          </w:p>
          <w:bookmarkEnd w:id="942"/>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Знание </w:t>
            </w:r>
            <w:r>
              <w:rPr>
                <w:rFonts w:ascii="Times New Roman"/>
                <w:b w:val="false"/>
                <w:i w:val="false"/>
                <w:color w:val="000000"/>
                <w:sz w:val="20"/>
              </w:rPr>
              <w:t>Конституции</w:t>
            </w:r>
            <w:r>
              <w:rPr>
                <w:rFonts w:ascii="Times New Roman"/>
                <w:b w:val="false"/>
                <w:i w:val="false"/>
                <w:color w:val="000000"/>
                <w:sz w:val="20"/>
              </w:rPr>
              <w:t xml:space="preserve"> Республики Казахстан, конституционного закона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xml:space="preserve">,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xml:space="preserve">, </w:t>
            </w:r>
            <w:r>
              <w:rPr>
                <w:rFonts w:ascii="Times New Roman"/>
                <w:b w:val="false"/>
                <w:i w:val="false"/>
                <w:color w:val="000000"/>
                <w:sz w:val="20"/>
              </w:rPr>
              <w:t>"О противодействии коррупции"</w:t>
            </w:r>
            <w:r>
              <w:rPr>
                <w:rFonts w:ascii="Times New Roman"/>
                <w:b w:val="false"/>
                <w:i w:val="false"/>
                <w:color w:val="000000"/>
                <w:sz w:val="20"/>
              </w:rPr>
              <w:t xml:space="preserve">, </w:t>
            </w:r>
            <w:r>
              <w:rPr>
                <w:rFonts w:ascii="Times New Roman"/>
                <w:b w:val="false"/>
                <w:i w:val="false"/>
                <w:color w:val="000000"/>
                <w:sz w:val="20"/>
              </w:rPr>
              <w:t>"Об административных процедурах"</w:t>
            </w:r>
            <w:r>
              <w:rPr>
                <w:rFonts w:ascii="Times New Roman"/>
                <w:b w:val="false"/>
                <w:i w:val="false"/>
                <w:color w:val="000000"/>
                <w:sz w:val="20"/>
              </w:rPr>
              <w:t xml:space="preserve">,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xml:space="preserve">, </w:t>
            </w:r>
            <w:r>
              <w:rPr>
                <w:rFonts w:ascii="Times New Roman"/>
                <w:b w:val="false"/>
                <w:i w:val="false"/>
                <w:color w:val="000000"/>
                <w:sz w:val="20"/>
              </w:rPr>
              <w:t>"О государственных услугах"</w:t>
            </w:r>
            <w:r>
              <w:rPr>
                <w:rFonts w:ascii="Times New Roman"/>
                <w:b w:val="false"/>
                <w:i w:val="false"/>
                <w:color w:val="000000"/>
                <w:sz w:val="20"/>
              </w:rPr>
              <w:t xml:space="preserve">, </w:t>
            </w:r>
            <w:r>
              <w:rPr>
                <w:rFonts w:ascii="Times New Roman"/>
                <w:b w:val="false"/>
                <w:i w:val="false"/>
                <w:color w:val="000000"/>
                <w:sz w:val="20"/>
              </w:rPr>
              <w:t>"О местном государственном управлении и самоуправлении в Республике Казахстан"</w:t>
            </w:r>
            <w:r>
              <w:rPr>
                <w:rFonts w:ascii="Times New Roman"/>
                <w:b w:val="false"/>
                <w:i w:val="false"/>
                <w:color w:val="000000"/>
                <w:sz w:val="20"/>
              </w:rPr>
              <w:t xml:space="preserve">,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w:t>
            </w:r>
            <w:r>
              <w:br/>
            </w:r>
            <w:r>
              <w:rPr>
                <w:rFonts w:ascii="Times New Roman"/>
                <w:b w:val="false"/>
                <w:i w:val="false"/>
                <w:color w:val="000000"/>
                <w:sz w:val="20"/>
              </w:rPr>
              <w:t xml:space="preserve">
Желательно знание законодательных и нормативных правовых актов РК, регулирующих отношения в областях, соответствующих специализации конкретной должности данной категории, Стратегии </w:t>
            </w:r>
            <w:r>
              <w:rPr>
                <w:rFonts w:ascii="Times New Roman"/>
                <w:b w:val="false"/>
                <w:i w:val="false"/>
                <w:color w:val="000000"/>
                <w:sz w:val="20"/>
              </w:rPr>
              <w:t>"Казахстан – 2050"</w:t>
            </w:r>
            <w:r>
              <w:rPr>
                <w:rFonts w:ascii="Times New Roman"/>
                <w:b w:val="false"/>
                <w:i w:val="false"/>
                <w:color w:val="000000"/>
                <w:sz w:val="20"/>
              </w:rPr>
              <w:t>: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этичность, ориентация на качество, ориентация на потребителя, нетерпимость к коррупции.</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943"/>
          <w:p>
            <w:pPr>
              <w:spacing w:after="20"/>
              <w:ind w:left="20"/>
              <w:jc w:val="both"/>
            </w:pPr>
            <w:r>
              <w:rPr>
                <w:rFonts w:ascii="Times New Roman"/>
                <w:b w:val="false"/>
                <w:i w:val="false"/>
                <w:color w:val="000000"/>
                <w:sz w:val="20"/>
              </w:rPr>
              <w:t>
Опыт работы</w:t>
            </w:r>
          </w:p>
          <w:bookmarkEnd w:id="943"/>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Типовым квалификационным требованиям к категориям административных государственных должностей корпуса "Б", утвержденным </w:t>
            </w:r>
            <w:r>
              <w:rPr>
                <w:rFonts w:ascii="Times New Roman"/>
                <w:b w:val="false"/>
                <w:i w:val="false"/>
                <w:color w:val="000000"/>
                <w:sz w:val="20"/>
              </w:rPr>
              <w:t>приказом</w:t>
            </w:r>
            <w:r>
              <w:rPr>
                <w:rFonts w:ascii="Times New Roman"/>
                <w:b w:val="false"/>
                <w:i w:val="false"/>
                <w:color w:val="000000"/>
                <w:sz w:val="20"/>
              </w:rPr>
              <w:t xml:space="preserve">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944"/>
          <w:p>
            <w:pPr>
              <w:spacing w:after="20"/>
              <w:ind w:left="20"/>
              <w:jc w:val="both"/>
            </w:pPr>
            <w:r>
              <w:rPr>
                <w:rFonts w:ascii="Times New Roman"/>
                <w:b w:val="false"/>
                <w:i w:val="false"/>
                <w:color w:val="000000"/>
                <w:sz w:val="20"/>
              </w:rPr>
              <w:t>
Функциональные обязанности</w:t>
            </w:r>
          </w:p>
          <w:bookmarkEnd w:id="944"/>
        </w:tc>
        <w:tc>
          <w:tcPr>
            <w:tcW w:w="1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технических спецификаций и участие в проведении процедур государственных закупок товаров, работ и услуг по информационным технологиям, а также контроль над исполнением договорных обязательств;</w:t>
            </w:r>
            <w:r>
              <w:br/>
            </w:r>
            <w:r>
              <w:rPr>
                <w:rFonts w:ascii="Times New Roman"/>
                <w:b w:val="false"/>
                <w:i w:val="false"/>
                <w:color w:val="000000"/>
                <w:sz w:val="20"/>
              </w:rPr>
              <w:t>
Мониторинг за соблюдением политики информационной безопасности при эксплуатации объектов информатизации Министерства юстиции;</w:t>
            </w:r>
            <w:r>
              <w:br/>
            </w:r>
            <w:r>
              <w:rPr>
                <w:rFonts w:ascii="Times New Roman"/>
                <w:b w:val="false"/>
                <w:i w:val="false"/>
                <w:color w:val="000000"/>
                <w:sz w:val="20"/>
              </w:rPr>
              <w:t>
Способствование повышению уровня информационной безопасности Министерства юстиции;</w:t>
            </w:r>
            <w:r>
              <w:br/>
            </w:r>
            <w:r>
              <w:rPr>
                <w:rFonts w:ascii="Times New Roman"/>
                <w:b w:val="false"/>
                <w:i w:val="false"/>
                <w:color w:val="000000"/>
                <w:sz w:val="20"/>
              </w:rPr>
              <w:t>
Обеспечивает исполнение поручений Президента, руководства Администрации Президента, Премьер-Министра, его заместителей, Руководителя Канцелярии Премьер-Министра и его заместителей по вопросам, отнесенным к компетенции Управления;</w:t>
            </w:r>
            <w:r>
              <w:br/>
            </w:r>
            <w:r>
              <w:rPr>
                <w:rFonts w:ascii="Times New Roman"/>
                <w:b w:val="false"/>
                <w:i w:val="false"/>
                <w:color w:val="000000"/>
                <w:sz w:val="20"/>
              </w:rPr>
              <w:t>
Иные функции, возложенные на него законодательством.</w:t>
            </w:r>
          </w:p>
        </w:tc>
      </w:tr>
    </w:tbl>
    <w:bookmarkStart w:name="z1855" w:id="945"/>
    <w:p>
      <w:pPr>
        <w:spacing w:after="0"/>
        <w:ind w:left="0"/>
        <w:jc w:val="left"/>
      </w:pPr>
      <w:r>
        <w:rPr>
          <w:rFonts w:ascii="Times New Roman"/>
          <w:b/>
          <w:i w:val="false"/>
          <w:color w:val="000000"/>
        </w:rPr>
        <w:t xml:space="preserve"> Руководитель Департамента юстиции, категория С-О-1 (17 единиц)</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Организует и руководит деятельностью Департамента юстиции и его структурных подразделений, представляет Департамент юстиции в отношениях с органами государственной власти и другими государственными организациями, в пределах своей компетенции назначает и освобождает от должностей работников Департамента юстиции и его структурных подразделений, обеспечивает решение вопросов, связанных с финансовым и ресурсным обеспечением деятельности Департамента юстиции и его структурных подразделений, подписывает бухгалтерские и финансовые документы Департамента, заключает договора, издает приказы, подписывает доверенности, осуществляет иные полномочия, отнесенные к его компетенции действующим законодательством, Положением о территориальных органах Министерств</w:t>
            </w:r>
          </w:p>
        </w:tc>
      </w:tr>
    </w:tbl>
    <w:bookmarkStart w:name="z1856" w:id="946"/>
    <w:p>
      <w:pPr>
        <w:spacing w:after="0"/>
        <w:ind w:left="0"/>
        <w:jc w:val="left"/>
      </w:pPr>
      <w:r>
        <w:rPr>
          <w:rFonts w:ascii="Times New Roman"/>
          <w:b/>
          <w:i w:val="false"/>
          <w:color w:val="000000"/>
        </w:rPr>
        <w:t xml:space="preserve"> Заместитель руководителя Департамента юстиции, категория С-О-2 (58 единиц)</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
        <w:gridCol w:w="12058"/>
      </w:tblGrid>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Критерии</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Требования</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 области права</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компетентность</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Знание </w:t>
            </w:r>
            <w:r>
              <w:rPr>
                <w:rFonts w:ascii="Times New Roman"/>
                <w:b w:val="false"/>
                <w:i w:val="false"/>
                <w:color w:val="000000"/>
                <w:sz w:val="20"/>
              </w:rPr>
              <w:t>Конституции</w:t>
            </w:r>
            <w:r>
              <w:rPr>
                <w:rFonts w:ascii="Times New Roman"/>
                <w:b w:val="false"/>
                <w:i w:val="false"/>
                <w:color w:val="000000"/>
                <w:sz w:val="20"/>
              </w:rPr>
              <w:t> Республики Казахстан, конституционных законов Республики Казахстан "</w:t>
            </w:r>
            <w:r>
              <w:rPr>
                <w:rFonts w:ascii="Times New Roman"/>
                <w:b w:val="false"/>
                <w:i w:val="false"/>
                <w:color w:val="000000"/>
                <w:sz w:val="20"/>
              </w:rPr>
              <w:t>О Президенте Республики Казахстан</w:t>
            </w:r>
            <w:r>
              <w:rPr>
                <w:rFonts w:ascii="Times New Roman"/>
                <w:b w:val="false"/>
                <w:i w:val="false"/>
                <w:color w:val="000000"/>
                <w:sz w:val="20"/>
              </w:rPr>
              <w:t>", "</w:t>
            </w:r>
            <w:r>
              <w:rPr>
                <w:rFonts w:ascii="Times New Roman"/>
                <w:b w:val="false"/>
                <w:i w:val="false"/>
                <w:color w:val="000000"/>
                <w:sz w:val="20"/>
              </w:rPr>
              <w:t>О Правительстве Республики Казахстан</w:t>
            </w:r>
            <w:r>
              <w:rPr>
                <w:rFonts w:ascii="Times New Roman"/>
                <w:b w:val="false"/>
                <w:i w:val="false"/>
                <w:color w:val="000000"/>
                <w:sz w:val="20"/>
              </w:rPr>
              <w:t>", законов Республики Казахстан "</w:t>
            </w:r>
            <w:r>
              <w:rPr>
                <w:rFonts w:ascii="Times New Roman"/>
                <w:b w:val="false"/>
                <w:i w:val="false"/>
                <w:color w:val="000000"/>
                <w:sz w:val="20"/>
              </w:rPr>
              <w:t>О государственной службе Республики Казахстан</w:t>
            </w:r>
            <w:r>
              <w:rPr>
                <w:rFonts w:ascii="Times New Roman"/>
                <w:b w:val="false"/>
                <w:i w:val="false"/>
                <w:color w:val="000000"/>
                <w:sz w:val="20"/>
              </w:rPr>
              <w:t>", "</w:t>
            </w:r>
            <w:r>
              <w:rPr>
                <w:rFonts w:ascii="Times New Roman"/>
                <w:b w:val="false"/>
                <w:i w:val="false"/>
                <w:color w:val="000000"/>
                <w:sz w:val="20"/>
              </w:rPr>
              <w:t>О противодействии коррупции</w:t>
            </w:r>
            <w:r>
              <w:rPr>
                <w:rFonts w:ascii="Times New Roman"/>
                <w:b w:val="false"/>
                <w:i w:val="false"/>
                <w:color w:val="000000"/>
                <w:sz w:val="20"/>
              </w:rPr>
              <w:t>", "</w:t>
            </w:r>
            <w:r>
              <w:rPr>
                <w:rFonts w:ascii="Times New Roman"/>
                <w:b w:val="false"/>
                <w:i w:val="false"/>
                <w:color w:val="000000"/>
                <w:sz w:val="20"/>
              </w:rPr>
              <w:t>Об административных процедурах</w:t>
            </w:r>
            <w:r>
              <w:rPr>
                <w:rFonts w:ascii="Times New Roman"/>
                <w:b w:val="false"/>
                <w:i w:val="false"/>
                <w:color w:val="000000"/>
                <w:sz w:val="20"/>
              </w:rPr>
              <w:t>", "</w:t>
            </w:r>
            <w:r>
              <w:rPr>
                <w:rFonts w:ascii="Times New Roman"/>
                <w:b w:val="false"/>
                <w:i w:val="false"/>
                <w:color w:val="000000"/>
                <w:sz w:val="20"/>
              </w:rPr>
              <w:t>О правовых актах</w:t>
            </w:r>
            <w:r>
              <w:rPr>
                <w:rFonts w:ascii="Times New Roman"/>
                <w:b w:val="false"/>
                <w:i w:val="false"/>
                <w:color w:val="000000"/>
                <w:sz w:val="20"/>
              </w:rPr>
              <w:t>", "</w:t>
            </w:r>
            <w:r>
              <w:rPr>
                <w:rFonts w:ascii="Times New Roman"/>
                <w:b w:val="false"/>
                <w:i w:val="false"/>
                <w:color w:val="000000"/>
                <w:sz w:val="20"/>
              </w:rPr>
              <w:t>О порядке рассмотрения обращений физических и юридических лиц</w:t>
            </w:r>
            <w:r>
              <w:rPr>
                <w:rFonts w:ascii="Times New Roman"/>
                <w:b w:val="false"/>
                <w:i w:val="false"/>
                <w:color w:val="000000"/>
                <w:sz w:val="20"/>
              </w:rPr>
              <w:t>", "</w:t>
            </w:r>
            <w:r>
              <w:rPr>
                <w:rFonts w:ascii="Times New Roman"/>
                <w:b w:val="false"/>
                <w:i w:val="false"/>
                <w:color w:val="000000"/>
                <w:sz w:val="20"/>
              </w:rPr>
              <w:t>О государственных услугах</w:t>
            </w:r>
            <w:r>
              <w:rPr>
                <w:rFonts w:ascii="Times New Roman"/>
                <w:b w:val="false"/>
                <w:i w:val="false"/>
                <w:color w:val="000000"/>
                <w:sz w:val="20"/>
              </w:rPr>
              <w:t>", "</w:t>
            </w:r>
            <w:r>
              <w:rPr>
                <w:rFonts w:ascii="Times New Roman"/>
                <w:b w:val="false"/>
                <w:i w:val="false"/>
                <w:color w:val="000000"/>
                <w:sz w:val="20"/>
              </w:rPr>
              <w:t>Об органах юстиции</w:t>
            </w:r>
            <w:r>
              <w:rPr>
                <w:rFonts w:ascii="Times New Roman"/>
                <w:b w:val="false"/>
                <w:i w:val="false"/>
                <w:color w:val="000000"/>
                <w:sz w:val="20"/>
              </w:rPr>
              <w:t>",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Стратегии "Казахстан – 2050": новый политический курс состоявшегося государства.</w:t>
            </w:r>
            <w:r>
              <w:br/>
            </w:r>
            <w:r>
              <w:rPr>
                <w:rFonts w:ascii="Times New Roman"/>
                <w:b w:val="false"/>
                <w:i w:val="false"/>
                <w:color w:val="000000"/>
                <w:sz w:val="20"/>
              </w:rPr>
              <w:t>
Наличие следующих компетенций: инициативность, коммуникативность, аналитичность, организованность, стратегическое мышление, лидерство, этичность, ориентация на качество, ориентация на потребителя, нетерпимость к коррупции</w:t>
            </w:r>
            <w:r>
              <w:br/>
            </w:r>
            <w:r>
              <w:rPr>
                <w:rFonts w:ascii="Times New Roman"/>
                <w:b w:val="false"/>
                <w:i w:val="false"/>
                <w:color w:val="000000"/>
                <w:sz w:val="20"/>
              </w:rPr>
              <w:t>
Другие обязательные знания, необходимые для исполнения функциональных обязанностей по должностям данной категории</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Согласно </w:t>
            </w:r>
            <w:r>
              <w:rPr>
                <w:rFonts w:ascii="Times New Roman"/>
                <w:b w:val="false"/>
                <w:i w:val="false"/>
                <w:color w:val="000000"/>
                <w:sz w:val="20"/>
              </w:rPr>
              <w:t>Типовым</w:t>
            </w:r>
            <w:r>
              <w:rPr>
                <w:rFonts w:ascii="Times New Roman"/>
                <w:b w:val="false"/>
                <w:i w:val="false"/>
                <w:color w:val="000000"/>
                <w:sz w:val="20"/>
              </w:rPr>
              <w:t xml:space="preserve"> квалификационным требованиям к категориям административных государственных должностей корпуса "Б", утвержденным приказом Председателя Агентства Республики Казахстан по делам государственной службы и противодействию коррупции от 13 декабря 2016 года № 85, зарегистрированным в Министерстве юстиции Республики Казахстан 21 декабря 2016 года № 14542. Умение работать на компьютере </w:t>
            </w:r>
          </w:p>
        </w:tc>
      </w:tr>
      <w:tr>
        <w:trPr>
          <w:trHeight w:val="30" w:hRule="atLeast"/>
        </w:trPr>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Функциональные обязанности</w:t>
            </w:r>
          </w:p>
        </w:tc>
        <w:tc>
          <w:tcPr>
            <w:tcW w:w="12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Координирует и контролирует деятельность курируемых отделов Департамента в пределах своих компетенции. Организует работу по повышению квалификации сотрудников Департамента. Обеспечивает соблюдение трудовой и исполнительской дисциплины сотрудниками Департамента.</w:t>
            </w:r>
            <w:r>
              <w:br/>
            </w:r>
            <w:r>
              <w:rPr>
                <w:rFonts w:ascii="Times New Roman"/>
                <w:b w:val="false"/>
                <w:i w:val="false"/>
                <w:color w:val="000000"/>
                <w:sz w:val="20"/>
              </w:rPr>
              <w:t>
Обеспечивает своевременное и качественное рассмотрение жалоб и обращений физических и юридических лиц. Обеспечивает взаимодействие с государственными органами в соответствии с компетенцией Департамента, обеспечивает связь с руководством Министерства и руководством структурных подразделений Министерства, исполнение поручений руководства Министерства и Департамента.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