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56bee" w14:textId="9156b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1 октября 2014 года № 662 "Об утверждении положений о ведомствах и территориальных органах Министерства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19 октября 2017 года № 693.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 октября 2014 года № 662 "Об утверждении положений о ведомствах и территориальных органах Министерства внутренних дел Республики Казахстан" (зарегистрирован в Реестре государственной регистрации нормативных правовых актов за № 9792),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по чрезвычайным ситуациям Министерства внутренних дел Республики Казахстан, утвержденным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Комитета: 010000, Республика Казахстан, город Астана, проспект Мәңгілік Ел, дом 8, здание "Дом Министерств", подъезд № 2.";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17) и 18) исключить;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85)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"85) разработка и утверждение критериев оценки степени риска и проверочных листов в области пожарной безопасности и гражданской обороны;";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90) и 91) исключить;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Комитета: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Республиканское государственное предприятие на праве хозяйственного ведения "Селденкоргау Курылыс".";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 чрезвычайным ситуациям города Астаны Комитета по чрезвычайным ситуациям Министерства внутренних дел Республики Казахстан, утвержденным указанным приказом: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55)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 чрезвычайным ситуациям Акмолинской области Комитета по чрезвычайным ситуациям Министерства внутренних дел Республики Казахстан, утвержденным указанным приказом: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55)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 чрезвычайным ситуациям Актюбинской области Комитета по чрезвычайным ситуациям Министерства внутренних дел Республики Казахстан, утвержденным указанным приказом: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56)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 чрезвычайным ситуациям города Алматы Комитета по чрезвычайным ситуациям Министерства внутренних дел Республики Казахстан, утвержденным указанным приказом: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56)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 чрезвычайным ситуациям Алматинской области Комитета по чрезвычайным ситуациям Министерства внутренних дел Республики Казахстан, утвержденным указанным приказом: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56)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 чрезвычайным ситуациям Атырауской области Комитета по чрезвычайным ситуациям Министерства внутренних дел Республики Казахстан, утвержденным указанным приказом: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56)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 чрезвычайным ситуациям Восточно-Казахстанской области Комитета по чрезвычайным ситуациям Министерства внутренних дел Республики Казахстан, утвержденным указанным приказом: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56)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 чрезвычайным ситуациям Жамбылской области Комитета по чрезвычайным ситуациям Министерства внутренних дел Республики Казахстан, утвержденным указанным приказом: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56)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 чрезвычайным ситуациям Западно-Казахстанской области Комитета по чрезвычайным ситуациям Министерства внутренних дел Республики Казахстан, утвержденным указанным приказом: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56)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 чрезвычайным ситуациям Карагандинской области Комитета по чрезвычайным ситуациям Министерства внутренних дел Республики Казахстан, утвержденным указанным приказом: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55)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 чрезвычайным ситуациям Костанайской области Комитета по чрезвычайным ситуациям Министерства внутренних дел Республики Казахстан, утвержденным указанным приказом: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56)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 чрезвычайным ситуациям Кызылординской области Комитета по чрезвычайным ситуациям Министерства внутренних дел Республики Казахстан, утвержденным указанным приказом: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56)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 чрезвычайным ситуациям Мангистауской области Комитета по чрезвычайным ситуациям Министерства внутренних дел Республики Казахстан, утвержденным указанным приказом: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56)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 чрезвычайным ситуациям Павлодарской области Комитета по чрезвычайным ситуациям Министерства внутренних дел Республики Казахстан, утвержденным указанным приказом: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56)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 чрезвычайным ситуациям Северо-Казахстанской области Комитета по чрезвычайным ситуациям Министерства внутренних дел Республики Казахстан, утвержденным указанным приказом: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56)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 чрезвычайным ситуациям Южно-Казахстанской области Комитета по чрезвычайным ситуациям Министерства внутренних дел Республики Казахстан, утвержденным указанным приказом: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56)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чрезвычайным ситуациям Министерства внутренних дел Республики Казахстан (Беккер В.Р.) в установленном законодательством Республики Казахстан порядке обеспечить: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подписания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Эталонном контрольном банке нормативных правовых актов Республики Казахстан;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внутренних дел Республики Казахстан;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дня подписания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настоящего пункта.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Ильина Ю.В. и Комитет по чрезвычайным ситуациям Министерства внутренних дел Республики Казахстан (Беккер В.Р.).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генерал-полковник полиции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