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591f" w14:textId="75b5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оборонной и аэрокосмической промышленности Республики Казахстан от 16 ноября 2016 года № 1/НҚ "Об утверждении Положения об Аэрокосмическом комитете Министерства оборонной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22 мая 2017 года № 92/НҚ. Утратил силу приказом и.о. Министра цифрового развития, оборонной и аэрокосмической промышленности Республики Казахстан от 9 апреля 2019 года № 30/НҚ.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оборонной и аэрокосмической промышленности РК от 09.04.2019 </w:t>
      </w:r>
      <w:r>
        <w:rPr>
          <w:rFonts w:ascii="Times New Roman"/>
          <w:b w:val="false"/>
          <w:i w:val="false"/>
          <w:color w:val="ff0000"/>
          <w:sz w:val="28"/>
        </w:rPr>
        <w:t>№ 30/НҚ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Российской Федерацией о статусе города Байконур, порядке формирования и статусе его органов исполнительной власти, ратифицированного Законом Республики Казахстан от 22 декабря 1998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ноября 2016 года № 110-2159 и решением маслихата города Астаны от 9 ноября 2016 года № 66/11-V "О присвоении наименований отдельным улицам и переименовании некоторых улиц города Астаны",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16 ноября 2016 года № 1/НҚ "Об утверждении Положения об Аэрокосмическом комитете Министерства оборонной и аэрокосмической промышленности Республики Казахстан",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Республика Казахстан 010000, город Астана, район Есиль, проспект Мәңгілік ел, дом № 8, здание "Дом Министерств", 12 подъезд.";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необходимости, местом нахождения заместителя Председателя Комитета, ответственного за деятельность структурного подразделения в соответствии с пунктом 3 статьи 10 Соглашения между Республикой Казахстан и Российской Федерацией о статусе города Байконур, порядке формирования и статусе его органов исполнительной власти, ратифицированного Законом Республики Казахстан от 22 декабря 1998 года может быть определен г. Байконыр.".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оборонной и аэрокосмической промышленности Республики Казахстан (Шаймагамбетову Е.М.)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со дня подписания настоящего приказа извещение Департамента юстиции города Астаны с приложением копии приказа;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оборонной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