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e21d" w14:textId="effe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Астаны от 28 сентября 2015 года № 180-1675 "Об утверждении Положения о Государственном учреждении "Управление по инвестициям и развитию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февраля 2017 года № 180-363.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государственно-частном партнерстве"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сентября 2015 года № 180-1675 "Об утверждении Положения о Государственном учреждении "Управление по инвестициям и развитию города Астаны" (зарегистрировано в Реестре государственной регистрации нормативных правовых актов за № 951, опубликовано в газетах "Астана ақшамы" от 17 октября 2015 года № 116 (3321), "Вечерняя Астана" от 17 октября 2015 года № 116 (3339)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инвестициям и развитию города Астаны",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29), 30), 31), 32), 33)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реализация в пределах своей компетенции государственной политики в области государственно-частного партнерства;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концепции, конкурсной документации и проекта договора местного проекта государственно-частного партнерства;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выступление организатором конкурса либо прямых переговоров в отношении местных проектов государственно-частного партнерства;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заключение договоров государственно-частного партнерства по местным проектам государственно-частного партнерства;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договоров государственно-частного партнерства и реализации местных проектов государственно-частного партнерства.".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по инвестициям и развитию города Астаны" направление копии настоящего постановления в печатном и электронном виде для официального опубликования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 акимата города Астаны.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