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5fcf" w14:textId="c08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августа 2017 года № 120-1574. Утратило силу постановлением акимата города Нур-Султана от 16 марта 2021 года № 510-899.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16.03.2021 </w:t>
      </w:r>
      <w:r>
        <w:rPr>
          <w:rFonts w:ascii="Times New Roman"/>
          <w:b w:val="false"/>
          <w:i w:val="false"/>
          <w:color w:val="ff0000"/>
          <w:sz w:val="28"/>
        </w:rPr>
        <w:t>№ 510-899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города Астаны" согласно приложению 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руководителя Государственного учреждения "Управление архитектуры и градостроительства города Астаны" направление копии настоящего постановления,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Хорошуна С.М.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120-1574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архитектуры и градостроительства города Астаны"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города Астаны" (далее – Управление) является государственным органом Республики Казахстан, осуществляющим руководство в сфере архитектурной и градостроительной деятельности на территории города Астаны.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М. Әуезова, дом № 6.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архитектуры и градостроительства города Астаны".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обеспечение развития города Астаны как столицы с качественной городской средой, развитой инфраструктурой и самобытной архитектурой.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интересов государства в сфере архитектурной, градостроительной и строительной деятельности на территории города Астаны и пригородной зоны;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полноценной благоприятной среды обитания и жизнедеятельности населения с учетом государственных, общественных и частных интересов в сфере архитектурно-градостроительной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по рациональному и целевому использованию городских территорий и природных ресурсов при их градостроительном освоении, развитии и застройке, имеющих территориальное и межселенное значение;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формирование застройки, транспортной, инженерной и социальной инфраструктур, благоустройство и озеленение города в соответствии с требованиями экологической безопасности и охраны окружающей среды;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наблюдения за соблюдением норм законодательства в сфере архитектурно-градостроительной и строительной деятельности, государственных нормативов и утвержденной в установленном порядке архитектурной, градостроительной, строительной и иной проектной документации при градостроительном освоении территорий города и пригородной зоны в пределах, установленных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по реализации генерального плана развития города Астаны, комплексной схемы градостроительного планирования прилегающих территорий (проекта районной планировки), отнесенных к пригородной зоне столицы, и другой разработанной и утвержденной градорегулирующей и проектно-планировочной документации;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за реализацией проектов строительства в соответствии с утвержденной проектной документацией, соблюдением градостроительной дисциплины;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по формированию предложений по разработке государственного заказа в архитектурно-градостроительной сфере;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создании нормативной правовой и научно методической базы в сфере архитектурно-градостроительной деятельности, в том числе в области инвестиционной строительной деятельности территории города Астаны, в части требований архитектуры и градостроительства;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в установленном порядке предложений акиму города Астаны по размещению объектов и комплексов, предоставлению земельных участков для градостроительных целей и их изъятию для государственных надобностей в случаях, предусмотренных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республиканскими и иными территориальными органами по вопросам архитектурной, градостроительной и строительной деятельности, осуществляемой на территории города Астаны, входящим в компетенцию Управления;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населения и инвесторов о перспективах развития и застройки территорий либо иных градостроительных изменениях.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проводит государственную политику в области архитектуры, градостроительства и строительства на подведомственной территории;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государственного регулирования и управления в сфере архитектурно-градостроительной деятельности на подведомственной территории;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и согласовании территориальных программ и комплексных планов социально-экономического развития города по приоритетным направлениям освоения и застройки города Астаны и пригородной зоны;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функции заказчика на разработку генерального плана города Астаны и иной градостроительной документации;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проектной документации осуществляет мониторинг за соблюдением: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утвержденных положений генерального плана города Астаны, иной документации о градостроительном планировании;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требований градостроительных нормативов;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требований регламентов регулирования градостроительной деятельности;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требований исходно-разрешительной документации при разработке проектной документации, осуществлении строительства, реконструкции, реставрации и капитального ремонта градостроительных объектов, благоустройства и озеленения территорий, дизайна городской среды;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проекты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пригородной зоны;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 предложения акиму города Астаны по условиям целевого использования городских земель на основе проектно-планировочной документации в соответствии с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совместно с органами землеустройства в рассмотрении и подготовке материалов по инвентаризации, целевому использованию городских земель;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и согласовывает предложения по размещению временных зданий и сооружений, благоустройству территорий и архитектурно-художественному оформлению городской среды и дизайну;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принятие решений о выполнении реконструкции, внутренней перепланировки и переоборудования жилых и нежилых помещений, зданий, индивидуальных жилых домов, реконструкции фасадов и реставрации строений, зданий, сооружений, не требующих изменения несущих конструкций и прирезки дополнительного земельного участка;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принятие решения о строительстве культовых зданий (сооружений), определении их месторасположения;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принятие решения о перепрофилировании (изменении функционального назначения) зданий (сооружений) в культовые здания (сооружения);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учет актов приемки объектов в эксплуатацию, а также объектов (комплексов), вводимых в эксплуатацию, с обязательным учетом обеспечения доступа для инвалидов;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ведение и наполнение информационной системы "Адресный регистр";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функции органа государственного управления в отношении подведомственных предприятий, находящихся в ведении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международное сотрудничество по вопросам развития столицы в области архитектуры и градостроительства;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рабочего органа градостроительного совета города Астаны;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гендерную и семейно-демографическую политики;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внесение в базу данных о проектируемых инженерных сетях и сооружениях города Астаны;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выдает разрешение на размещение наружной (визуальной) рекламы в городе Астане;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общую координацию работ по размещению объектов наружной (визуальной) рекламы;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ведет мониторинг объектов наружной (визуальной) рекламы города Астаны и проводит визуальный осмотр;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составляет протоколы об административных правонарушениях, предусмотренных статьей 455 (частями первой, третьей и четвертой) Кодекса Республики Казахстан "Об административных правонарушениях";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контроль за исполнением постановления о привлечении к административной ответственности в сфере рекламы;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подготавливает разрешения на привлечение денег дольщиков;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учет выданных разрешений на привлечение денег дольщиков;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учет договоров о долевом участии в жилищном строительстве, договоров о переуступке прав требований по ним;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выдачу выписки об учетной записи договора о долевом участии в жилищном строительстве;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учет и мониторинг участков производства земляных работ, связанных с разрушением элементов благоустройства с классификацией их по районам и предприятиям, с последующим их восстановлением;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подготавливает исходные материалы при разработке проектов строительства и реконструкции (перепланировки и переоборудования);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согласование эскиза (эскизного проекта);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подготавливает постановление акимата города Астаны на строительство новых или изменение (перепрофилирование, переоборудование, реконструкцию, капитальный ремонт) существующих объектов недвижимости, временных сооружений, инженерных и транспортных коммуникаций на земельных участках, находящихся в частной собственности или землепользовании.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всеми физическими и юридическими лицами на территории города Астаны;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акимата города Астаны по вопросам архитектурной, градостроительной и строительной деятельности в международных и иных организациях;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проектам законодательных и иных нормативных актов, разработанных местными органами по вопросам архитектуры, градостроительства, строительства и землепользования;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согласовании проектов, не отвечающих установленным нормативным, архитектурно-градостроительным, экологическим или другим требованиям, исходным материалам, согласованным и утвержденным органами архитектуры и градостроительства города Астаны;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материалы для привлечения лиц, виновных в нарушении законодательства Республики Казахстан в сфере архитектурно- градостроительной деятельности к административной или уголовной ответственности;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согласование проектов нормативных правовых актов в части архитектуры и градостроительства;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на основе договоренности ведущих отечественных и зарубежных специалистов для изучения и решения проблем и задач города Астаны в области архитектуры и градостроительства;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творческое взаимодействие с подведомственными и другими ведущими проектными, изыскательскими научно-исследовательскими организациями, а также местными органами архитектуры и градостроительства, творческими союзами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работе межведомственных комиссий, создавать научно-методические, экспертные и иные советы, рабочие группы по вопросам архитектуры и градостроительства города Астаны;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архитектурные конкурсы;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выявлению и недопущению нарушений и/или отклонений от утвержденной проектной документации и разрешительных требований;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материалы по фактам нарушений в соответствующие органы для принятия мер.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назначается на должность и освобождается от должности акимом города Астаны.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Управления: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подведомственных учреждений;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Управления, на руководителей структурных подразделений Управления;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в Управлении с установлением за это персональной ответственности;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нормы на содержание лиц, пребывающих в подведомственных учреждениях Управления;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со своими полномочиями принимает решения по другим вопросам.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закрепленное за Управлением, относится к коммунальной собственности.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предприятий, находящихся в ведении Управления: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"Көркем-құйма комбинаты" Государственного учреждения "Управление архитектуры и градостроительства города Астаны".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120-1574</w:t>
            </w:r>
          </w:p>
        </w:tc>
      </w:tr>
    </w:tbl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Астаны от 28 апреля 2008 года № 20-488п "О переименовании Государственного учреждения "Департамент архитектуры и градостроительства города Астаны".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Астаны от 20 июня 2011 года № 20-560п "О внесении дополнений в постановление акимата города Астаны от 28 апреля 2008 года № 20-488п "О переименовании Государственного учреждения "Департамент архитектуры и градостроительства города Астаны".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Астаны от 28 июля 2011 года № 20-706п "О внесении дополнений в постановление акимата города Астаны от 28 апреля 2008 года № 20-488п "О переименовании Государственного учреждения "Департамент архитектуры и градостроительства города Астаны".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Астаны от 27 февраля 2012 года № 120-221 "О внесении дополнения в постановление акимата города Астаны от 28 апреля 2008 года № 20-488п "О переименовании Государственного учреждения "Департамент архитектуры и градостроительства города Астаны".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Астаны от 29 декабря 2012 года № 120-1927 "О внесении изменения в постановление акимата города Астаны от 28 апреля 2008 года № 20-488п "О переименовании Государственного учреждения "Департамент архитектуры и градостроительства города Астаны".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города Астаны от 19 декабря 2013 года № 120-2163 "О внесении дополнений в постановление акимата города Астаны от 28 апреля 2008 года № 20-488п "О переименовании Государственного учреждения "Департамент архитектуры и градостроительства города Астаны".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