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0882" w14:textId="6b50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Постановления акимата города Астаны от 10 мая 2017 года № 113-900. Утратило силу постановлением акимата города Астаны от 28 февраля 2018 года № 113-374.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28.02.2018 </w:t>
      </w:r>
      <w:r>
        <w:rPr>
          <w:rFonts w:ascii="Times New Roman"/>
          <w:b w:val="false"/>
          <w:i w:val="false"/>
          <w:color w:val="ff0000"/>
          <w:sz w:val="28"/>
        </w:rPr>
        <w:t>№ 113-374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истечению 6 (шести) календарных дней после его подписания).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постановления акимата города Астаны: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4 марта 2015 года № 113-319 "Об утверждении Положения о Государственном учреждении "Управление финансов города Астаны" (зарегистрировано в Реестре государственной регистрации нормативных правовых актов за № 890, опубликовано в газетах "Астана ақшамы" от 21 марта 2015 года № 31 (3236), "Вечерняя Астана" от 21 марта 2015 года № 31 (3254):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финансов города Астаны", утвержденном вышеуказанным постановлением: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управления коммунальным имуществом города Астаны" исключить;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7 сентября 2015 года № 113-1559 "О внесении изменений в постановление акимата города Астаны от 4 марта 2015 года № 113-319 "Об утверждении Положения о Государственном учреждении "Управление финансов города Астаны" (зарегистрировано в Реестре государственной регистрации нормативных правовых актов за № 946, опубликовано в газетах "Астана ақшамы" от 1 октября 2015 года № 109 (3314), "Вечерняя Астана" от 1 октября 2015 года № 109 (3332):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постановления слова и цифры "от 24 марта 1998 года "О нормативных правовых актах" заменить словами и цифрами "от 6 апреля 2016 года "О правовых актах".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финансов города Астаны" направление копии настоящего постановления в печатном и электронном виде для официального опубликования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Казахстан, и размещение на интернет-ресурсе акимата города Астаны. 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Лукина А.И.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