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7fed" w14:textId="9a37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ноября 2017 года № 06-2504. Утратило силу постановлением акимата города Нур-Султана от 25 февраля 2021 года № 01-670.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25.02.2021 </w:t>
      </w:r>
      <w:r>
        <w:rPr>
          <w:rFonts w:ascii="Times New Roman"/>
          <w:b w:val="false"/>
          <w:i w:val="false"/>
          <w:color w:val="ff0000"/>
          <w:sz w:val="28"/>
        </w:rPr>
        <w:t>№ 01-670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Астаны"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Астаны от 9 января 2006 года № 07-4-41п "О некоторых вопросах Государственного учреждения "Аппарат акима города Астаны";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Астаны от 29 декабря 2012 года № 06-1929 "О внесении изменения в постановление акимата города Астаны от 9 января 2006 года № 07-4-41п "О некоторых вопросах Государственного учреждения "Аппарат акима города Астаны".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государственно-правовой отдел Государственного учреждения "Аппарат акима города Астаны" направление копии настоящего постановления в печатном и электронном виде для официального опубликования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города Астаны" Джакенова Б.О.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06-2504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города Астаны"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Астаны" (далее – аппарат) является государственным органом Республики Казахстан, осуществляющим руководство в сфере обеспечения деятельности акима города Астаны (далее – аким).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 и иными нормативными правовыми актами, а также настоящим 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счета в органах казначейства, открытые в установленном законодательством Республики Казахстан порядке.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по вопросам своей компетенции в порядке, установленном законодательством Республики Казахстан, издает правовые акты в виде приказов.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утверждаются в соответствии с действующим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аппарата: Республика Казахстан, 010000, город Астана, район "Сарыарка", улица Бейбітшілік, № 11.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"Аппарат акима города Астаны".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функциями аппарата.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Миссия: информационно-аналитическое, организационно-правовое обеспечение деятельности акима, способствующее проведению государственной политики.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полномочий акима в пределах компетенции, установленной законодательством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задачи, установленные законодательством Республики Казахстан.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акима по направлениям социально-экономического развития города Астаны, информационного развития и международного сотрудничества, развития информационно-коммуникационных технологий (далее – ИКТ);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обеспечение исполнения законов Республики Казахстан, актов Президента и Правительства Республики Казахстан и контроль за их исполнением гражданами, предприятиями, организациями и учреждениями, расположенными на территории города Астаны;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с Администрацией Президента Республики Казахстан, Канцелярией Премьер-Министра Республики Казахстан, Правительством, Парламентом Республики Казахстан, маслихатом города Астаны, территориальными подразделениями центральных государственных органов, исполнительными органами, финансируемыми из местного бюджета, средствами массовой информации, общественными организациями и гражданами;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государственной политики в области внешнеэкономической деятельности и развития международных связей;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государственных органов и информирование акима о выполнении мероприятий по планам и программам развития города Астаны на соответствующий год;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документационное обеспечение и обслуживание деятельности акима и заседаний акимата, в необходимых случаях консультативно-совещательных органов;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выступление в качестве администратора бюджетных программ;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в соответствии с Регламентом акимата экспертизы финансово-экономических, правовых и иных аспектов проектов постановлений акимата, решений и распоряжений, принимаемых акимом, а также приказов руководителя аппарата, подготовка по результатам экспертизы заключений (справок);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совещаний у акима, его заместителей, руководства аппарата, оформление и рассылка материалов, протоколов совещаний;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эффективности деятельности исполнительных органов, финансируемых из местного бюджета;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за исполнением постановлений акимата, актов и поручений акима и его заместителей, протокольных решений заседаний акимата, информирование по данным вопросам акима;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мер по совершенствованию механизма нормотворческой деятельности местного исполнительного органа;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поручению акима представление и защита интересов акимата и акима в судах, рассмотрение актов прокурорского реагирования;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ведение секретного делопроизводства, специальной связи, обработка корреспонденции, обеспечение в соответствии с требованиями нормативных правовых актов режима секретности, пропускного и внутри-объектового режима в здании акимата;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деятельности государственных органов по соблюдению требований делопроизводства, в том числе комплексных, тематических и контрольных проверок состояния обеспечения режима секретности и ведения секретного делопроизводства, а также использования защитных средств и защищенной печатно-бланочной продукции;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мониторинга подведомственных организаций и коммунальных предприятий акимата, осуществляющих деятельность на территории города Астаны;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кадровой политики путем организации изучения и внесения предложений по кадрам, входящим в номенклатуру аппарата и акимата, формирования резерва кадров, организации их учебы, стажировки и переподготовки;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работа с кадрами, назначаемыми акимом либо по согласованию с ним;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учета и контроля за сохранностью материальных ценностей, находящихся на балансе аппарата;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внедрение ИКТ и информационных систем, а также международных стандартов обмена данными, процессов создания, внедрения и эксплуатации ИКТ в деятельность местных исполнительных органов, финансируемых из местного бюджета;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работ по созданию Единой системы электронного документооборота в структурных подразделениях акимата;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освещения деятельности акима и акимата в средствах массовой информации;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поэтапное внедрение делопроизводства на государственном языке;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налаживание и совершенствование делопроизводства в аппарате и его структурных подразделениях;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внутреннего контроля по направлениям деятельности государственного органа с целью повышения качества и производительности его работы;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качества предоставления государственных услуг;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взаимодействия с правоохранительными органами по обеспечению общественного порядка и безопасности на территории города Астаны;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анализа и оценки оперативной обстановки на территории города Астаны;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анализа состояния мобилизационной подготовки и территориальной обороны города Астаны;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реализация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содействие местным органам военного управления в их работе в мирное время и при объявлении мобилизации;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реализация гендерной и семейно-демографической политики в городе Астане;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рассмотрение и соблюдение гендерных аспектов;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ведение делопроизводства и обработка корреспонденции в соответствии с требованиями законодательства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рассмотрение обращений граждан и юридических лиц;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 организация приема граждан;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подготовка заседаний акимата, консультативно-совещательных органов, общегородских общественно-политических мероприятий;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иные функции, возложенные на аппарат акимом.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Республики Казахстан и иных организаций документы;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методическое руководство деятельностью исполнительных органов, финансируемых из местного бюджета;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акимата, комиссий, рабочих групп, мероприятиях, проводимых государственными органами;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работников исполнительных органов, финансируемых из местного бюджета, аппаратов акимов районов города Астаны к участию в подготовке документов, рассматриваемых акимом и акиматом;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 спецификой своей работы имеет право устанавливать прямые связи с зарубежными организациями, заключать двусторонние и многосторонние договоры о сотрудничестве;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контроль за соблюдением качества предоставления государственных услуг, оказываемых структурными подразделениями акимата;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развивать двустороннее и многостороннее международное сотрудничество со странами дальнего и ближнего зарубежья, с международными организациями и институтами, а также продвижение имиджа столицы через дипломатические представительства;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полномочия, предусмотренные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осуществляется руководителем, который несет персональную ответственность за выполнение возложенных задач и осуществление им своих функций.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назначается на должность и освобождается от должности акимом.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аппарата имеет заместителей, назначаемых на должность и освобождаемых от должности в порядке, установленном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аппарата: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назначает на должности и освобождает от должностей работников аппарата;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аппарат в государственных организациях в соответствии с действующим законодательством Республики Казахстан;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правовые акты аппарата;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аппарата;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аппарата;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аппарата принимает меры по противодействию коррупции и несет за это персональную ответственность.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государством, и состоит из основных фондов и оборотных средств.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аппарата относится к коммунальному имуществу.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не вправе самостоятельно отчуждать или иным способом распоряжаться закрепленным за ним имуществом.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осуществляется в соответствии с законодательством Республики Казахстан.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аппарата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"Қоғамдық келісім" при акимате города Астаны;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"Бригада территориальной обороны города Астаны" акимата города Астаны;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города Астаны от 30.10.2018 </w:t>
      </w:r>
      <w:r>
        <w:rPr>
          <w:rFonts w:ascii="Times New Roman"/>
          <w:b w:val="false"/>
          <w:i w:val="false"/>
          <w:color w:val="000000"/>
          <w:sz w:val="28"/>
        </w:rPr>
        <w:t>№ 06-1767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"Специальная база акима города Астаны".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решением Совета Евразийской экономической комиссии от 30.10.2018 </w:t>
      </w:r>
      <w:r>
        <w:rPr>
          <w:rFonts w:ascii="Times New Roman"/>
          <w:b w:val="false"/>
          <w:i w:val="false"/>
          <w:color w:val="000000"/>
          <w:sz w:val="28"/>
        </w:rPr>
        <w:t>№ 06-1767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