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316" w14:textId="7c0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26 октября 2015 года № 107-1903 "О внесении дополнений в постановление акимата города Астаны от 17 апреля 2014 года № 107-610 "О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июня 2017 года № 107-1110.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"О государственном имуществе",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2015 года № 107-1903 "О внесении дополнений в постановление акимата города Астаны от 17 апреля 2014 года № 107-610 "О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 (зарегистрировано в Реестре государственной регистрации нормативных правовых актов за № 973, опубликовано в газетах "Астана ақшамы" от 8 декабря 2015 года № 138 (3343) и "Вечерняя Астана" от 8 декабря 2015 года № 138 (3361)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вышеуказанного постановления слова и цифры "от 24 марта 1998 года "О нормативных правовых актах" заменить словами и цифрами "от 6 апреля 2016 года "О правовых актах".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