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9706" w14:textId="e1c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правовых актах" от 6 апреля 2016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Каратобинского районного маслихата Западно-Казахстанской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 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2016 года №2-12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Каратобинского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№29-2 "О районном бюджете на 2015-2017 годы" (зарегистрированное в реестре государственной регистрации нормативно-правовых актов №3756 от 13 января 2015 года департаментом юстиции ЗКО, Министерства юстиции РК и опубликованное в газете "Қаратөбе өңірі" №3 (7122) от 23 января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 апреля 2015 года №31-1 "О внесении изменений в решение Каратобинского районного маслихата от 24 декабря 2014 года №29-2 "О районном бюджете на 2015-2017 годы" (зарегистрированное в реестре государственной регистрации нормативно-правовых актов №3896 от 22 апреля 2015 года департаментом юстиции ЗКО, Министерства юстиции РК и опубликованное в газете "Қаратөбе өңірі" №17 (7136) от 1 мая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12 августа 2015 года №34-2 "О внесении изменений и дополнений в решение Каратобинского районного маслихата от 24 декабря 2014 года №29-2 "О районном бюджете на 2015-2017 годы" (зарегистрированное в реестре государственной регистрации нормативно-правовых актов №4022 от 4 сентября 2015 года департаментом юстиции ЗКО, Министерства юстиции РК и опубликованное в газете "Қаратөбе өңірі" №36 (7155) от 11 сентября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 сентября 2015 года №35-2 "О внесении изменений в решение Каратобинского районного маслихата от 24 декабря 2014 года №29-2 "О районном бюджете на 2015-2017 годы" (зарегистрированное в реестре государственной регистрации нормативно-правовых актов №4095 от 9 октября 2015 года департаментом юстиции ЗКО, Министерства юстиции РК и опубликованное в газете "Қаратөбе өңірі" №42 (7161) от 23 октября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4 ноября 2015 года №36-1 "О внесении изменений в решение Каратобинского районного маслихата от 24 декабря 2015 года №29-2 "О районном бюджете на 2015-2017 годы" (зарегистрированное в реестре государственной регистрации нормативно-правовых актов №4144 от 18 ноября 2015 года департаментом юстиции ЗКО, Министерства юстиции РК и опубликованное в газете "Қаратөбе өңірі" №48 (7157) от 4 декабря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2014 года №37-2 "О внесении изменений в решение Каратобинского районного маслихата от 24 декабря 2014 года №29-2 "О районном бюджете на 2015-2017 годы" (зарегистрированное в реестре государственной регистрации нормативно-правовых актов №4205 от 23 декабря 2015 года департаментом юстиции ЗКО, Министерства юстиции РК и опубликованное в газете "Қаратөбе өңірі" №52 (7171) от 31 декабря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Решение Каратобинского районного маслихата от 19 февраля 2016 года №40-3 "О повышении налоговых ставок на земельные участки выделенные под автозаправочные станции";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Каратобинского районного маслихата от 19 февраля 2016 года №40-4 "О повышении базовых ставок земельного налога по Каратобинскому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