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838" w14:textId="00ef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Каратобинского районного маслихата от 3 марта 2014 года № 20-2 "Об утверждении Регламента Каратобинского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сентября 2016 года № 6-3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 марта 2014 года № 20-2 "Об утверждении Регламента Каратобинского районного маслихата" (зарегистрирован в Реестре государственной регистрации нормативных правовых актов № 3460).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(Ж. Жангазиев) копию настоящего решения в недельный срок представить в Департамент юстиции Западно-Казахстанской области и на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