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2ef3" w14:textId="1402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№ 603 от 16 августа 2016 года "О внесении изменений в постановление акимата Зеленовского района от 6 апреля 2016 года № 244 "Об определении оптимальных сроков начала и завершения посевных работ по видам продукции растениеводства, подлежащие обязательному страхованию в растениеводстве на 2016 год по Зеленовскому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27 сентября 2016 года № 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№ 603 от 16 августа 2016 года "О внесении изменений в постановление акимата Зеленовского района от 6 апреля 2016 года № 244 "Об определении оптимальных сроков начала и завершения посевных работ по видам продукции растениеводства, подлежащие обязательному страхованию в растениеводстве на 2016 год по Зеленовскому району" (зарегистрировано в Реестре государственной регистрации нормативных правовых актов № 4551, опубликованное 23 сентября 2016 года в газете "Сатып Алу Ақпарат").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заместителя акима района Шауенова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