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604" w14:textId="3847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Жанажолского сельского округа от 5 августа 2015 года № 4 "Об установлении ограничительных мероприятий на территории зимовья Фазыл орны Жанажолского сельского округа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Жангалинского района Западно-Казахстанской области от 25 февраля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 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 пунктом 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от Закона Республики Казахстан 10 июля 2002 года "О ветеринарии",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22 февраля 2016 года № 01-13/47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от 5 августа 2015 года №4 "Об установлении ограничительных мероприятий на территории зимовья Фазыл орны Жанажолского сельского округа Жангалинского района" (зарегистрированное в реестре нормативных правовых актов №3968, опубликованное в информационно – правовой системе "Әділет" 11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