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8e0c" w14:textId="4168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Жангалинского районного маслихата от 13 марта 2014 года № 16-1 "Об утверждении Регламента Жангалинского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августа 2016 года № 4-7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13 марта 2014 года №16-1 "Об утверждении Регламента Жангалинского районного маслихата" (зарегистрирован в Реестре государственной регистрации нормативных правовых актов №3478).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(С.Успанова) копию настоящего решения в недельный срок представить в Департамент юстиции Западно-Казахстанской области и на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Э.Сисекешева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