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31e3" w14:textId="b953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Бокейординского района от 26 ноября 2015 года №172 "Об утверждении Методики ежегодной оценки деятельности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5 марта 2016 года № 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Бокейординского района от 26 ноября 2015 года №172 "Об утверждении Методики ежегодной оценки деятельности административных государственных служащих корпуса "Б" (зарегистрированное в Реестре государственной регистрации нормативных правовых актов за №4216, опубликованное 26 января 2016 года в газете "Орда жұлдызы").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руководителя аппарата акима района Айткалиева Е.Ж.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