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99a0" w14:textId="4409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30 сентября 2016 года № 295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 - 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утратившими силу постановления акимата Западно - Казахстанской области от 20 января 2015 года №18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положения о государственном учреждении "Управление ветеринарии Западно - Казахстанской области"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№3786, опубликованное 31 января 2015 года в газетах "Орал өңірі" и "Приуралье"), от 1 марта 2016 года №50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постановление акимата Западно - Казахстанской области от 20 января 2015 года №18 "Об утверждении положения о государственном учреждении "Управление ветеринарии Западно - Казахстанской области"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№4322, опубликованное 8 апреля 2016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первого заместителя акима Западно - Казахстанской области Утегулова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