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aff0" w14:textId="ce7a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и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февраля 2016 года № 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Отменить и 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руководителя аппарата акима Западно-Казахстанской области Токжанова М.Л.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февраля 2016 года №42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и утративших силу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Западно-Казахстанской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Западно–Казахстанской области от 14 января 2014 года №10 "Об утверждении Правил организации отбора инновационных проектов в области агропромышленного комплекса Западно-Казахстанской области" (зарегистрированное в Реестре государственной регистрации нормативных правовых актов за №3424, опубликованное 6 марта 2014 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Западно–Казахстанской области от 5 октября 2015 года №290 "О внесении изменений в постановление акимата Западно-Казахстанской области от 27 мая 2014 года №126 "Об утверждении положения о государственном учреждении "Управление по инспекции труда Западно-Казахстанской области" (зарегистрированное в Реестре государственной регистрации нормативных правовых актов за №4089, опубликованное 30 октября 2015 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Отменить постановление акимата Западно-Казахстанской области от 26 января 2016 года №15 "О внесении изменений и дополнения в постановление акимата Западно-Казахстанской области от 27 октября 2015 года № 328 "Об утверждении регламентов государственных услуг в области ветеринарии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