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c70e" w14:textId="2c4c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Урджарского района от 21 апреля 2014 года № 164 "Об определении мест для осуществления выездной торговли по Урджарскому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02 марта 2016 года N 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 Республики Казахстан от 23 января 2001 года "О местном государственном управлении и самоуправлении в Республике Казахстан"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от 21 апреля 2014 года № 164 "Об определении мест для осуществления выездной торговли по Урджарскому району" (зарегистрированное в Реестре государственной регистрации нормативных правовых актов за № 3366 от 28 мая 2014 года, опубликовано в газете "Уакыт тынысы/ Пульс времени" от 12 июня 2014года № 71-72).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Урджарского района Н. Караталова.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К.Сеитканов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