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9431" w14:textId="2779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ограничительных мероприятий в селе Таргын Таргынского сельского округа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Таргынского сельского округа Уланского района Восточно-Казахстанской области от 19 февраля 2016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10.1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Уланского района № 74 от 16 февраля 2016 года, аким Таргынского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Отменить ограничительные мероприятия в селе Таргын Таргынского сельского округа Уланского района в связи с оканчанием лечебно-профилактических работ по предупреждению заболевания бруцеллезом мелкого рогатога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ГУ "Аппарата акима Таргынского сельского округа" от 16 мая 2014 года "Об установлении ограничительных мероприятий в селе Таргын Таргынского сельского округа Уланского района" (зарегистрировано в реестре государственной регистрации нормативных правовых актов за номером 3379 от 17 июня 2014 года, опубликовано за № 56 в районной газете "Ұлан таңы" от 15 июля 2014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Актанов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