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7d7" w14:textId="63d8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"Об утверждении положения о государственном учреждении "Отдел ветеринарии Уланского района" № 415 от 26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17 июня 2016 года №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утверждении Положения о государственном учреждении "Отдел ветеринарии Уланского района" № 415 от 26 мая 2015 года (зарегистрировано в Реестре государственной регистрации нормативных правовых актов за номером 3978 от 29 мая 2015 года, опубликовано за № 57 в районной газете "Ұлан таңы" от 9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Уланского района Д. Қажанова.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