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410e" w14:textId="a174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местности" № 652 от 27 июня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05 января 2016 года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Республиуи Казахстан от 27 января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Уланский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местности" № 652 от 27 июня 2014 года (зарегистрировано в Реестре государственной регистрации нормативных правовых актов за номером 3416 от 25 июля 2014 года, опубликовано за № 69 в районной газете "Ұлан таңы" от 26 августа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Уланского района Д. Қажанова.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