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d1e" w14:textId="b5bc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участке "Куйгенкора" Екпинского сельского округа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16 августа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ветеринарно-санитарного инспектора Тарбагатайского района от 01 августа 2016 года № 421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в участке "Куйгенкора" Екпинского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№04 от 08 января 2016 года "Об установлении ветеринарного режима с введением ограничительных мероприятий в участке "Куйгенкора" Екпинского сельского округа Тарбагатайского района" (зарегистрировано в реестре государственной регистрации нормативных провавых актов № 4379).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Мауадинова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вступает в силу и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