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dac" w14:textId="49c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14 апреля 2015 года № 97 "Об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Казахстана от 6 апреля 2016 года "О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14 апреля 2015 года № 97 "Об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Кокпектинского района" (зарегистрировано в реестре государственной регистрации нормативно правовых актов за №3963, опубликовано в районной газете "Жұлдыз" - "Новая жизнь" от 21 июня 2015 года №49 (8743)).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