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387c" w14:textId="68d3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участке "Ақтасты", села Курчум Курчумского сельского округа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сельского округа Курчумского района Восточно-Казахстанской области от 23 февраля 2016 года N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В соответствии с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Курчумского района № 66 от 23 февраля 2016 года, аким Курчумского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на участке "Ақтасты", села Курчум Курчумского сельского округа Курчумского района в связи с проведением комплекса ветеринарных мероприятий по ликвидации очага заболевания лейкоза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 от 22 декабря 2015 года "Об установлении ограничительных мероприятий на участке "Ақтасты" села Курчум Курчумского сельского округа Курчумского района" (опубликовано в газетах "Рауан-Заря" 25 ноября 2015 года № 94, зарегистрировано в реестре нормативного правовых актов 12 января 2016 года №4335)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Курчумского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