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f2c9" w14:textId="ccef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Зыряновского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13 сентября 2016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положение о государственном учреждении "Отдел ветеринарии Зыряновского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9 февраля 2015 года № 38 "Об утверждении положения о государственном учреждении "Отдел ветеринарии Зыряновского района"" (зарегистрированное в Реестре государственной регистрации нормативных правовых актов за номером 3711 от 27 февраля 2015 года, опубликованное в информационно-правовой системе "Әділет" 17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16 апреля 2015 года № 134 "О внесении изменений в постановление акимата Зыряновского района от 9 февраля 2015 года № 38 "Об утверждении положения о государственном учреждении "Отдел ветеринарии Зыряновского района" (зарегистрированное в реестре государственной регистрации нормативных правовых актов за номером 3968 от 22 мая 2015 года, опубликованное в информационно-правовой системе "Әділет" 29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03 сентября 2015 года № 337 "О внесении изменений в постановление акимата Зыряновского района от 9 февраля 2015 года № 38 "Об утверждении положения о государственном учреждении "Отдел ветеринарии Зыряновского района" (зарегистрированное в реестре государственной регистрации нормативных правовых актов за номером 4152 от 28 сентября 2015 года, опубликованное в информационно- правовой системе "Әділет" 13 октября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 " сентября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Зыряновского района"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Зыряновского района" (далее - Отдел) является государственным органом Республики Казахстан, осуществляет руководство в сфере ветеринарии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070801, Республика Казахстан, Восточно-Казахстанская область, Зыряновский район, город Зыряновск, улица Панфилова,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Зыряновского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предложения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государственную комиссию по приему и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обезвреживает (обеззараживает) и перерабатывает без изъятия животных, продукцию и сырьҰ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утверждает списки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транспортировке (перемещении), погрузке, выгрузке перемещаемых (перевозимых) объектов в пределах Зыряновского района, за исключением их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проведение ветеринарных мероприятий по энзоотическим болезням животных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определяет потребности в изделиях (средствах) и атрибутах для проведения идентификации сельскохозяйственных животных и передает информацию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организовывает санитарный убой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обеспечивает проведение аттестации физических и юридических лиц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организовывает и обеспечивает предоставление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организовывает и проводит просветительскую работу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ведҰт государственный электронный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"Коммунальное государственное предприятие "Зырян-Вет" на праве хозяйственного ведения".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