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79d03" w14:textId="d479d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Жарминского района от 03 июля 2015 года № 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Восточно-Казахстанской области от 18 марта 2016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№ 213 "О нормативных правовых актах" акимат Жарминского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Жарминского района от 03 июля 2015 года № 212 "Об утверждении схемы и порядка подвоза детей в общеобразовательные школы проживающих в отдаленных населенных пунктах Жармнского района" зарегистрированного в Департаменте Юстиции Восточно - Казахстанской области от 30 июля 2015 года за № 4080 (опуликован в районной газете "Қалба тынысы" 27 августа 2015 года № 66 (8846)).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руководителя аппарата Узбекова А.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Сыдыков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