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c692" w14:textId="c2dc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Жарминского района от 15 апреля 2015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22 января 2016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№ 213 "О нормативных правовых актах"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от 15 апреля 2015 года № 117 "Об утверждении методики ежегодной оценки деятельности административных государственных служащих корпуса "Б" Жарминского района" зарегистрированного в Департаменте Юстиции Восточно - Казахстанской области от 25 мая 2015 года за № 3970.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руководителя аппарата Узбекова А.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Брынзов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